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FAE" w:rsidRPr="000C6224" w:rsidRDefault="00332FAE" w:rsidP="00332FAE">
      <w:pPr>
        <w:jc w:val="center"/>
        <w:rPr>
          <w:rFonts w:ascii="Times New Roman" w:hAnsi="Times New Roman"/>
          <w:b/>
        </w:rPr>
      </w:pPr>
      <w:r w:rsidRPr="000C6224">
        <w:rPr>
          <w:rFonts w:ascii="Times New Roman" w:hAnsi="Times New Roman"/>
          <w:b/>
          <w:noProof/>
          <w:szCs w:val="20"/>
          <w:lang w:bidi="ar-SA"/>
        </w:rPr>
        <w:drawing>
          <wp:inline distT="0" distB="0" distL="0" distR="0">
            <wp:extent cx="628015" cy="810895"/>
            <wp:effectExtent l="19050" t="0" r="635" b="0"/>
            <wp:docPr id="2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015" cy="810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2FAE" w:rsidRPr="000C6224" w:rsidRDefault="00332FAE" w:rsidP="00332FAE">
      <w:pPr>
        <w:jc w:val="center"/>
        <w:rPr>
          <w:rFonts w:ascii="Times New Roman" w:hAnsi="Times New Roman"/>
        </w:rPr>
      </w:pPr>
      <w:r w:rsidRPr="000C6224">
        <w:rPr>
          <w:rFonts w:ascii="Times New Roman" w:hAnsi="Times New Roman"/>
          <w:b/>
        </w:rPr>
        <w:t xml:space="preserve">АДМИНИСТРАЦИЯ ГОРОДСКОГО ПОСЕЛЕНИЯ </w:t>
      </w:r>
      <w:r>
        <w:rPr>
          <w:rFonts w:ascii="Times New Roman" w:hAnsi="Times New Roman"/>
          <w:b/>
        </w:rPr>
        <w:t xml:space="preserve">– </w:t>
      </w:r>
      <w:r w:rsidRPr="000C6224">
        <w:rPr>
          <w:rFonts w:ascii="Times New Roman" w:hAnsi="Times New Roman"/>
          <w:b/>
        </w:rPr>
        <w:t xml:space="preserve">ГОРОД РОССОШЬ </w:t>
      </w:r>
    </w:p>
    <w:p w:rsidR="00332FAE" w:rsidRPr="000C6224" w:rsidRDefault="00332FAE" w:rsidP="00332FAE">
      <w:pPr>
        <w:jc w:val="center"/>
        <w:rPr>
          <w:rFonts w:ascii="Times New Roman" w:hAnsi="Times New Roman"/>
          <w:b/>
        </w:rPr>
      </w:pPr>
      <w:r w:rsidRPr="000C6224">
        <w:rPr>
          <w:rFonts w:ascii="Times New Roman" w:hAnsi="Times New Roman"/>
          <w:b/>
        </w:rPr>
        <w:t>РОССОШАНСКОГО МУНИЦИПАЛЬНОГО РАЙОНА ВОРОНЕЖСКОЙ ОБЛАСТИ</w:t>
      </w:r>
    </w:p>
    <w:p w:rsidR="00332FAE" w:rsidRPr="000C6224" w:rsidRDefault="00332FAE" w:rsidP="00332FAE">
      <w:pPr>
        <w:keepNext/>
        <w:jc w:val="center"/>
        <w:outlineLvl w:val="0"/>
        <w:rPr>
          <w:rFonts w:ascii="Times New Roman" w:hAnsi="Times New Roman"/>
          <w:b/>
          <w:sz w:val="32"/>
          <w:szCs w:val="32"/>
        </w:rPr>
      </w:pPr>
      <w:r w:rsidRPr="000C6224">
        <w:rPr>
          <w:rFonts w:ascii="Times New Roman" w:hAnsi="Times New Roman"/>
          <w:b/>
          <w:sz w:val="32"/>
          <w:szCs w:val="32"/>
        </w:rPr>
        <w:t>ПОСТАНОВЛЕНИЕ</w:t>
      </w:r>
    </w:p>
    <w:p w:rsidR="00332FAE" w:rsidRPr="000C6224" w:rsidRDefault="00332FAE" w:rsidP="00332FAE">
      <w:pPr>
        <w:jc w:val="both"/>
        <w:rPr>
          <w:rFonts w:ascii="Times New Roman" w:hAnsi="Times New Roman"/>
        </w:rPr>
      </w:pPr>
    </w:p>
    <w:p w:rsidR="00332FAE" w:rsidRPr="000C6224" w:rsidRDefault="00332FAE" w:rsidP="00332FAE">
      <w:pPr>
        <w:jc w:val="both"/>
        <w:rPr>
          <w:rFonts w:ascii="Times New Roman" w:hAnsi="Times New Roman"/>
          <w:u w:val="single"/>
        </w:rPr>
      </w:pPr>
      <w:r w:rsidRPr="000C6224">
        <w:rPr>
          <w:rFonts w:ascii="Times New Roman" w:hAnsi="Times New Roman"/>
        </w:rPr>
        <w:t xml:space="preserve">от </w:t>
      </w:r>
      <w:r w:rsidRPr="00AC467C">
        <w:rPr>
          <w:rFonts w:ascii="Times New Roman" w:hAnsi="Times New Roman"/>
        </w:rPr>
        <w:t>_________</w:t>
      </w:r>
      <w:r w:rsidR="00702469" w:rsidRPr="00702469">
        <w:rPr>
          <w:rFonts w:ascii="Times New Roman" w:hAnsi="Times New Roman"/>
          <w:u w:val="single"/>
        </w:rPr>
        <w:t>28 ноября</w:t>
      </w:r>
      <w:r w:rsidR="00702469">
        <w:rPr>
          <w:rFonts w:ascii="Times New Roman" w:hAnsi="Times New Roman"/>
        </w:rPr>
        <w:t>____</w:t>
      </w:r>
      <w:r w:rsidRPr="00AC467C">
        <w:rPr>
          <w:rFonts w:ascii="Times New Roman" w:hAnsi="Times New Roman"/>
        </w:rPr>
        <w:t>___</w:t>
      </w:r>
      <w:r>
        <w:rPr>
          <w:rFonts w:ascii="Times New Roman" w:hAnsi="Times New Roman"/>
        </w:rPr>
        <w:t xml:space="preserve"> </w:t>
      </w:r>
      <w:r w:rsidRPr="000C6224">
        <w:rPr>
          <w:rFonts w:ascii="Times New Roman" w:hAnsi="Times New Roman"/>
        </w:rPr>
        <w:t>202</w:t>
      </w:r>
      <w:r>
        <w:rPr>
          <w:rFonts w:ascii="Times New Roman" w:hAnsi="Times New Roman"/>
        </w:rPr>
        <w:t>3</w:t>
      </w:r>
      <w:r w:rsidRPr="000C6224">
        <w:rPr>
          <w:rFonts w:ascii="Times New Roman" w:hAnsi="Times New Roman"/>
        </w:rPr>
        <w:t xml:space="preserve"> г. № </w:t>
      </w:r>
      <w:r w:rsidRPr="00B45188">
        <w:rPr>
          <w:rFonts w:ascii="Times New Roman" w:hAnsi="Times New Roman"/>
        </w:rPr>
        <w:t>_</w:t>
      </w:r>
      <w:r w:rsidR="00702469" w:rsidRPr="00702469">
        <w:rPr>
          <w:rFonts w:ascii="Times New Roman" w:hAnsi="Times New Roman"/>
          <w:u w:val="single"/>
        </w:rPr>
        <w:t>1366</w:t>
      </w:r>
      <w:r w:rsidRPr="00B45188">
        <w:rPr>
          <w:rFonts w:ascii="Times New Roman" w:hAnsi="Times New Roman"/>
        </w:rPr>
        <w:t>_</w:t>
      </w:r>
    </w:p>
    <w:p w:rsidR="00332FAE" w:rsidRPr="000C6224" w:rsidRDefault="00332FAE" w:rsidP="00332FAE">
      <w:pPr>
        <w:jc w:val="both"/>
        <w:rPr>
          <w:rFonts w:ascii="Times New Roman" w:hAnsi="Times New Roman"/>
        </w:rPr>
      </w:pPr>
      <w:r w:rsidRPr="000C6224">
        <w:rPr>
          <w:rFonts w:ascii="Times New Roman" w:hAnsi="Times New Roman"/>
        </w:rPr>
        <w:t>г. Россошь</w:t>
      </w:r>
    </w:p>
    <w:p w:rsidR="00332FAE" w:rsidRPr="000C6224" w:rsidRDefault="00332FAE" w:rsidP="00332FAE">
      <w:pPr>
        <w:jc w:val="both"/>
        <w:rPr>
          <w:rFonts w:ascii="Times New Roman" w:hAnsi="Times New Roman"/>
        </w:rPr>
      </w:pPr>
    </w:p>
    <w:p w:rsidR="00930599" w:rsidRPr="00930599" w:rsidRDefault="00332FAE" w:rsidP="00930599">
      <w:pPr>
        <w:tabs>
          <w:tab w:val="left" w:pos="5103"/>
        </w:tabs>
        <w:ind w:right="4820"/>
        <w:jc w:val="both"/>
        <w:rPr>
          <w:rFonts w:ascii="Times New Roman" w:hAnsi="Times New Roman" w:cs="Times New Roman"/>
          <w:b/>
        </w:rPr>
      </w:pPr>
      <w:r w:rsidRPr="00930599">
        <w:rPr>
          <w:rFonts w:ascii="Times New Roman" w:hAnsi="Times New Roman" w:cs="Times New Roman"/>
          <w:b/>
        </w:rPr>
        <w:t xml:space="preserve">Об утверждении </w:t>
      </w:r>
      <w:r w:rsidR="00760CBD" w:rsidRPr="00930599">
        <w:rPr>
          <w:rFonts w:ascii="Times New Roman" w:hAnsi="Times New Roman" w:cs="Times New Roman"/>
          <w:b/>
        </w:rPr>
        <w:t xml:space="preserve">административного регламента </w:t>
      </w:r>
      <w:r w:rsidR="00930599" w:rsidRPr="00930599">
        <w:rPr>
          <w:rFonts w:ascii="Times New Roman" w:hAnsi="Times New Roman" w:cs="Times New Roman"/>
          <w:b/>
        </w:rPr>
        <w:t>администрации городского поселения – город Россошь</w:t>
      </w:r>
      <w:r w:rsidR="00930599">
        <w:rPr>
          <w:rFonts w:ascii="Times New Roman" w:hAnsi="Times New Roman" w:cs="Times New Roman"/>
          <w:b/>
        </w:rPr>
        <w:t xml:space="preserve"> </w:t>
      </w:r>
      <w:r w:rsidR="00930599" w:rsidRPr="00930599">
        <w:rPr>
          <w:rFonts w:ascii="Times New Roman" w:hAnsi="Times New Roman" w:cs="Times New Roman"/>
          <w:b/>
        </w:rPr>
        <w:t>Россошанского муниципального района Воронежской области</w:t>
      </w:r>
      <w:r w:rsidR="00930599">
        <w:rPr>
          <w:rFonts w:ascii="Times New Roman" w:hAnsi="Times New Roman" w:cs="Times New Roman"/>
          <w:b/>
        </w:rPr>
        <w:t xml:space="preserve"> </w:t>
      </w:r>
      <w:r w:rsidR="00930599" w:rsidRPr="00930599">
        <w:rPr>
          <w:rFonts w:ascii="Times New Roman" w:hAnsi="Times New Roman" w:cs="Times New Roman"/>
          <w:b/>
        </w:rPr>
        <w:t>предоставления муниципальной услуги</w:t>
      </w:r>
      <w:r w:rsidR="00930599">
        <w:rPr>
          <w:rFonts w:ascii="Times New Roman" w:hAnsi="Times New Roman" w:cs="Times New Roman"/>
          <w:b/>
        </w:rPr>
        <w:t xml:space="preserve"> </w:t>
      </w:r>
      <w:r w:rsidR="00930599" w:rsidRPr="00930599">
        <w:rPr>
          <w:rFonts w:ascii="Times New Roman" w:hAnsi="Times New Roman" w:cs="Times New Roman"/>
          <w:b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332FAE" w:rsidRPr="00760CBD" w:rsidRDefault="00332FAE" w:rsidP="00332FAE">
      <w:pPr>
        <w:tabs>
          <w:tab w:val="left" w:pos="5103"/>
        </w:tabs>
        <w:ind w:right="4820"/>
        <w:contextualSpacing/>
        <w:jc w:val="both"/>
        <w:rPr>
          <w:rFonts w:ascii="Times New Roman" w:hAnsi="Times New Roman" w:cs="Times New Roman"/>
          <w:b/>
        </w:rPr>
      </w:pPr>
    </w:p>
    <w:p w:rsidR="00332FAE" w:rsidRPr="00B45188" w:rsidRDefault="00332FAE" w:rsidP="00332FAE">
      <w:pPr>
        <w:jc w:val="both"/>
        <w:rPr>
          <w:rFonts w:ascii="Times New Roman" w:hAnsi="Times New Roman"/>
        </w:rPr>
      </w:pPr>
    </w:p>
    <w:p w:rsidR="00332FAE" w:rsidRDefault="00332FAE" w:rsidP="00332FAE">
      <w:pPr>
        <w:autoSpaceDE w:val="0"/>
        <w:autoSpaceDN w:val="0"/>
        <w:adjustRightInd w:val="0"/>
        <w:ind w:firstLine="709"/>
        <w:jc w:val="both"/>
        <w:rPr>
          <w:rFonts w:ascii="Times New Roman" w:hAnsi="Times New Roman"/>
          <w:bCs/>
          <w:color w:val="000000" w:themeColor="text1"/>
          <w:lang w:eastAsia="en-US"/>
        </w:rPr>
      </w:pPr>
      <w:r w:rsidRPr="00332FAE">
        <w:rPr>
          <w:rFonts w:ascii="Times New Roman" w:hAnsi="Times New Roman"/>
          <w:color w:val="000000" w:themeColor="text1"/>
        </w:rPr>
        <w:t xml:space="preserve">В соответствии с Федеральным законом от 06.10.2003 г. № 131-ФЗ «Об общих принципах организации местного самоуправления в Российской Федерации», Федеральным законом от 27.07.2010 г. № 210-ФЗ «Об организации предоставления государственных и муниципальных услуг», постановлением администрации городского поселения </w:t>
      </w:r>
      <w:r w:rsidR="00760CBD">
        <w:rPr>
          <w:rFonts w:ascii="Times New Roman" w:hAnsi="Times New Roman"/>
          <w:color w:val="000000" w:themeColor="text1"/>
        </w:rPr>
        <w:t xml:space="preserve">– </w:t>
      </w:r>
      <w:r w:rsidRPr="00332FAE">
        <w:rPr>
          <w:rFonts w:ascii="Times New Roman" w:hAnsi="Times New Roman"/>
          <w:color w:val="000000" w:themeColor="text1"/>
        </w:rPr>
        <w:t xml:space="preserve">город Россошь Россошанского муниципального района Воронежской области от 23.01.2020 г. № 16 «Об утверждении перечня муниципальных услуг, предоставляемых администрацией городского поселения </w:t>
      </w:r>
      <w:r w:rsidR="00760CBD">
        <w:rPr>
          <w:rFonts w:ascii="Times New Roman" w:hAnsi="Times New Roman"/>
          <w:color w:val="000000" w:themeColor="text1"/>
        </w:rPr>
        <w:t xml:space="preserve">– </w:t>
      </w:r>
      <w:r w:rsidRPr="00332FAE">
        <w:rPr>
          <w:rFonts w:ascii="Times New Roman" w:hAnsi="Times New Roman"/>
          <w:color w:val="000000" w:themeColor="text1"/>
        </w:rPr>
        <w:t xml:space="preserve">город Россошь», постановлением администрации городского поселения </w:t>
      </w:r>
      <w:r w:rsidR="00760CBD">
        <w:rPr>
          <w:rFonts w:ascii="Times New Roman" w:hAnsi="Times New Roman"/>
          <w:color w:val="000000" w:themeColor="text1"/>
        </w:rPr>
        <w:t xml:space="preserve">– </w:t>
      </w:r>
      <w:r w:rsidRPr="00332FAE">
        <w:rPr>
          <w:rFonts w:ascii="Times New Roman" w:hAnsi="Times New Roman"/>
          <w:color w:val="000000" w:themeColor="text1"/>
        </w:rPr>
        <w:t xml:space="preserve">город Россошь Россошанского муниципального района Воронежской области от 07.02.2020 г. № 50 «Об утверждении перечня муниципальных услуг администрации городского поселения </w:t>
      </w:r>
      <w:r w:rsidR="00760CBD">
        <w:rPr>
          <w:rFonts w:ascii="Times New Roman" w:hAnsi="Times New Roman"/>
          <w:color w:val="000000" w:themeColor="text1"/>
        </w:rPr>
        <w:t xml:space="preserve">– </w:t>
      </w:r>
      <w:r w:rsidRPr="00332FAE">
        <w:rPr>
          <w:rFonts w:ascii="Times New Roman" w:hAnsi="Times New Roman"/>
          <w:color w:val="000000" w:themeColor="text1"/>
        </w:rPr>
        <w:t>город Россошь, предоставление которых осуществляется по принципу «одного окна» в многофункциональных центрах», постановлением администрации городского поселения город Россошь Россошанского муниципального района Воронежской области от 12.05.2022 г. № 476 «Об утверждении Порядка разработки и утверждения административных регламентов предоставления муниципальных услуг»</w:t>
      </w:r>
    </w:p>
    <w:p w:rsidR="00930599" w:rsidRDefault="00930599" w:rsidP="00332FAE">
      <w:pPr>
        <w:jc w:val="center"/>
        <w:rPr>
          <w:rFonts w:ascii="Times New Roman" w:hAnsi="Times New Roman"/>
          <w:b/>
          <w:sz w:val="26"/>
          <w:szCs w:val="26"/>
        </w:rPr>
      </w:pPr>
    </w:p>
    <w:p w:rsidR="00332FAE" w:rsidRPr="000C6224" w:rsidRDefault="00332FAE" w:rsidP="00332FAE">
      <w:pPr>
        <w:jc w:val="center"/>
        <w:rPr>
          <w:rFonts w:ascii="Times New Roman" w:hAnsi="Times New Roman"/>
          <w:b/>
          <w:sz w:val="26"/>
          <w:szCs w:val="26"/>
        </w:rPr>
      </w:pPr>
      <w:r w:rsidRPr="000C6224">
        <w:rPr>
          <w:rFonts w:ascii="Times New Roman" w:hAnsi="Times New Roman"/>
          <w:b/>
          <w:sz w:val="26"/>
          <w:szCs w:val="26"/>
        </w:rPr>
        <w:t>ПОСТАНОВЛЯЮ:</w:t>
      </w:r>
    </w:p>
    <w:p w:rsidR="00332FAE" w:rsidRPr="000C6224" w:rsidRDefault="00332FAE" w:rsidP="00332FAE">
      <w:pPr>
        <w:jc w:val="both"/>
        <w:rPr>
          <w:rFonts w:ascii="Times New Roman" w:hAnsi="Times New Roman"/>
          <w:sz w:val="26"/>
          <w:szCs w:val="26"/>
        </w:rPr>
      </w:pPr>
    </w:p>
    <w:p w:rsidR="00760CBD" w:rsidRPr="00760CBD" w:rsidRDefault="00332FAE" w:rsidP="00332FAE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760CBD">
        <w:rPr>
          <w:rFonts w:ascii="Times New Roman" w:hAnsi="Times New Roman"/>
        </w:rPr>
        <w:t>1.</w:t>
      </w:r>
      <w:r w:rsidRPr="00760CBD">
        <w:rPr>
          <w:rFonts w:ascii="Times New Roman" w:hAnsi="Times New Roman"/>
        </w:rPr>
        <w:tab/>
      </w:r>
      <w:r w:rsidR="00760CBD" w:rsidRPr="00760CBD">
        <w:rPr>
          <w:rFonts w:ascii="Times New Roman" w:hAnsi="Times New Roman"/>
        </w:rPr>
        <w:t xml:space="preserve">Утвердить административный регламент </w:t>
      </w:r>
      <w:r w:rsidR="00930599" w:rsidRPr="00930599">
        <w:rPr>
          <w:rFonts w:ascii="Times New Roman" w:hAnsi="Times New Roman"/>
        </w:rPr>
        <w:t>администрации городского поселения – город Россошь Россошанского муниципального района Воронежской области предоставления муниципальной услуги «Постановка граждан на учет в качестве лиц, имеющих право на предоставление земельных участков в собственность бесплатно»</w:t>
      </w:r>
      <w:r w:rsidR="00760CBD" w:rsidRPr="00760CBD">
        <w:rPr>
          <w:rFonts w:ascii="Times New Roman" w:hAnsi="Times New Roman" w:cs="Times New Roman"/>
        </w:rPr>
        <w:t xml:space="preserve"> согласно приложению.</w:t>
      </w:r>
    </w:p>
    <w:p w:rsidR="00760CBD" w:rsidRPr="00930599" w:rsidRDefault="00760CBD" w:rsidP="00332FAE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 w:rsidRPr="00930599">
        <w:rPr>
          <w:rFonts w:ascii="Times New Roman" w:hAnsi="Times New Roman"/>
        </w:rPr>
        <w:t>2. Признать утратившими силу:</w:t>
      </w:r>
    </w:p>
    <w:p w:rsidR="00760CBD" w:rsidRPr="00930599" w:rsidRDefault="00760CBD" w:rsidP="006065BD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30599">
        <w:rPr>
          <w:rFonts w:ascii="Times New Roman" w:hAnsi="Times New Roman"/>
          <w:sz w:val="24"/>
          <w:szCs w:val="24"/>
        </w:rPr>
        <w:t>постановление администрации городского поселения город Россошь Россошанского муниципального района Воронежской области от 09.08.2022 г. № 846 «Об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предоставления муниципальной услуги «Постановка многодетных граждан на учет в качестве лиц, имеющих право на предоставление земельных участков в собственность бесплатно»;</w:t>
      </w:r>
    </w:p>
    <w:p w:rsidR="00760CBD" w:rsidRPr="00930599" w:rsidRDefault="00760CBD" w:rsidP="006065BD">
      <w:pPr>
        <w:pStyle w:val="aa"/>
        <w:numPr>
          <w:ilvl w:val="0"/>
          <w:numId w:val="12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930599">
        <w:rPr>
          <w:rFonts w:ascii="Times New Roman" w:hAnsi="Times New Roman"/>
          <w:sz w:val="24"/>
          <w:szCs w:val="24"/>
        </w:rPr>
        <w:lastRenderedPageBreak/>
        <w:t xml:space="preserve">постановление администрации городского поселения город Россошь Россошанского муниципального района Воронежской области от 03.03.2021 г. № 165 «Об утверждении административного регламента администрации городского поселения город Россошь Россошанского муниципального района Воронежской области по предоставлению муниципальной услуги «Постановка отдельных категорий граждан на учет в качестве лиц, имеющих право на предоставление земельных участков в собственность бесплатно» </w:t>
      </w:r>
      <w:r w:rsidR="009A53FE" w:rsidRPr="00930599">
        <w:rPr>
          <w:rFonts w:ascii="Times New Roman" w:hAnsi="Times New Roman"/>
          <w:sz w:val="24"/>
          <w:szCs w:val="24"/>
        </w:rPr>
        <w:t>(</w:t>
      </w:r>
      <w:r w:rsidRPr="00930599">
        <w:rPr>
          <w:rFonts w:ascii="Times New Roman" w:hAnsi="Times New Roman"/>
          <w:sz w:val="24"/>
          <w:szCs w:val="24"/>
        </w:rPr>
        <w:t>ред. постановления администрации городского поселения город Россошь от 24.03.2021 г. №</w:t>
      </w:r>
      <w:r w:rsidR="009A53FE" w:rsidRPr="00930599">
        <w:rPr>
          <w:rFonts w:ascii="Times New Roman" w:hAnsi="Times New Roman"/>
          <w:sz w:val="24"/>
          <w:szCs w:val="24"/>
        </w:rPr>
        <w:t xml:space="preserve"> 235).</w:t>
      </w:r>
    </w:p>
    <w:p w:rsidR="009A53FE" w:rsidRDefault="009A53FE" w:rsidP="009A53FE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3</w:t>
      </w:r>
      <w:r w:rsidR="00332FAE" w:rsidRPr="00190ED0">
        <w:rPr>
          <w:rFonts w:ascii="Times New Roman" w:hAnsi="Times New Roman"/>
        </w:rPr>
        <w:t>.</w:t>
      </w:r>
      <w:r w:rsidR="00332FAE" w:rsidRPr="00190ED0">
        <w:rPr>
          <w:rFonts w:ascii="Times New Roman" w:hAnsi="Times New Roman"/>
        </w:rPr>
        <w:tab/>
        <w:t xml:space="preserve">Опубликовать настоящее постановление в </w:t>
      </w:r>
      <w:r w:rsidR="00332FAE">
        <w:rPr>
          <w:rFonts w:ascii="Times New Roman" w:hAnsi="Times New Roman"/>
        </w:rPr>
        <w:t>печатном издании</w:t>
      </w:r>
      <w:r w:rsidR="00332FAE" w:rsidRPr="00190ED0">
        <w:rPr>
          <w:rFonts w:ascii="Times New Roman" w:hAnsi="Times New Roman"/>
        </w:rPr>
        <w:t xml:space="preserve"> и разместить на официальном сайте администрации городского поселения </w:t>
      </w:r>
      <w:r w:rsidR="00332FAE">
        <w:rPr>
          <w:rFonts w:ascii="Times New Roman" w:hAnsi="Times New Roman"/>
        </w:rPr>
        <w:t xml:space="preserve">– </w:t>
      </w:r>
      <w:r w:rsidR="00332FAE" w:rsidRPr="00190ED0">
        <w:rPr>
          <w:rFonts w:ascii="Times New Roman" w:hAnsi="Times New Roman"/>
        </w:rPr>
        <w:t>город Россошь.</w:t>
      </w:r>
    </w:p>
    <w:p w:rsidR="009A53FE" w:rsidRPr="009A53FE" w:rsidRDefault="009A53FE" w:rsidP="009A53FE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4. </w:t>
      </w:r>
      <w:r w:rsidRPr="009A53FE">
        <w:rPr>
          <w:rFonts w:ascii="Times New Roman" w:hAnsi="Times New Roman"/>
        </w:rPr>
        <w:t>Контроль за исполнением настоящего постановления возложить на заместителя главы администрации</w:t>
      </w:r>
      <w:r>
        <w:rPr>
          <w:rFonts w:ascii="Times New Roman" w:hAnsi="Times New Roman"/>
        </w:rPr>
        <w:t xml:space="preserve"> городского поселения – город Россошь</w:t>
      </w:r>
      <w:r w:rsidRPr="009A53FE">
        <w:rPr>
          <w:rFonts w:ascii="Times New Roman" w:hAnsi="Times New Roman"/>
        </w:rPr>
        <w:t xml:space="preserve"> Губарькова А.А.</w:t>
      </w:r>
    </w:p>
    <w:p w:rsidR="00332FAE" w:rsidRDefault="00332FAE" w:rsidP="009A53FE">
      <w:pPr>
        <w:tabs>
          <w:tab w:val="left" w:pos="993"/>
        </w:tabs>
        <w:ind w:firstLine="709"/>
        <w:jc w:val="both"/>
        <w:rPr>
          <w:rFonts w:ascii="Times New Roman" w:hAnsi="Times New Roman"/>
        </w:rPr>
      </w:pPr>
    </w:p>
    <w:p w:rsidR="00332FAE" w:rsidRDefault="00332FAE" w:rsidP="00332FAE">
      <w:pPr>
        <w:jc w:val="both"/>
        <w:rPr>
          <w:rFonts w:ascii="Times New Roman" w:hAnsi="Times New Roman"/>
        </w:rPr>
      </w:pPr>
    </w:p>
    <w:p w:rsidR="00332FAE" w:rsidRPr="00B45188" w:rsidRDefault="00332FAE" w:rsidP="00332FAE">
      <w:pPr>
        <w:jc w:val="both"/>
        <w:rPr>
          <w:rFonts w:ascii="Times New Roman" w:hAnsi="Times New Roman"/>
        </w:rPr>
      </w:pPr>
    </w:p>
    <w:p w:rsidR="00332FAE" w:rsidRPr="00B45188" w:rsidRDefault="00332FAE" w:rsidP="00332FAE">
      <w:pPr>
        <w:jc w:val="both"/>
        <w:rPr>
          <w:rFonts w:ascii="Times New Roman" w:hAnsi="Times New Roman"/>
        </w:rPr>
      </w:pPr>
      <w:r w:rsidRPr="00B45188">
        <w:rPr>
          <w:rFonts w:ascii="Times New Roman" w:hAnsi="Times New Roman"/>
        </w:rPr>
        <w:t xml:space="preserve">Глава администрации </w:t>
      </w:r>
    </w:p>
    <w:p w:rsidR="00332FAE" w:rsidRPr="00B45188" w:rsidRDefault="00332FAE" w:rsidP="00332FAE">
      <w:pPr>
        <w:ind w:right="-143"/>
        <w:jc w:val="both"/>
      </w:pPr>
      <w:r w:rsidRPr="00B45188">
        <w:rPr>
          <w:rFonts w:ascii="Times New Roman" w:hAnsi="Times New Roman"/>
        </w:rPr>
        <w:t xml:space="preserve">городского поселения </w:t>
      </w:r>
      <w:r>
        <w:rPr>
          <w:rFonts w:ascii="Times New Roman" w:hAnsi="Times New Roman"/>
        </w:rPr>
        <w:t xml:space="preserve">– </w:t>
      </w:r>
      <w:r w:rsidRPr="00B45188">
        <w:rPr>
          <w:rFonts w:ascii="Times New Roman" w:hAnsi="Times New Roman"/>
        </w:rPr>
        <w:t xml:space="preserve">город Россошь </w:t>
      </w:r>
      <w:r w:rsidRPr="00B45188">
        <w:rPr>
          <w:rFonts w:ascii="Times New Roman" w:hAnsi="Times New Roman"/>
        </w:rPr>
        <w:tab/>
      </w:r>
      <w:r w:rsidRPr="00B45188">
        <w:rPr>
          <w:rFonts w:ascii="Times New Roman" w:hAnsi="Times New Roman"/>
        </w:rPr>
        <w:tab/>
        <w:t xml:space="preserve">                                         </w:t>
      </w:r>
      <w:r>
        <w:rPr>
          <w:rFonts w:ascii="Times New Roman" w:hAnsi="Times New Roman"/>
        </w:rPr>
        <w:t xml:space="preserve">       </w:t>
      </w:r>
      <w:r w:rsidRPr="00B45188">
        <w:rPr>
          <w:rFonts w:ascii="Times New Roman" w:hAnsi="Times New Roman"/>
        </w:rPr>
        <w:t xml:space="preserve">          В.А. Кобылкин</w:t>
      </w:r>
    </w:p>
    <w:p w:rsidR="00332FAE" w:rsidRDefault="00332FAE" w:rsidP="00332FAE">
      <w:pPr>
        <w:tabs>
          <w:tab w:val="left" w:pos="6299"/>
        </w:tabs>
        <w:suppressAutoHyphens/>
        <w:ind w:firstLine="709"/>
        <w:jc w:val="both"/>
        <w:outlineLvl w:val="3"/>
        <w:rPr>
          <w:rFonts w:ascii="Times New Roman" w:hAnsi="Times New Roman"/>
        </w:rPr>
      </w:pPr>
      <w:r w:rsidRPr="00B45188">
        <w:rPr>
          <w:rFonts w:ascii="Times New Roman" w:hAnsi="Times New Roman"/>
          <w:bCs/>
        </w:rPr>
        <w:t xml:space="preserve"> </w:t>
      </w:r>
    </w:p>
    <w:p w:rsidR="006C77BB" w:rsidRPr="0015596A" w:rsidRDefault="006C77BB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C77BB" w:rsidRPr="0015596A" w:rsidRDefault="006C77BB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C77BB" w:rsidRPr="0015596A" w:rsidRDefault="006C77BB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A5453" w:rsidRPr="0015596A" w:rsidRDefault="007A5453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7A5453" w:rsidRPr="0015596A" w:rsidRDefault="007A5453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6C77BB" w:rsidRPr="0015596A" w:rsidRDefault="006C77BB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9A53FE" w:rsidRDefault="009A53FE" w:rsidP="006A55A5">
      <w:pPr>
        <w:jc w:val="right"/>
        <w:rPr>
          <w:rFonts w:ascii="Times New Roman" w:hAnsi="Times New Roman"/>
          <w:color w:val="auto"/>
          <w:sz w:val="28"/>
          <w:szCs w:val="28"/>
        </w:rPr>
      </w:pPr>
    </w:p>
    <w:p w:rsidR="00C70551" w:rsidRDefault="00C70551" w:rsidP="007514BE">
      <w:pPr>
        <w:rPr>
          <w:rFonts w:ascii="Times New Roman" w:hAnsi="Times New Roman"/>
          <w:color w:val="auto"/>
          <w:sz w:val="28"/>
          <w:szCs w:val="28"/>
        </w:rPr>
      </w:pPr>
    </w:p>
    <w:tbl>
      <w:tblPr>
        <w:tblStyle w:val="af3"/>
        <w:tblW w:w="4336" w:type="dxa"/>
        <w:tblInd w:w="5897" w:type="dxa"/>
        <w:tblLook w:val="04A0"/>
      </w:tblPr>
      <w:tblGrid>
        <w:gridCol w:w="4336"/>
      </w:tblGrid>
      <w:tr w:rsidR="0020328C" w:rsidRPr="0084328A" w:rsidTr="00930599">
        <w:trPr>
          <w:trHeight w:val="861"/>
        </w:trPr>
        <w:tc>
          <w:tcPr>
            <w:tcW w:w="433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0328C" w:rsidRPr="007514BE" w:rsidRDefault="0020328C" w:rsidP="002032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14BE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20328C" w:rsidRPr="007514BE" w:rsidRDefault="0020328C" w:rsidP="002032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14BE">
              <w:rPr>
                <w:rFonts w:ascii="Times New Roman" w:hAnsi="Times New Roman" w:cs="Times New Roman"/>
                <w:sz w:val="24"/>
                <w:szCs w:val="24"/>
              </w:rPr>
              <w:t>к постановлению администрации</w:t>
            </w:r>
          </w:p>
          <w:p w:rsidR="0020328C" w:rsidRPr="007514BE" w:rsidRDefault="0020328C" w:rsidP="0020328C">
            <w:pPr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7514BE">
              <w:rPr>
                <w:rFonts w:ascii="Times New Roman" w:hAnsi="Times New Roman" w:cs="Times New Roman"/>
                <w:sz w:val="24"/>
                <w:szCs w:val="24"/>
              </w:rPr>
              <w:t>городского поселения – город Россошь</w:t>
            </w:r>
          </w:p>
          <w:p w:rsidR="0020328C" w:rsidRPr="0084328A" w:rsidRDefault="0020328C" w:rsidP="00702469">
            <w:pPr>
              <w:ind w:right="-108"/>
              <w:rPr>
                <w:rFonts w:ascii="Times New Roman" w:hAnsi="Times New Roman" w:cs="Times New Roman"/>
                <w:sz w:val="28"/>
                <w:szCs w:val="28"/>
              </w:rPr>
            </w:pPr>
            <w:r w:rsidRPr="007514BE">
              <w:rPr>
                <w:rFonts w:ascii="Times New Roman" w:hAnsi="Times New Roman" w:cs="Times New Roman"/>
                <w:sz w:val="24"/>
                <w:szCs w:val="24"/>
              </w:rPr>
              <w:t xml:space="preserve">от </w:t>
            </w:r>
            <w:r w:rsidR="00837736" w:rsidRPr="007514BE">
              <w:rPr>
                <w:rFonts w:ascii="Times New Roman" w:hAnsi="Times New Roman" w:cs="Times New Roman"/>
                <w:sz w:val="24"/>
                <w:szCs w:val="24"/>
              </w:rPr>
              <w:t>_____</w:t>
            </w:r>
            <w:r w:rsidR="00702469" w:rsidRPr="00702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28 ноября</w:t>
            </w:r>
            <w:r w:rsidR="00837736" w:rsidRPr="007514BE">
              <w:rPr>
                <w:rFonts w:ascii="Times New Roman" w:hAnsi="Times New Roman" w:cs="Times New Roman"/>
                <w:sz w:val="24"/>
                <w:szCs w:val="24"/>
              </w:rPr>
              <w:t>____</w:t>
            </w:r>
            <w:r w:rsidRPr="007514BE">
              <w:rPr>
                <w:rFonts w:ascii="Times New Roman" w:hAnsi="Times New Roman" w:cs="Times New Roman"/>
                <w:sz w:val="24"/>
                <w:szCs w:val="24"/>
              </w:rPr>
              <w:t xml:space="preserve">2023 г. № </w:t>
            </w:r>
            <w:r w:rsidR="00702469">
              <w:rPr>
                <w:rFonts w:ascii="Times New Roman" w:hAnsi="Times New Roman" w:cs="Times New Roman"/>
                <w:sz w:val="24"/>
                <w:szCs w:val="24"/>
              </w:rPr>
              <w:t>_</w:t>
            </w:r>
            <w:r w:rsidR="00702469" w:rsidRPr="00702469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1366</w:t>
            </w:r>
            <w:r w:rsidR="00837736" w:rsidRPr="007514BE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6A55A5" w:rsidRPr="0084328A" w:rsidRDefault="006A55A5" w:rsidP="006A55A5">
      <w:pPr>
        <w:pStyle w:val="11"/>
        <w:ind w:firstLine="0"/>
        <w:jc w:val="right"/>
        <w:rPr>
          <w:i/>
        </w:rPr>
      </w:pPr>
    </w:p>
    <w:p w:rsidR="006A55A5" w:rsidRPr="0084328A" w:rsidRDefault="006A55A5" w:rsidP="006A55A5">
      <w:pPr>
        <w:pStyle w:val="11"/>
        <w:ind w:firstLine="0"/>
        <w:jc w:val="center"/>
        <w:rPr>
          <w:i/>
        </w:rPr>
      </w:pPr>
    </w:p>
    <w:p w:rsidR="00BF342B" w:rsidRPr="0084328A" w:rsidRDefault="00BF342B" w:rsidP="00930599">
      <w:pPr>
        <w:pStyle w:val="90"/>
        <w:shd w:val="clear" w:color="auto" w:fill="auto"/>
        <w:spacing w:after="0" w:line="240" w:lineRule="auto"/>
        <w:ind w:firstLine="0"/>
        <w:contextualSpacing/>
        <w:jc w:val="center"/>
        <w:rPr>
          <w:b/>
          <w:i w:val="0"/>
          <w:spacing w:val="0"/>
          <w:sz w:val="24"/>
          <w:szCs w:val="24"/>
        </w:rPr>
      </w:pPr>
      <w:r w:rsidRPr="0084328A">
        <w:rPr>
          <w:b/>
          <w:i w:val="0"/>
          <w:spacing w:val="0"/>
          <w:sz w:val="24"/>
          <w:szCs w:val="24"/>
        </w:rPr>
        <w:t>АДМИНИСТРАТИВНЫЙ РЕГЛАМЕНТ</w:t>
      </w:r>
    </w:p>
    <w:p w:rsidR="00BF342B" w:rsidRPr="0084328A" w:rsidRDefault="00BF342B" w:rsidP="00930599">
      <w:pPr>
        <w:pStyle w:val="90"/>
        <w:shd w:val="clear" w:color="auto" w:fill="auto"/>
        <w:spacing w:after="0" w:line="240" w:lineRule="auto"/>
        <w:ind w:firstLine="0"/>
        <w:contextualSpacing/>
        <w:jc w:val="center"/>
        <w:rPr>
          <w:b/>
          <w:i w:val="0"/>
          <w:spacing w:val="0"/>
          <w:sz w:val="24"/>
          <w:szCs w:val="24"/>
        </w:rPr>
      </w:pPr>
      <w:r w:rsidRPr="0084328A">
        <w:rPr>
          <w:b/>
          <w:i w:val="0"/>
          <w:spacing w:val="0"/>
          <w:sz w:val="24"/>
          <w:szCs w:val="24"/>
        </w:rPr>
        <w:t>администрации городского поселения – город Россошь</w:t>
      </w:r>
    </w:p>
    <w:p w:rsidR="00BF342B" w:rsidRPr="0084328A" w:rsidRDefault="00BF342B" w:rsidP="00930599">
      <w:pPr>
        <w:pStyle w:val="90"/>
        <w:shd w:val="clear" w:color="auto" w:fill="auto"/>
        <w:spacing w:after="0" w:line="240" w:lineRule="auto"/>
        <w:ind w:firstLine="0"/>
        <w:contextualSpacing/>
        <w:jc w:val="center"/>
        <w:rPr>
          <w:b/>
          <w:i w:val="0"/>
          <w:spacing w:val="0"/>
          <w:sz w:val="24"/>
          <w:szCs w:val="24"/>
        </w:rPr>
      </w:pPr>
      <w:r w:rsidRPr="0084328A">
        <w:rPr>
          <w:b/>
          <w:i w:val="0"/>
          <w:spacing w:val="0"/>
          <w:sz w:val="24"/>
          <w:szCs w:val="24"/>
        </w:rPr>
        <w:t>Россошанского муниципального района Воронежской области</w:t>
      </w:r>
    </w:p>
    <w:p w:rsidR="00BF342B" w:rsidRPr="0084328A" w:rsidRDefault="00BF342B" w:rsidP="00930599">
      <w:pPr>
        <w:pStyle w:val="90"/>
        <w:shd w:val="clear" w:color="auto" w:fill="auto"/>
        <w:spacing w:after="0" w:line="240" w:lineRule="auto"/>
        <w:ind w:firstLine="0"/>
        <w:contextualSpacing/>
        <w:jc w:val="center"/>
        <w:rPr>
          <w:b/>
          <w:i w:val="0"/>
          <w:spacing w:val="0"/>
          <w:sz w:val="24"/>
          <w:szCs w:val="24"/>
        </w:rPr>
      </w:pPr>
      <w:r w:rsidRPr="0084328A">
        <w:rPr>
          <w:b/>
          <w:i w:val="0"/>
          <w:spacing w:val="0"/>
          <w:sz w:val="24"/>
          <w:szCs w:val="24"/>
        </w:rPr>
        <w:t xml:space="preserve">предоставления муниципальной услуги </w:t>
      </w:r>
    </w:p>
    <w:p w:rsidR="00BF342B" w:rsidRPr="0084328A" w:rsidRDefault="006A55A5" w:rsidP="00930599">
      <w:pPr>
        <w:pStyle w:val="90"/>
        <w:shd w:val="clear" w:color="auto" w:fill="auto"/>
        <w:spacing w:after="0" w:line="240" w:lineRule="auto"/>
        <w:ind w:firstLine="0"/>
        <w:contextualSpacing/>
        <w:jc w:val="center"/>
        <w:rPr>
          <w:b/>
          <w:i w:val="0"/>
          <w:spacing w:val="0"/>
          <w:sz w:val="24"/>
          <w:szCs w:val="24"/>
        </w:rPr>
      </w:pPr>
      <w:r w:rsidRPr="0084328A">
        <w:rPr>
          <w:b/>
          <w:i w:val="0"/>
          <w:spacing w:val="0"/>
          <w:sz w:val="24"/>
          <w:szCs w:val="24"/>
        </w:rPr>
        <w:t>«</w:t>
      </w:r>
      <w:r w:rsidR="000D308B" w:rsidRPr="0084328A">
        <w:rPr>
          <w:b/>
          <w:i w:val="0"/>
          <w:spacing w:val="0"/>
          <w:sz w:val="24"/>
          <w:szCs w:val="24"/>
        </w:rPr>
        <w:t xml:space="preserve">Постановка граждан на учет в качестве лиц, имеющих право </w:t>
      </w:r>
    </w:p>
    <w:p w:rsidR="006A55A5" w:rsidRPr="0084328A" w:rsidRDefault="000D308B" w:rsidP="00930599">
      <w:pPr>
        <w:pStyle w:val="90"/>
        <w:shd w:val="clear" w:color="auto" w:fill="auto"/>
        <w:spacing w:after="0" w:line="240" w:lineRule="auto"/>
        <w:ind w:firstLine="0"/>
        <w:contextualSpacing/>
        <w:jc w:val="center"/>
        <w:rPr>
          <w:b/>
          <w:spacing w:val="0"/>
          <w:sz w:val="24"/>
          <w:szCs w:val="24"/>
        </w:rPr>
      </w:pPr>
      <w:r w:rsidRPr="0084328A">
        <w:rPr>
          <w:b/>
          <w:i w:val="0"/>
          <w:spacing w:val="0"/>
          <w:sz w:val="24"/>
          <w:szCs w:val="24"/>
        </w:rPr>
        <w:t>на предоставление земельных участков в собственность бесплатно</w:t>
      </w:r>
      <w:r w:rsidR="006A55A5" w:rsidRPr="0084328A">
        <w:rPr>
          <w:b/>
          <w:i w:val="0"/>
          <w:spacing w:val="0"/>
          <w:sz w:val="24"/>
          <w:szCs w:val="24"/>
        </w:rPr>
        <w:t>»</w:t>
      </w:r>
    </w:p>
    <w:p w:rsidR="006A55A5" w:rsidRPr="0084328A" w:rsidRDefault="006A55A5" w:rsidP="00930599">
      <w:pPr>
        <w:pStyle w:val="11"/>
        <w:ind w:firstLine="0"/>
        <w:contextualSpacing/>
        <w:jc w:val="center"/>
        <w:rPr>
          <w:i/>
          <w:sz w:val="24"/>
          <w:szCs w:val="24"/>
        </w:rPr>
      </w:pPr>
    </w:p>
    <w:p w:rsidR="00BF342B" w:rsidRPr="0084328A" w:rsidRDefault="00BF342B" w:rsidP="00930599">
      <w:pPr>
        <w:pStyle w:val="11"/>
        <w:ind w:firstLine="0"/>
        <w:contextualSpacing/>
        <w:jc w:val="center"/>
        <w:rPr>
          <w:iCs/>
          <w:sz w:val="24"/>
          <w:szCs w:val="24"/>
        </w:rPr>
      </w:pPr>
    </w:p>
    <w:p w:rsidR="006A55A5" w:rsidRPr="0084328A" w:rsidRDefault="006A55A5" w:rsidP="00930599">
      <w:pPr>
        <w:pStyle w:val="11"/>
        <w:ind w:firstLine="0"/>
        <w:jc w:val="center"/>
        <w:rPr>
          <w:b/>
          <w:sz w:val="24"/>
          <w:szCs w:val="24"/>
        </w:rPr>
      </w:pPr>
      <w:r w:rsidRPr="0084328A">
        <w:rPr>
          <w:b/>
          <w:sz w:val="24"/>
          <w:szCs w:val="24"/>
        </w:rPr>
        <w:t xml:space="preserve">Раздел </w:t>
      </w:r>
      <w:r w:rsidR="0020328C" w:rsidRPr="0084328A">
        <w:rPr>
          <w:b/>
          <w:bCs/>
          <w:sz w:val="24"/>
          <w:szCs w:val="24"/>
          <w:lang w:bidi="en-US"/>
        </w:rPr>
        <w:t>1</w:t>
      </w:r>
      <w:r w:rsidRPr="0084328A">
        <w:rPr>
          <w:b/>
          <w:bCs/>
          <w:sz w:val="24"/>
          <w:szCs w:val="24"/>
          <w:lang w:bidi="en-US"/>
        </w:rPr>
        <w:t xml:space="preserve">. </w:t>
      </w:r>
      <w:r w:rsidRPr="0084328A">
        <w:rPr>
          <w:b/>
          <w:sz w:val="24"/>
          <w:szCs w:val="24"/>
        </w:rPr>
        <w:t>Общие положения</w:t>
      </w:r>
    </w:p>
    <w:p w:rsidR="00837736" w:rsidRPr="0084328A" w:rsidRDefault="00837736" w:rsidP="00930599">
      <w:pPr>
        <w:pStyle w:val="11"/>
        <w:ind w:firstLine="0"/>
        <w:jc w:val="center"/>
        <w:rPr>
          <w:b/>
          <w:sz w:val="24"/>
          <w:szCs w:val="24"/>
        </w:rPr>
      </w:pPr>
    </w:p>
    <w:p w:rsidR="00837736" w:rsidRPr="0084328A" w:rsidRDefault="00837736" w:rsidP="00930599">
      <w:pPr>
        <w:pStyle w:val="11"/>
        <w:numPr>
          <w:ilvl w:val="1"/>
          <w:numId w:val="1"/>
        </w:numPr>
        <w:tabs>
          <w:tab w:val="left" w:pos="1134"/>
          <w:tab w:val="left" w:pos="1426"/>
        </w:tabs>
        <w:ind w:firstLine="709"/>
        <w:contextualSpacing/>
        <w:jc w:val="both"/>
        <w:rPr>
          <w:sz w:val="24"/>
          <w:szCs w:val="24"/>
        </w:rPr>
      </w:pPr>
      <w:r w:rsidRPr="0084328A">
        <w:rPr>
          <w:sz w:val="24"/>
          <w:szCs w:val="24"/>
        </w:rPr>
        <w:t>Предмет регулирования административного регламента</w:t>
      </w:r>
    </w:p>
    <w:p w:rsidR="006A55A5" w:rsidRPr="0084328A" w:rsidRDefault="006A55A5" w:rsidP="00930599">
      <w:pPr>
        <w:pStyle w:val="11"/>
        <w:tabs>
          <w:tab w:val="left" w:pos="1426"/>
        </w:tabs>
        <w:ind w:firstLine="709"/>
        <w:contextualSpacing/>
        <w:jc w:val="both"/>
        <w:rPr>
          <w:sz w:val="24"/>
          <w:szCs w:val="24"/>
        </w:rPr>
      </w:pPr>
      <w:r w:rsidRPr="0084328A">
        <w:rPr>
          <w:sz w:val="24"/>
          <w:szCs w:val="24"/>
        </w:rPr>
        <w:t>Администрат</w:t>
      </w:r>
      <w:r w:rsidR="0020328C" w:rsidRPr="0084328A">
        <w:rPr>
          <w:sz w:val="24"/>
          <w:szCs w:val="24"/>
        </w:rPr>
        <w:t>ивный регламент предоставления м</w:t>
      </w:r>
      <w:r w:rsidRPr="0084328A">
        <w:rPr>
          <w:sz w:val="24"/>
          <w:szCs w:val="24"/>
        </w:rPr>
        <w:t>униципальной</w:t>
      </w:r>
      <w:r w:rsidR="002416B0" w:rsidRPr="0084328A">
        <w:rPr>
          <w:sz w:val="24"/>
          <w:szCs w:val="24"/>
        </w:rPr>
        <w:t xml:space="preserve"> </w:t>
      </w:r>
      <w:r w:rsidRPr="0084328A">
        <w:rPr>
          <w:sz w:val="24"/>
          <w:szCs w:val="24"/>
        </w:rPr>
        <w:t>услуги регулирует отношения, возникающие в связи с предоставлением администрацией</w:t>
      </w:r>
      <w:r w:rsidR="002416B0" w:rsidRPr="0084328A">
        <w:rPr>
          <w:sz w:val="24"/>
          <w:szCs w:val="24"/>
        </w:rPr>
        <w:t xml:space="preserve"> </w:t>
      </w:r>
      <w:r w:rsidRPr="0084328A">
        <w:rPr>
          <w:sz w:val="24"/>
          <w:szCs w:val="24"/>
        </w:rPr>
        <w:t>городского поселения</w:t>
      </w:r>
      <w:r w:rsidR="00837736" w:rsidRPr="0084328A">
        <w:rPr>
          <w:sz w:val="24"/>
          <w:szCs w:val="24"/>
        </w:rPr>
        <w:t xml:space="preserve"> – город Россошь</w:t>
      </w:r>
      <w:r w:rsidRPr="0084328A">
        <w:rPr>
          <w:sz w:val="24"/>
          <w:szCs w:val="24"/>
        </w:rPr>
        <w:t xml:space="preserve"> </w:t>
      </w:r>
      <w:r w:rsidR="00837736" w:rsidRPr="0084328A">
        <w:rPr>
          <w:sz w:val="24"/>
          <w:szCs w:val="24"/>
        </w:rPr>
        <w:t>Россошанского</w:t>
      </w:r>
      <w:r w:rsidRPr="0084328A">
        <w:rPr>
          <w:sz w:val="24"/>
          <w:szCs w:val="24"/>
        </w:rPr>
        <w:t xml:space="preserve"> муниципального района </w:t>
      </w:r>
      <w:r w:rsidR="00837736" w:rsidRPr="0084328A">
        <w:rPr>
          <w:sz w:val="24"/>
          <w:szCs w:val="24"/>
        </w:rPr>
        <w:t>Воронежской области м</w:t>
      </w:r>
      <w:r w:rsidRPr="0084328A">
        <w:rPr>
          <w:sz w:val="24"/>
          <w:szCs w:val="24"/>
        </w:rPr>
        <w:t>униципальной услуги «</w:t>
      </w:r>
      <w:r w:rsidR="000D308B" w:rsidRPr="0084328A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="00837736" w:rsidRPr="0084328A">
        <w:rPr>
          <w:sz w:val="24"/>
          <w:szCs w:val="24"/>
        </w:rPr>
        <w:t>»</w:t>
      </w:r>
      <w:r w:rsidR="007514BE">
        <w:rPr>
          <w:sz w:val="24"/>
          <w:szCs w:val="24"/>
        </w:rPr>
        <w:t xml:space="preserve"> </w:t>
      </w:r>
      <w:r w:rsidR="007514BE" w:rsidRPr="001C6099">
        <w:rPr>
          <w:sz w:val="24"/>
          <w:szCs w:val="24"/>
        </w:rPr>
        <w:t>на территории городского поселения – город Россошь Россошанского муниципального района Воронежской области</w:t>
      </w:r>
      <w:r w:rsidRPr="0084328A">
        <w:rPr>
          <w:sz w:val="24"/>
          <w:szCs w:val="24"/>
        </w:rPr>
        <w:t>.</w:t>
      </w:r>
    </w:p>
    <w:p w:rsidR="00BF342B" w:rsidRPr="0084328A" w:rsidRDefault="00BF342B" w:rsidP="003E6C50">
      <w:pPr>
        <w:pStyle w:val="11"/>
        <w:ind w:firstLine="709"/>
        <w:contextualSpacing/>
        <w:jc w:val="both"/>
        <w:rPr>
          <w:rFonts w:eastAsia="Calibri"/>
          <w:sz w:val="24"/>
          <w:szCs w:val="24"/>
        </w:rPr>
      </w:pPr>
      <w:r w:rsidRPr="0084328A">
        <w:rPr>
          <w:rFonts w:eastAsia="Calibri"/>
          <w:sz w:val="24"/>
          <w:szCs w:val="24"/>
        </w:rPr>
        <w:t>Настоящий административный регламент устанавливает стандарт предоставления муниципальной услуги, состав, последовательность и сроки выполнения административных процедур по предоставлению муниципальной услуги,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многофункциональных центрах предоставления государственных и муниципальных услуг, формы контроля за предоставлением муниципальной услуги, досудебный (внесудебный) порядок обжалования решений и действий (бездействия) администрации городского поселения – город Россошь Россошанского района Воронежской области, многофункционального центра предоставления государственных и муниципальных услуг,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работников.</w:t>
      </w:r>
    </w:p>
    <w:p w:rsidR="00444BC3" w:rsidRPr="0084328A" w:rsidRDefault="00837736" w:rsidP="00930599">
      <w:pPr>
        <w:pStyle w:val="11"/>
        <w:ind w:firstLine="709"/>
        <w:contextualSpacing/>
        <w:rPr>
          <w:sz w:val="24"/>
          <w:szCs w:val="24"/>
        </w:rPr>
      </w:pPr>
      <w:r w:rsidRPr="0084328A">
        <w:rPr>
          <w:sz w:val="24"/>
          <w:szCs w:val="24"/>
        </w:rPr>
        <w:t>1.</w:t>
      </w:r>
      <w:r w:rsidR="00BB3EB4" w:rsidRPr="0084328A">
        <w:rPr>
          <w:sz w:val="24"/>
          <w:szCs w:val="24"/>
        </w:rPr>
        <w:t>2</w:t>
      </w:r>
      <w:r w:rsidRPr="0084328A">
        <w:rPr>
          <w:sz w:val="24"/>
          <w:szCs w:val="24"/>
        </w:rPr>
        <w:t>. Круг з</w:t>
      </w:r>
      <w:r w:rsidR="006A55A5" w:rsidRPr="0084328A">
        <w:rPr>
          <w:sz w:val="24"/>
          <w:szCs w:val="24"/>
        </w:rPr>
        <w:t>аявителей</w:t>
      </w:r>
    </w:p>
    <w:p w:rsidR="000D308B" w:rsidRPr="0084328A" w:rsidRDefault="000D308B" w:rsidP="00930599">
      <w:pPr>
        <w:pStyle w:val="11"/>
        <w:ind w:firstLine="709"/>
        <w:contextualSpacing/>
        <w:jc w:val="both"/>
        <w:rPr>
          <w:sz w:val="24"/>
          <w:szCs w:val="24"/>
        </w:rPr>
      </w:pPr>
      <w:r w:rsidRPr="0084328A">
        <w:rPr>
          <w:rFonts w:eastAsiaTheme="minorHAnsi"/>
          <w:sz w:val="24"/>
          <w:szCs w:val="24"/>
        </w:rPr>
        <w:t xml:space="preserve">Заявителями на предоставление </w:t>
      </w:r>
      <w:r w:rsidR="00837736" w:rsidRPr="0084328A">
        <w:rPr>
          <w:rFonts w:eastAsiaTheme="minorHAnsi"/>
          <w:sz w:val="24"/>
          <w:szCs w:val="24"/>
        </w:rPr>
        <w:t>м</w:t>
      </w:r>
      <w:r w:rsidR="007A5453" w:rsidRPr="0084328A">
        <w:rPr>
          <w:rFonts w:eastAsiaTheme="minorHAnsi"/>
          <w:sz w:val="24"/>
          <w:szCs w:val="24"/>
        </w:rPr>
        <w:t xml:space="preserve">униципальной </w:t>
      </w:r>
      <w:r w:rsidRPr="0084328A">
        <w:rPr>
          <w:rFonts w:eastAsiaTheme="minorHAnsi"/>
          <w:sz w:val="24"/>
          <w:szCs w:val="24"/>
        </w:rPr>
        <w:t xml:space="preserve">услуги являются </w:t>
      </w:r>
      <w:r w:rsidR="003D6031">
        <w:rPr>
          <w:rFonts w:eastAsiaTheme="minorHAnsi"/>
          <w:sz w:val="24"/>
          <w:szCs w:val="24"/>
        </w:rPr>
        <w:t>физические лица</w:t>
      </w:r>
      <w:r w:rsidR="004665A8">
        <w:rPr>
          <w:rFonts w:eastAsiaTheme="minorHAnsi"/>
          <w:sz w:val="24"/>
          <w:szCs w:val="24"/>
        </w:rPr>
        <w:t>,</w:t>
      </w:r>
      <w:r w:rsidR="003D6031">
        <w:rPr>
          <w:rFonts w:eastAsiaTheme="minorHAnsi"/>
          <w:sz w:val="24"/>
          <w:szCs w:val="24"/>
        </w:rPr>
        <w:t xml:space="preserve"> постоянно проживающие на территории городского поселения – город Россошь и относящиеся к </w:t>
      </w:r>
      <w:r w:rsidRPr="0084328A">
        <w:rPr>
          <w:rFonts w:eastAsiaTheme="minorHAnsi"/>
          <w:sz w:val="24"/>
          <w:szCs w:val="24"/>
        </w:rPr>
        <w:t>отд</w:t>
      </w:r>
      <w:r w:rsidR="008F7085">
        <w:rPr>
          <w:rFonts w:eastAsiaTheme="minorHAnsi"/>
          <w:sz w:val="24"/>
          <w:szCs w:val="24"/>
        </w:rPr>
        <w:t>ельным</w:t>
      </w:r>
      <w:r w:rsidRPr="0084328A">
        <w:rPr>
          <w:rFonts w:eastAsiaTheme="minorHAnsi"/>
          <w:sz w:val="24"/>
          <w:szCs w:val="24"/>
        </w:rPr>
        <w:t xml:space="preserve"> категори</w:t>
      </w:r>
      <w:r w:rsidR="008F7085">
        <w:rPr>
          <w:rFonts w:eastAsiaTheme="minorHAnsi"/>
          <w:sz w:val="24"/>
          <w:szCs w:val="24"/>
        </w:rPr>
        <w:t>ям</w:t>
      </w:r>
      <w:r w:rsidRPr="0084328A">
        <w:rPr>
          <w:rFonts w:eastAsiaTheme="minorHAnsi"/>
          <w:sz w:val="24"/>
          <w:szCs w:val="24"/>
        </w:rPr>
        <w:t xml:space="preserve"> граждан, установленны</w:t>
      </w:r>
      <w:r w:rsidR="004665A8">
        <w:rPr>
          <w:rFonts w:eastAsiaTheme="minorHAnsi"/>
          <w:sz w:val="24"/>
          <w:szCs w:val="24"/>
        </w:rPr>
        <w:t>м</w:t>
      </w:r>
      <w:r w:rsidRPr="0084328A">
        <w:rPr>
          <w:rFonts w:eastAsiaTheme="minorHAnsi"/>
          <w:sz w:val="24"/>
          <w:szCs w:val="24"/>
        </w:rPr>
        <w:t xml:space="preserve"> </w:t>
      </w:r>
      <w:hyperlink r:id="rId9" w:history="1">
        <w:r w:rsidRPr="0084328A">
          <w:rPr>
            <w:rFonts w:eastAsiaTheme="minorHAnsi"/>
            <w:sz w:val="24"/>
            <w:szCs w:val="24"/>
          </w:rPr>
          <w:t>Законом</w:t>
        </w:r>
      </w:hyperlink>
      <w:r w:rsidRPr="0084328A">
        <w:rPr>
          <w:rFonts w:eastAsiaTheme="minorHAnsi"/>
          <w:sz w:val="24"/>
          <w:szCs w:val="24"/>
        </w:rPr>
        <w:t xml:space="preserve"> Воронежской области от 13</w:t>
      </w:r>
      <w:r w:rsidR="00837736" w:rsidRPr="0084328A">
        <w:rPr>
          <w:rFonts w:eastAsiaTheme="minorHAnsi"/>
          <w:sz w:val="24"/>
          <w:szCs w:val="24"/>
        </w:rPr>
        <w:t>.05.</w:t>
      </w:r>
      <w:r w:rsidRPr="0084328A">
        <w:rPr>
          <w:rFonts w:eastAsiaTheme="minorHAnsi"/>
          <w:sz w:val="24"/>
          <w:szCs w:val="24"/>
        </w:rPr>
        <w:t>2008 г</w:t>
      </w:r>
      <w:r w:rsidR="00837736" w:rsidRPr="0084328A">
        <w:rPr>
          <w:rFonts w:eastAsiaTheme="minorHAnsi"/>
          <w:sz w:val="24"/>
          <w:szCs w:val="24"/>
        </w:rPr>
        <w:t>.</w:t>
      </w:r>
      <w:r w:rsidRPr="0084328A">
        <w:rPr>
          <w:rFonts w:eastAsiaTheme="minorHAnsi"/>
          <w:sz w:val="24"/>
          <w:szCs w:val="24"/>
        </w:rPr>
        <w:t xml:space="preserve"> № 25-ОЗ «О регулировании земельных отношений на территории Воронежской области»</w:t>
      </w:r>
      <w:r w:rsidR="00837736" w:rsidRPr="0084328A">
        <w:rPr>
          <w:sz w:val="24"/>
          <w:szCs w:val="24"/>
        </w:rPr>
        <w:t xml:space="preserve"> (далее – з</w:t>
      </w:r>
      <w:r w:rsidR="00E26722" w:rsidRPr="0084328A">
        <w:rPr>
          <w:sz w:val="24"/>
          <w:szCs w:val="24"/>
        </w:rPr>
        <w:t>аявители):</w:t>
      </w:r>
    </w:p>
    <w:p w:rsidR="00444BC3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 xml:space="preserve">граждане, на которых распространяются меры социальной поддержки в соответствии с Федеральным </w:t>
      </w:r>
      <w:hyperlink r:id="rId10" w:history="1">
        <w:r w:rsidRPr="0084328A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="00444BC3" w:rsidRPr="0084328A">
        <w:rPr>
          <w:rFonts w:ascii="Times New Roman" w:eastAsiaTheme="minorHAnsi" w:hAnsi="Times New Roman"/>
          <w:sz w:val="24"/>
          <w:szCs w:val="24"/>
        </w:rPr>
        <w:t xml:space="preserve"> «</w:t>
      </w:r>
      <w:r w:rsidRPr="0084328A">
        <w:rPr>
          <w:rFonts w:ascii="Times New Roman" w:eastAsiaTheme="minorHAnsi" w:hAnsi="Times New Roman"/>
          <w:sz w:val="24"/>
          <w:szCs w:val="24"/>
        </w:rPr>
        <w:t>О ветеранах</w:t>
      </w:r>
      <w:r w:rsidR="00444BC3" w:rsidRPr="0084328A">
        <w:rPr>
          <w:rFonts w:ascii="Times New Roman" w:eastAsiaTheme="minorHAnsi" w:hAnsi="Times New Roman"/>
          <w:sz w:val="24"/>
          <w:szCs w:val="24"/>
        </w:rPr>
        <w:t>»</w:t>
      </w:r>
      <w:r w:rsidRPr="0084328A">
        <w:rPr>
          <w:rFonts w:ascii="Times New Roman" w:eastAsiaTheme="minorHAnsi" w:hAnsi="Times New Roman"/>
          <w:sz w:val="24"/>
          <w:szCs w:val="24"/>
        </w:rPr>
        <w:t>, относящиеся к категориям ветеранов Великой Отечественной войны, ветеранов боевых действий, ветеранов военной службы, ветеранов труда, а также членов семей погибших (умерших) инвалидов войны, участников Великой Отечественной войны и ветеранов боевых действий;</w:t>
      </w:r>
    </w:p>
    <w:p w:rsidR="00447389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color w:val="000000" w:themeColor="text1"/>
          <w:sz w:val="24"/>
          <w:szCs w:val="24"/>
        </w:rPr>
      </w:pPr>
      <w:r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граждане, на которых распространяются меры социальной поддержки, установленные Федеральным </w:t>
      </w:r>
      <w:hyperlink r:id="rId11" w:history="1">
        <w:r w:rsidRPr="0084328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законом</w:t>
        </w:r>
      </w:hyperlink>
      <w:r w:rsidR="00444BC3"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«</w:t>
      </w:r>
      <w:r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>О социальных гарантиях гражданам, подвергшимся радиационному воздействию вследствие ядерных испыта</w:t>
      </w:r>
      <w:r w:rsidR="00444BC3"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>ний на Семипалатинском полигоне»</w:t>
      </w:r>
      <w:r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Федеральным </w:t>
      </w:r>
      <w:hyperlink r:id="rId12" w:history="1">
        <w:r w:rsidRPr="0084328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законом</w:t>
        </w:r>
      </w:hyperlink>
      <w:r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444BC3"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>«</w:t>
      </w:r>
      <w:r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О социальной защите граждан Российской Федерации, подвергшихся воздействию радиации вследствие аварии в 1957 году на производственном объединении </w:t>
      </w:r>
      <w:r w:rsidR="00444BC3"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>«</w:t>
      </w:r>
      <w:r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>Маяк</w:t>
      </w:r>
      <w:r w:rsidR="00444BC3"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>»</w:t>
      </w:r>
      <w:r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и сбросов радиоактивных отходов в реку Теча</w:t>
      </w:r>
      <w:r w:rsidR="00444BC3"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>»</w:t>
      </w:r>
      <w:r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, Федеральным </w:t>
      </w:r>
      <w:hyperlink r:id="rId13" w:history="1">
        <w:r w:rsidRPr="0084328A">
          <w:rPr>
            <w:rFonts w:ascii="Times New Roman" w:eastAsiaTheme="minorHAnsi" w:hAnsi="Times New Roman"/>
            <w:color w:val="000000" w:themeColor="text1"/>
            <w:sz w:val="24"/>
            <w:szCs w:val="24"/>
          </w:rPr>
          <w:t>законом</w:t>
        </w:r>
      </w:hyperlink>
      <w:r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 xml:space="preserve"> </w:t>
      </w:r>
      <w:r w:rsidR="00444BC3"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>«</w:t>
      </w:r>
      <w:r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>О социальной защите граждан, подвергшихся воздействию радиации вследствие катастрофы на Чернобыльской АЭС</w:t>
      </w:r>
      <w:r w:rsidR="00444BC3"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>»</w:t>
      </w:r>
      <w:r w:rsidRPr="0084328A">
        <w:rPr>
          <w:rFonts w:ascii="Times New Roman" w:eastAsiaTheme="minorHAnsi" w:hAnsi="Times New Roman"/>
          <w:color w:val="000000" w:themeColor="text1"/>
          <w:sz w:val="24"/>
          <w:szCs w:val="24"/>
        </w:rPr>
        <w:t>;</w:t>
      </w:r>
    </w:p>
    <w:p w:rsidR="00447389" w:rsidRPr="0084328A" w:rsidRDefault="000D308B" w:rsidP="00930599">
      <w:pPr>
        <w:widowControl/>
        <w:autoSpaceDE w:val="0"/>
        <w:autoSpaceDN w:val="0"/>
        <w:adjustRightInd w:val="0"/>
        <w:contextualSpacing/>
        <w:jc w:val="both"/>
        <w:rPr>
          <w:rFonts w:ascii="Times New Roman" w:eastAsiaTheme="minorHAnsi" w:hAnsi="Times New Roman" w:cs="Times New Roman"/>
          <w:color w:val="000000" w:themeColor="text1"/>
          <w:lang w:eastAsia="en-US" w:bidi="ar-SA"/>
        </w:rPr>
      </w:pPr>
      <w:r w:rsidRPr="0084328A">
        <w:rPr>
          <w:rFonts w:ascii="Times New Roman" w:eastAsiaTheme="minorHAnsi" w:hAnsi="Times New Roman" w:cs="Times New Roman"/>
          <w:color w:val="000000" w:themeColor="text1"/>
        </w:rPr>
        <w:t>члены семьи военнослужащего, погибшего (умершего), пропавшего без вести в период прохождения военной службы (сборов) как по призыву, так и по контракту в мирное время - с 3 сентября 1945 года (независимо от воинского звания и причин смерти, кроме случаев противоправных действий) либо умершего вследствие ранения, травмы, контузии, увечья или заболевания, полученного в период прохождения военной службы (сборов) и подтвержденного докумен</w:t>
      </w:r>
      <w:r w:rsidR="00EF6625" w:rsidRPr="0084328A">
        <w:rPr>
          <w:rFonts w:ascii="Times New Roman" w:eastAsiaTheme="minorHAnsi" w:hAnsi="Times New Roman" w:cs="Times New Roman"/>
          <w:color w:val="000000" w:themeColor="text1"/>
        </w:rPr>
        <w:t>тами, независимо от даты смерти.</w:t>
      </w:r>
      <w:r w:rsidR="00EF6625" w:rsidRPr="0084328A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К членам семьи погибшего военнослужащего, указанным в </w:t>
      </w:r>
      <w:hyperlink r:id="rId14" w:history="1">
        <w:r w:rsidR="00EF6625" w:rsidRPr="0084328A">
          <w:rPr>
            <w:rFonts w:ascii="Times New Roman" w:eastAsiaTheme="minorHAnsi" w:hAnsi="Times New Roman" w:cs="Times New Roman"/>
            <w:color w:val="000000" w:themeColor="text1"/>
            <w:lang w:eastAsia="en-US" w:bidi="ar-SA"/>
          </w:rPr>
          <w:t>пункте 3 части 1</w:t>
        </w:r>
      </w:hyperlink>
      <w:r w:rsidR="00EF6625" w:rsidRPr="0084328A">
        <w:rPr>
          <w:rFonts w:ascii="Times New Roman" w:eastAsiaTheme="minorHAnsi" w:hAnsi="Times New Roman" w:cs="Times New Roman"/>
          <w:color w:val="000000" w:themeColor="text1"/>
          <w:lang w:eastAsia="en-US" w:bidi="ar-SA"/>
        </w:rPr>
        <w:t xml:space="preserve"> настоящей статьи, в целях настоящего Закона Воронежской области относятся родители, жена (муж), не вступившая (не вступивший) в повторный брак, дети до достижения ими возраста 18 лет, а также старше 18 лет, проходящие обучение с отрывом от производства в образовательных организациях, до окончания обучения, но не более чем до достижения ими 23-летнего возраста;</w:t>
      </w:r>
    </w:p>
    <w:p w:rsidR="00447389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 xml:space="preserve">граждане, имеющие звание </w:t>
      </w:r>
      <w:r w:rsidR="00447389" w:rsidRPr="0084328A">
        <w:rPr>
          <w:rFonts w:ascii="Times New Roman" w:eastAsiaTheme="minorHAnsi" w:hAnsi="Times New Roman"/>
          <w:sz w:val="24"/>
          <w:szCs w:val="24"/>
        </w:rPr>
        <w:t>«</w:t>
      </w:r>
      <w:r w:rsidRPr="0084328A">
        <w:rPr>
          <w:rFonts w:ascii="Times New Roman" w:eastAsiaTheme="minorHAnsi" w:hAnsi="Times New Roman"/>
          <w:sz w:val="24"/>
          <w:szCs w:val="24"/>
        </w:rPr>
        <w:t>Почетный гражданин Воронежской области</w:t>
      </w:r>
      <w:r w:rsidR="00447389" w:rsidRPr="0084328A">
        <w:rPr>
          <w:rFonts w:ascii="Times New Roman" w:eastAsiaTheme="minorHAnsi" w:hAnsi="Times New Roman"/>
          <w:sz w:val="24"/>
          <w:szCs w:val="24"/>
        </w:rPr>
        <w:t>»</w:t>
      </w:r>
      <w:r w:rsidRPr="0084328A">
        <w:rPr>
          <w:rFonts w:ascii="Times New Roman" w:eastAsiaTheme="minorHAnsi" w:hAnsi="Times New Roman"/>
          <w:sz w:val="24"/>
          <w:szCs w:val="24"/>
        </w:rPr>
        <w:t>;</w:t>
      </w:r>
    </w:p>
    <w:p w:rsidR="00447389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граждане, имеющие трех и более детей</w:t>
      </w:r>
      <w:r w:rsidR="0040704D" w:rsidRPr="0084328A">
        <w:rPr>
          <w:rFonts w:ascii="Times New Roman" w:eastAsiaTheme="minorHAnsi" w:hAnsi="Times New Roman"/>
          <w:sz w:val="24"/>
          <w:szCs w:val="24"/>
        </w:rPr>
        <w:t xml:space="preserve"> (далее – многодетные граждане). К указанным гражданам относятся граждане, являющиеся родителями (одинокими родителями) на содержании которых находятся постоянно проживающие совместно с ними трое и более несовершеннолетних детей</w:t>
      </w:r>
      <w:r w:rsidR="00A505B7" w:rsidRPr="0084328A">
        <w:rPr>
          <w:rFonts w:ascii="Times New Roman" w:eastAsiaTheme="minorHAnsi" w:hAnsi="Times New Roman"/>
          <w:sz w:val="24"/>
          <w:szCs w:val="24"/>
        </w:rPr>
        <w:t xml:space="preserve"> </w:t>
      </w:r>
      <w:r w:rsidR="00447389" w:rsidRPr="0084328A">
        <w:rPr>
          <w:rFonts w:ascii="Times New Roman" w:eastAsiaTheme="minorHAnsi" w:hAnsi="Times New Roman"/>
          <w:sz w:val="24"/>
          <w:szCs w:val="24"/>
        </w:rPr>
        <w:t xml:space="preserve">их детей </w:t>
      </w:r>
      <w:r w:rsidR="00A505B7" w:rsidRPr="0084328A">
        <w:rPr>
          <w:rFonts w:ascii="Times New Roman" w:eastAsiaTheme="minorHAnsi" w:hAnsi="Times New Roman"/>
          <w:sz w:val="24"/>
          <w:szCs w:val="24"/>
        </w:rPr>
        <w:t>и (или) детей его (ее) супруга (супруги), включая детей старше 18 лет, проходящих срочную военную службу по призыву в Вооруженных силах Российской Федерации или получающих образование в очной форме в образовательных  организациях, до окончания обучения, но не более чем до достижения ими 23-летнего возраста, и (или) являющиеся опекунами (попечителями), на содержании которых находятся трое и более несовершеннолетних детей</w:t>
      </w:r>
      <w:r w:rsidRPr="0084328A">
        <w:rPr>
          <w:rFonts w:ascii="Times New Roman" w:eastAsiaTheme="minorHAnsi" w:hAnsi="Times New Roman"/>
          <w:sz w:val="24"/>
          <w:szCs w:val="24"/>
        </w:rPr>
        <w:t>;</w:t>
      </w:r>
    </w:p>
    <w:p w:rsidR="00447389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семьи, имеющие детей-инвалидов;</w:t>
      </w:r>
    </w:p>
    <w:p w:rsidR="00447389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граждане, усыновившие (удочерившие) ребенка (детей);</w:t>
      </w:r>
    </w:p>
    <w:p w:rsidR="00447389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 xml:space="preserve">дети-сироты и дети, оставшиеся без попечения родителей, определенные Федеральным </w:t>
      </w:r>
      <w:hyperlink r:id="rId15" w:history="1">
        <w:r w:rsidRPr="0084328A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84328A">
        <w:rPr>
          <w:rFonts w:ascii="Times New Roman" w:eastAsiaTheme="minorHAnsi" w:hAnsi="Times New Roman"/>
          <w:sz w:val="24"/>
          <w:szCs w:val="24"/>
        </w:rPr>
        <w:t xml:space="preserve"> </w:t>
      </w:r>
      <w:r w:rsidR="00447389" w:rsidRPr="0084328A">
        <w:rPr>
          <w:rFonts w:ascii="Times New Roman" w:eastAsiaTheme="minorHAnsi" w:hAnsi="Times New Roman"/>
          <w:sz w:val="24"/>
          <w:szCs w:val="24"/>
        </w:rPr>
        <w:t>«</w:t>
      </w:r>
      <w:r w:rsidRPr="0084328A">
        <w:rPr>
          <w:rFonts w:ascii="Times New Roman" w:eastAsiaTheme="minorHAnsi" w:hAnsi="Times New Roman"/>
          <w:sz w:val="24"/>
          <w:szCs w:val="24"/>
        </w:rPr>
        <w:t>О дополнительных гарантиях по социальной поддержке детей-сирот и детей, оставшихся без попечения родителей</w:t>
      </w:r>
      <w:r w:rsidR="00447389" w:rsidRPr="0084328A">
        <w:rPr>
          <w:rFonts w:ascii="Times New Roman" w:eastAsiaTheme="minorHAnsi" w:hAnsi="Times New Roman"/>
          <w:sz w:val="24"/>
          <w:szCs w:val="24"/>
        </w:rPr>
        <w:t>»</w:t>
      </w:r>
      <w:r w:rsidRPr="0084328A">
        <w:rPr>
          <w:rFonts w:ascii="Times New Roman" w:eastAsiaTheme="minorHAnsi" w:hAnsi="Times New Roman"/>
          <w:sz w:val="24"/>
          <w:szCs w:val="24"/>
        </w:rPr>
        <w:t>;</w:t>
      </w:r>
    </w:p>
    <w:p w:rsidR="00447389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инвалиды;</w:t>
      </w:r>
    </w:p>
    <w:p w:rsidR="00112935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граждане, которым предоставляются земельные участки из земель, требующих рекультивации;</w:t>
      </w:r>
    </w:p>
    <w:p w:rsidR="00112935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граждане, получившие высшее и (или) среднее профессиональное образование по имеющим государственную аккредитацию образовательным программам и работающие в сфере лесного хозяйства,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</w:r>
    </w:p>
    <w:p w:rsidR="00112935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граждане, переехавшие на постоянное место жительства в сельскую местность и занятые в сфере сельскохозяйственного производства, образования, социального обслуживания граждан, здравоохранения или культуры в сельских населенных пунктах;</w:t>
      </w:r>
    </w:p>
    <w:p w:rsidR="00112935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нуждающиеся в улучшении жилищных условий молодые семьи, возраст одного из супругов в которых не превышает 35 лет, либо неполные семьи, состоящие из одного молодого родителя, возраст которого не превышает 35 лет, и одного или более детей;</w:t>
      </w:r>
    </w:p>
    <w:p w:rsidR="00EF6625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 xml:space="preserve">граждане, на которых распространяются меры социальной поддержки, установленные </w:t>
      </w:r>
      <w:hyperlink r:id="rId16" w:history="1">
        <w:r w:rsidRPr="0084328A">
          <w:rPr>
            <w:rFonts w:ascii="Times New Roman" w:eastAsiaTheme="minorHAnsi" w:hAnsi="Times New Roman"/>
            <w:sz w:val="24"/>
            <w:szCs w:val="24"/>
          </w:rPr>
          <w:t>главой 6</w:t>
        </w:r>
      </w:hyperlink>
      <w:r w:rsidRPr="0084328A">
        <w:rPr>
          <w:rFonts w:ascii="Times New Roman" w:eastAsiaTheme="minorHAnsi" w:hAnsi="Times New Roman"/>
          <w:sz w:val="24"/>
          <w:szCs w:val="24"/>
        </w:rPr>
        <w:t xml:space="preserve"> Закона Воронежской области от 14</w:t>
      </w:r>
      <w:r w:rsidR="00112935" w:rsidRPr="0084328A">
        <w:rPr>
          <w:rFonts w:ascii="Times New Roman" w:eastAsiaTheme="minorHAnsi" w:hAnsi="Times New Roman"/>
          <w:sz w:val="24"/>
          <w:szCs w:val="24"/>
        </w:rPr>
        <w:t>.11.</w:t>
      </w:r>
      <w:r w:rsidRPr="0084328A">
        <w:rPr>
          <w:rFonts w:ascii="Times New Roman" w:eastAsiaTheme="minorHAnsi" w:hAnsi="Times New Roman"/>
          <w:sz w:val="24"/>
          <w:szCs w:val="24"/>
        </w:rPr>
        <w:t>2008 г</w:t>
      </w:r>
      <w:r w:rsidR="00112935" w:rsidRPr="0084328A">
        <w:rPr>
          <w:rFonts w:ascii="Times New Roman" w:eastAsiaTheme="minorHAnsi" w:hAnsi="Times New Roman"/>
          <w:sz w:val="24"/>
          <w:szCs w:val="24"/>
        </w:rPr>
        <w:t>.</w:t>
      </w:r>
      <w:r w:rsidRPr="0084328A">
        <w:rPr>
          <w:rFonts w:ascii="Times New Roman" w:eastAsiaTheme="minorHAnsi" w:hAnsi="Times New Roman"/>
          <w:sz w:val="24"/>
          <w:szCs w:val="24"/>
        </w:rPr>
        <w:t xml:space="preserve"> </w:t>
      </w:r>
      <w:r w:rsidR="00112935" w:rsidRPr="0084328A">
        <w:rPr>
          <w:rFonts w:ascii="Times New Roman" w:eastAsiaTheme="minorHAnsi" w:hAnsi="Times New Roman"/>
          <w:sz w:val="24"/>
          <w:szCs w:val="24"/>
        </w:rPr>
        <w:t>№</w:t>
      </w:r>
      <w:r w:rsidRPr="0084328A">
        <w:rPr>
          <w:rFonts w:ascii="Times New Roman" w:eastAsiaTheme="minorHAnsi" w:hAnsi="Times New Roman"/>
          <w:sz w:val="24"/>
          <w:szCs w:val="24"/>
        </w:rPr>
        <w:t xml:space="preserve"> 103-ОЗ </w:t>
      </w:r>
      <w:r w:rsidR="00112935" w:rsidRPr="0084328A">
        <w:rPr>
          <w:rFonts w:ascii="Times New Roman" w:eastAsiaTheme="minorHAnsi" w:hAnsi="Times New Roman"/>
          <w:sz w:val="24"/>
          <w:szCs w:val="24"/>
        </w:rPr>
        <w:t>«</w:t>
      </w:r>
      <w:r w:rsidRPr="0084328A">
        <w:rPr>
          <w:rFonts w:ascii="Times New Roman" w:eastAsiaTheme="minorHAnsi" w:hAnsi="Times New Roman"/>
          <w:sz w:val="24"/>
          <w:szCs w:val="24"/>
        </w:rPr>
        <w:t>О социальной поддержке отдельных категорий граждан в Воронежской области</w:t>
      </w:r>
      <w:r w:rsidR="00112935" w:rsidRPr="0084328A">
        <w:rPr>
          <w:rFonts w:ascii="Times New Roman" w:eastAsiaTheme="minorHAnsi" w:hAnsi="Times New Roman"/>
          <w:sz w:val="24"/>
          <w:szCs w:val="24"/>
        </w:rPr>
        <w:t>»</w:t>
      </w:r>
      <w:r w:rsidRPr="0084328A">
        <w:rPr>
          <w:rFonts w:ascii="Times New Roman" w:eastAsiaTheme="minorHAnsi" w:hAnsi="Times New Roman"/>
          <w:sz w:val="24"/>
          <w:szCs w:val="24"/>
        </w:rPr>
        <w:t>;</w:t>
      </w:r>
    </w:p>
    <w:p w:rsidR="00EF6625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бывшие несовершеннолетние узники концлагерей, гетто и других мест принудительного содержания, созданных фашистами и их союзниками в период Второй мировой войны;</w:t>
      </w:r>
    </w:p>
    <w:p w:rsidR="00EF6625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граждане, имеющие в фактическом пользовании земельные участки с расположенными на них жилыми домами (в том числе домами блокированной застройки) и приобретенными ими в собственность в результате сделок и (или) в порядке наследования, а также на основании вступившего в законную силу решения суда;</w:t>
      </w:r>
    </w:p>
    <w:p w:rsidR="00EF6625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граждане, вставшие в установленном порядке на учет в органах государственной власти или органах местного самоуправления в качестве нуждающихся в улучшении жилищных условий;</w:t>
      </w:r>
    </w:p>
    <w:p w:rsidR="000D308B" w:rsidRPr="0084328A" w:rsidRDefault="000D308B" w:rsidP="006065BD">
      <w:pPr>
        <w:pStyle w:val="aa"/>
        <w:numPr>
          <w:ilvl w:val="0"/>
          <w:numId w:val="2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84328A">
        <w:rPr>
          <w:rFonts w:ascii="Times New Roman" w:eastAsiaTheme="minorHAnsi" w:hAnsi="Times New Roman"/>
          <w:sz w:val="24"/>
          <w:szCs w:val="24"/>
        </w:rPr>
        <w:t>граждане, лишившиеся жилого помещения, включенные в список пострадавших в результате чрезвычайных ситуаций, объявленных в установленном законом порядке.</w:t>
      </w:r>
    </w:p>
    <w:p w:rsidR="000D308B" w:rsidRPr="0084328A" w:rsidRDefault="000D308B" w:rsidP="00930599">
      <w:pPr>
        <w:pStyle w:val="aa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328A">
        <w:rPr>
          <w:rFonts w:ascii="Times New Roman" w:hAnsi="Times New Roman"/>
          <w:sz w:val="24"/>
          <w:szCs w:val="24"/>
        </w:rPr>
        <w:t>С заявлением в</w:t>
      </w:r>
      <w:r w:rsidR="00EF6625" w:rsidRPr="0084328A">
        <w:rPr>
          <w:rFonts w:ascii="Times New Roman" w:hAnsi="Times New Roman"/>
          <w:sz w:val="24"/>
          <w:szCs w:val="24"/>
        </w:rPr>
        <w:t>праве обратиться представитель з</w:t>
      </w:r>
      <w:r w:rsidRPr="0084328A">
        <w:rPr>
          <w:rFonts w:ascii="Times New Roman" w:hAnsi="Times New Roman"/>
          <w:sz w:val="24"/>
          <w:szCs w:val="24"/>
        </w:rPr>
        <w:t>аявителя, действующий в силу полномочий, основанных на оформленной в установленном законодательством Российской Федерации порядке доверенности, на основании федерального закона либо на основании акта, уполномоченного на то государственного органа или органа местного самоупр</w:t>
      </w:r>
      <w:r w:rsidR="00080048" w:rsidRPr="0084328A">
        <w:rPr>
          <w:rFonts w:ascii="Times New Roman" w:hAnsi="Times New Roman"/>
          <w:sz w:val="24"/>
          <w:szCs w:val="24"/>
        </w:rPr>
        <w:t>авления (далее - представитель з</w:t>
      </w:r>
      <w:r w:rsidRPr="0084328A">
        <w:rPr>
          <w:rFonts w:ascii="Times New Roman" w:hAnsi="Times New Roman"/>
          <w:sz w:val="24"/>
          <w:szCs w:val="24"/>
        </w:rPr>
        <w:t>аявителя).</w:t>
      </w:r>
    </w:p>
    <w:p w:rsidR="00080048" w:rsidRPr="0084328A" w:rsidRDefault="00BB3EB4" w:rsidP="00930599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84328A">
        <w:rPr>
          <w:rFonts w:ascii="Times New Roman" w:hAnsi="Times New Roman" w:cs="Times New Roman"/>
          <w:sz w:val="24"/>
          <w:szCs w:val="24"/>
        </w:rPr>
        <w:t>1.3</w:t>
      </w:r>
      <w:r w:rsidR="00080048" w:rsidRPr="0084328A">
        <w:rPr>
          <w:rFonts w:ascii="Times New Roman" w:hAnsi="Times New Roman" w:cs="Times New Roman"/>
          <w:sz w:val="24"/>
          <w:szCs w:val="24"/>
        </w:rPr>
        <w:t>.</w:t>
      </w:r>
      <w:r w:rsidR="00E26722" w:rsidRPr="0084328A">
        <w:rPr>
          <w:rFonts w:ascii="Times New Roman" w:hAnsi="Times New Roman" w:cs="Times New Roman"/>
          <w:sz w:val="24"/>
          <w:szCs w:val="24"/>
        </w:rPr>
        <w:t xml:space="preserve"> </w:t>
      </w:r>
      <w:r w:rsidR="00080048" w:rsidRPr="0084328A">
        <w:rPr>
          <w:rFonts w:ascii="Times New Roman" w:hAnsi="Times New Roman" w:cs="Times New Roman"/>
          <w:sz w:val="24"/>
          <w:szCs w:val="24"/>
        </w:rPr>
        <w:t>Требование предоставления заявителю муниципальной услуги в соответствии с вариантом предоставления муниципальной услуги, соответствующим признакам заявителя, определенным в результате анкетирования, проводимого администрацией (далее - профилирование), а также результата, за предоставлением которого обратился заявитель.</w:t>
      </w:r>
    </w:p>
    <w:p w:rsidR="00336B43" w:rsidRPr="0084328A" w:rsidRDefault="00336B43" w:rsidP="00930599">
      <w:pPr>
        <w:pStyle w:val="25"/>
        <w:shd w:val="clear" w:color="auto" w:fill="auto"/>
        <w:tabs>
          <w:tab w:val="left" w:pos="1134"/>
        </w:tabs>
        <w:spacing w:before="0" w:after="0" w:line="240" w:lineRule="auto"/>
        <w:ind w:firstLine="709"/>
        <w:contextualSpacing/>
        <w:rPr>
          <w:spacing w:val="0"/>
          <w:sz w:val="24"/>
          <w:szCs w:val="24"/>
        </w:rPr>
      </w:pPr>
      <w:r w:rsidRPr="0084328A">
        <w:rPr>
          <w:spacing w:val="0"/>
          <w:sz w:val="24"/>
          <w:szCs w:val="24"/>
        </w:rPr>
        <w:t xml:space="preserve">Муниципальная услуга предоставляется в соответствии с вариантом ее предоставления, соответствующим признакам </w:t>
      </w:r>
      <w:r w:rsidR="00080048" w:rsidRPr="0084328A">
        <w:rPr>
          <w:spacing w:val="0"/>
          <w:sz w:val="24"/>
          <w:szCs w:val="24"/>
        </w:rPr>
        <w:t>з</w:t>
      </w:r>
      <w:r w:rsidRPr="0084328A">
        <w:rPr>
          <w:spacing w:val="0"/>
          <w:sz w:val="24"/>
          <w:szCs w:val="24"/>
        </w:rPr>
        <w:t>аявителя, определенным в результ</w:t>
      </w:r>
      <w:r w:rsidR="00080048" w:rsidRPr="0084328A">
        <w:rPr>
          <w:spacing w:val="0"/>
          <w:sz w:val="24"/>
          <w:szCs w:val="24"/>
        </w:rPr>
        <w:t>ате анкетирования, проводимого а</w:t>
      </w:r>
      <w:r w:rsidRPr="0084328A">
        <w:rPr>
          <w:spacing w:val="0"/>
          <w:sz w:val="24"/>
          <w:szCs w:val="24"/>
        </w:rPr>
        <w:t>дминистрацией, а также результата, за пред</w:t>
      </w:r>
      <w:r w:rsidR="00080048" w:rsidRPr="0084328A">
        <w:rPr>
          <w:spacing w:val="0"/>
          <w:sz w:val="24"/>
          <w:szCs w:val="24"/>
        </w:rPr>
        <w:t>оставлением которого обратился з</w:t>
      </w:r>
      <w:r w:rsidRPr="0084328A">
        <w:rPr>
          <w:spacing w:val="0"/>
          <w:sz w:val="24"/>
          <w:szCs w:val="24"/>
        </w:rPr>
        <w:t xml:space="preserve">аявитель. </w:t>
      </w:r>
    </w:p>
    <w:p w:rsidR="004E30B4" w:rsidRPr="0084328A" w:rsidRDefault="00336B43" w:rsidP="00930599">
      <w:pPr>
        <w:pStyle w:val="11"/>
        <w:tabs>
          <w:tab w:val="left" w:pos="1426"/>
        </w:tabs>
        <w:ind w:firstLine="709"/>
        <w:contextualSpacing/>
        <w:jc w:val="both"/>
        <w:rPr>
          <w:sz w:val="24"/>
          <w:szCs w:val="24"/>
        </w:rPr>
      </w:pPr>
      <w:r w:rsidRPr="0084328A">
        <w:rPr>
          <w:sz w:val="24"/>
          <w:szCs w:val="24"/>
        </w:rPr>
        <w:t xml:space="preserve">Перечень признаков </w:t>
      </w:r>
      <w:r w:rsidR="00080048" w:rsidRPr="0084328A">
        <w:rPr>
          <w:sz w:val="24"/>
          <w:szCs w:val="24"/>
        </w:rPr>
        <w:t>з</w:t>
      </w:r>
      <w:r w:rsidR="004F392A" w:rsidRPr="0084328A">
        <w:rPr>
          <w:sz w:val="24"/>
          <w:szCs w:val="24"/>
        </w:rPr>
        <w:t>аявителей</w:t>
      </w:r>
      <w:r w:rsidRPr="0084328A">
        <w:rPr>
          <w:sz w:val="24"/>
          <w:szCs w:val="24"/>
        </w:rPr>
        <w:t xml:space="preserve">, а также комбинации значений признаков, каждая из которых соответствует </w:t>
      </w:r>
      <w:r w:rsidR="00080048" w:rsidRPr="0084328A">
        <w:rPr>
          <w:sz w:val="24"/>
          <w:szCs w:val="24"/>
        </w:rPr>
        <w:t>одному варианту предоставления м</w:t>
      </w:r>
      <w:r w:rsidRPr="0084328A">
        <w:rPr>
          <w:sz w:val="24"/>
          <w:szCs w:val="24"/>
        </w:rPr>
        <w:t>у</w:t>
      </w:r>
      <w:r w:rsidR="00BF572F" w:rsidRPr="0084328A">
        <w:rPr>
          <w:sz w:val="24"/>
          <w:szCs w:val="24"/>
        </w:rPr>
        <w:t>ниципальной услуги, приведен в п</w:t>
      </w:r>
      <w:r w:rsidRPr="0084328A">
        <w:rPr>
          <w:sz w:val="24"/>
          <w:szCs w:val="24"/>
        </w:rPr>
        <w:t xml:space="preserve">риложении 1 к настоящему </w:t>
      </w:r>
      <w:r w:rsidR="00BF572F" w:rsidRPr="0084328A">
        <w:rPr>
          <w:sz w:val="24"/>
          <w:szCs w:val="24"/>
        </w:rPr>
        <w:t>а</w:t>
      </w:r>
      <w:r w:rsidRPr="0084328A">
        <w:rPr>
          <w:sz w:val="24"/>
          <w:szCs w:val="24"/>
        </w:rPr>
        <w:t>дминистративному регламенту.</w:t>
      </w:r>
    </w:p>
    <w:p w:rsidR="006A55A5" w:rsidRDefault="006A55A5" w:rsidP="00930599">
      <w:pPr>
        <w:pStyle w:val="11"/>
        <w:tabs>
          <w:tab w:val="left" w:pos="1426"/>
        </w:tabs>
        <w:ind w:firstLine="567"/>
        <w:jc w:val="both"/>
      </w:pPr>
    </w:p>
    <w:p w:rsidR="00167EC8" w:rsidRPr="0015596A" w:rsidRDefault="00167EC8" w:rsidP="004F392A">
      <w:pPr>
        <w:pStyle w:val="11"/>
        <w:tabs>
          <w:tab w:val="left" w:pos="1426"/>
        </w:tabs>
        <w:ind w:firstLine="567"/>
        <w:jc w:val="both"/>
      </w:pPr>
    </w:p>
    <w:p w:rsidR="006A55A5" w:rsidRPr="00167EC8" w:rsidRDefault="006A55A5" w:rsidP="00930599">
      <w:pPr>
        <w:pStyle w:val="11"/>
        <w:spacing w:after="280"/>
        <w:ind w:firstLine="0"/>
        <w:jc w:val="center"/>
        <w:rPr>
          <w:b/>
          <w:sz w:val="24"/>
          <w:szCs w:val="24"/>
        </w:rPr>
      </w:pPr>
      <w:r w:rsidRPr="00167EC8">
        <w:rPr>
          <w:b/>
          <w:sz w:val="24"/>
          <w:szCs w:val="24"/>
        </w:rPr>
        <w:t xml:space="preserve">Раздел </w:t>
      </w:r>
      <w:r w:rsidR="00D66C8F" w:rsidRPr="00167EC8">
        <w:rPr>
          <w:b/>
          <w:bCs/>
          <w:smallCaps/>
          <w:sz w:val="24"/>
          <w:szCs w:val="24"/>
          <w:lang w:bidi="en-US"/>
        </w:rPr>
        <w:t>2</w:t>
      </w:r>
      <w:r w:rsidRPr="00167EC8">
        <w:rPr>
          <w:b/>
          <w:bCs/>
          <w:smallCaps/>
          <w:sz w:val="24"/>
          <w:szCs w:val="24"/>
          <w:lang w:bidi="en-US"/>
        </w:rPr>
        <w:t>.</w:t>
      </w:r>
      <w:r w:rsidRPr="00167EC8">
        <w:rPr>
          <w:b/>
          <w:sz w:val="24"/>
          <w:szCs w:val="24"/>
          <w:lang w:bidi="en-US"/>
        </w:rPr>
        <w:t xml:space="preserve"> </w:t>
      </w:r>
      <w:r w:rsidRPr="00167EC8">
        <w:rPr>
          <w:b/>
          <w:sz w:val="24"/>
          <w:szCs w:val="24"/>
        </w:rPr>
        <w:t xml:space="preserve">Стандарт предоставления </w:t>
      </w:r>
      <w:r w:rsidR="00167EC8">
        <w:rPr>
          <w:b/>
          <w:sz w:val="24"/>
          <w:szCs w:val="24"/>
        </w:rPr>
        <w:t>м</w:t>
      </w:r>
      <w:r w:rsidRPr="00167EC8">
        <w:rPr>
          <w:b/>
          <w:sz w:val="24"/>
          <w:szCs w:val="24"/>
        </w:rPr>
        <w:t>униципальной услуги</w:t>
      </w:r>
    </w:p>
    <w:p w:rsidR="006A55A5" w:rsidRPr="00D66C8F" w:rsidRDefault="00D66C8F" w:rsidP="00930599">
      <w:pPr>
        <w:pStyle w:val="11"/>
        <w:ind w:firstLine="709"/>
        <w:contextualSpacing/>
        <w:rPr>
          <w:sz w:val="24"/>
          <w:szCs w:val="24"/>
        </w:rPr>
      </w:pPr>
      <w:r w:rsidRPr="00D66C8F">
        <w:rPr>
          <w:sz w:val="24"/>
          <w:szCs w:val="24"/>
        </w:rPr>
        <w:t>2.1. Наименование м</w:t>
      </w:r>
      <w:r w:rsidR="006A55A5" w:rsidRPr="00D66C8F">
        <w:rPr>
          <w:sz w:val="24"/>
          <w:szCs w:val="24"/>
        </w:rPr>
        <w:t>униципальной услуги</w:t>
      </w:r>
    </w:p>
    <w:p w:rsidR="006A55A5" w:rsidRDefault="006A55A5" w:rsidP="00930599">
      <w:pPr>
        <w:pStyle w:val="11"/>
        <w:tabs>
          <w:tab w:val="left" w:pos="1254"/>
        </w:tabs>
        <w:ind w:firstLine="709"/>
        <w:contextualSpacing/>
        <w:jc w:val="both"/>
        <w:rPr>
          <w:sz w:val="24"/>
          <w:szCs w:val="24"/>
        </w:rPr>
      </w:pPr>
      <w:r w:rsidRPr="00D66C8F">
        <w:rPr>
          <w:sz w:val="24"/>
          <w:szCs w:val="24"/>
        </w:rPr>
        <w:t>Наименование муниципальной услуги - «</w:t>
      </w:r>
      <w:bookmarkStart w:id="0" w:name="_Hlk150719078"/>
      <w:r w:rsidR="00BC23AD" w:rsidRPr="00D66C8F">
        <w:rPr>
          <w:sz w:val="24"/>
          <w:szCs w:val="24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bookmarkEnd w:id="0"/>
      <w:r w:rsidR="00CE48DD">
        <w:rPr>
          <w:sz w:val="24"/>
          <w:szCs w:val="24"/>
        </w:rPr>
        <w:t>» (далее – м</w:t>
      </w:r>
      <w:r w:rsidRPr="00D66C8F">
        <w:rPr>
          <w:sz w:val="24"/>
          <w:szCs w:val="24"/>
        </w:rPr>
        <w:t>униципальная услуга).</w:t>
      </w:r>
    </w:p>
    <w:p w:rsidR="00CE48DD" w:rsidRPr="00414286" w:rsidRDefault="00CE48DD" w:rsidP="00930599">
      <w:pPr>
        <w:ind w:firstLine="709"/>
        <w:rPr>
          <w:rFonts w:ascii="Times New Roman" w:hAnsi="Times New Roman" w:cs="Times New Roman"/>
        </w:rPr>
      </w:pPr>
      <w:r w:rsidRPr="00414286">
        <w:rPr>
          <w:rFonts w:ascii="Times New Roman" w:hAnsi="Times New Roman" w:cs="Times New Roman"/>
        </w:rPr>
        <w:t>2.2. Наименование органа, предоставляющего муниципальную услугу</w:t>
      </w:r>
    </w:p>
    <w:p w:rsidR="00CE48DD" w:rsidRPr="00414286" w:rsidRDefault="00CE48DD" w:rsidP="00930599">
      <w:pPr>
        <w:ind w:firstLine="709"/>
        <w:jc w:val="both"/>
        <w:rPr>
          <w:rFonts w:ascii="Times New Roman" w:hAnsi="Times New Roman" w:cs="Times New Roman"/>
        </w:rPr>
      </w:pPr>
      <w:r w:rsidRPr="00414286">
        <w:rPr>
          <w:rFonts w:ascii="Times New Roman" w:hAnsi="Times New Roman" w:cs="Times New Roman"/>
        </w:rPr>
        <w:t>Орган, предоставляющий муниципальную услугу: администрация городского поселения</w:t>
      </w:r>
      <w:r>
        <w:rPr>
          <w:rFonts w:ascii="Times New Roman" w:hAnsi="Times New Roman" w:cs="Times New Roman"/>
        </w:rPr>
        <w:t xml:space="preserve"> –</w:t>
      </w:r>
      <w:r w:rsidRPr="00414286">
        <w:rPr>
          <w:rFonts w:ascii="Times New Roman" w:hAnsi="Times New Roman" w:cs="Times New Roman"/>
        </w:rPr>
        <w:t xml:space="preserve"> город Россошь Россошанского муниципального района Воронежской области (далее – администрация).</w:t>
      </w:r>
    </w:p>
    <w:p w:rsidR="00CE48DD" w:rsidRPr="00414286" w:rsidRDefault="00CE48DD" w:rsidP="00930599">
      <w:pPr>
        <w:ind w:firstLine="709"/>
        <w:jc w:val="both"/>
        <w:rPr>
          <w:rFonts w:ascii="Times New Roman" w:hAnsi="Times New Roman" w:cs="Times New Roman"/>
        </w:rPr>
      </w:pPr>
      <w:r w:rsidRPr="00414286">
        <w:rPr>
          <w:rFonts w:ascii="Times New Roman" w:hAnsi="Times New Roman" w:cs="Times New Roman"/>
        </w:rPr>
        <w:t xml:space="preserve">Обеспечение предоставления муниципальной услуги осуществляется </w:t>
      </w:r>
      <w:r w:rsidR="00BF342B">
        <w:rPr>
          <w:rFonts w:ascii="Times New Roman" w:hAnsi="Times New Roman" w:cs="Times New Roman"/>
        </w:rPr>
        <w:t>муниципальным казенным учреждением городского поселения – город Россошь Россошанского муниципального района Воронежской области</w:t>
      </w:r>
      <w:r w:rsidRPr="00414286">
        <w:rPr>
          <w:rFonts w:ascii="Times New Roman" w:hAnsi="Times New Roman" w:cs="Times New Roman"/>
        </w:rPr>
        <w:t xml:space="preserve"> «</w:t>
      </w:r>
      <w:r w:rsidR="00BF342B">
        <w:rPr>
          <w:rFonts w:ascii="Times New Roman" w:hAnsi="Times New Roman" w:cs="Times New Roman"/>
        </w:rPr>
        <w:t>Управление по имущественным и земельным отношениям</w:t>
      </w:r>
      <w:r w:rsidRPr="00414286">
        <w:rPr>
          <w:rFonts w:ascii="Times New Roman" w:hAnsi="Times New Roman" w:cs="Times New Roman"/>
        </w:rPr>
        <w:t>» (далее – учреждение).</w:t>
      </w:r>
    </w:p>
    <w:p w:rsidR="00BF342B" w:rsidRPr="00BF342B" w:rsidRDefault="00BF342B" w:rsidP="00930599">
      <w:pPr>
        <w:pStyle w:val="11"/>
        <w:tabs>
          <w:tab w:val="left" w:pos="1418"/>
        </w:tabs>
        <w:ind w:firstLine="709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BF342B">
        <w:rPr>
          <w:rFonts w:eastAsia="Arial Unicode MS"/>
          <w:color w:val="000000"/>
          <w:sz w:val="24"/>
          <w:szCs w:val="24"/>
          <w:lang w:eastAsia="ru-RU" w:bidi="ru-RU"/>
        </w:rPr>
        <w:t>За предоставлением муниципальной услуги заявитель может также обратиться в филиал автономного учреждения «Многофункциональный центр предоставления государственных и муниципальных услуг» г. Россошь (далее – МФЦ).</w:t>
      </w:r>
    </w:p>
    <w:p w:rsidR="00BF342B" w:rsidRDefault="00BF342B" w:rsidP="00930599">
      <w:pPr>
        <w:pStyle w:val="11"/>
        <w:tabs>
          <w:tab w:val="left" w:pos="1418"/>
        </w:tabs>
        <w:ind w:firstLine="709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BF342B">
        <w:rPr>
          <w:rFonts w:eastAsia="Arial Unicode MS"/>
          <w:color w:val="000000"/>
          <w:sz w:val="24"/>
          <w:szCs w:val="24"/>
          <w:lang w:eastAsia="ru-RU" w:bidi="ru-RU"/>
        </w:rPr>
        <w:t xml:space="preserve">МФЦ не вправе принимать решения об отказе в приеме запроса и документов и (или) информации, необходимых для предоставления муниципальной услуги. </w:t>
      </w:r>
    </w:p>
    <w:p w:rsidR="006A55A5" w:rsidRDefault="006A55A5" w:rsidP="00930599">
      <w:pPr>
        <w:pStyle w:val="11"/>
        <w:tabs>
          <w:tab w:val="left" w:pos="1418"/>
        </w:tabs>
        <w:ind w:firstLine="709"/>
        <w:jc w:val="both"/>
        <w:rPr>
          <w:sz w:val="24"/>
          <w:szCs w:val="24"/>
        </w:rPr>
      </w:pPr>
      <w:r w:rsidRPr="00D76E04">
        <w:rPr>
          <w:sz w:val="24"/>
          <w:szCs w:val="24"/>
        </w:rPr>
        <w:t>Поря</w:t>
      </w:r>
      <w:r w:rsidR="00D76E04" w:rsidRPr="00D76E04">
        <w:rPr>
          <w:sz w:val="24"/>
          <w:szCs w:val="24"/>
        </w:rPr>
        <w:t>док обеспечения личного приема з</w:t>
      </w:r>
      <w:r w:rsidRPr="00D76E04">
        <w:rPr>
          <w:sz w:val="24"/>
          <w:szCs w:val="24"/>
        </w:rPr>
        <w:t xml:space="preserve">аявителей в </w:t>
      </w:r>
      <w:r w:rsidR="00D76E04" w:rsidRPr="00D76E04">
        <w:rPr>
          <w:sz w:val="24"/>
          <w:szCs w:val="24"/>
        </w:rPr>
        <w:t>а</w:t>
      </w:r>
      <w:r w:rsidRPr="00D76E04">
        <w:rPr>
          <w:sz w:val="24"/>
          <w:szCs w:val="24"/>
        </w:rPr>
        <w:t xml:space="preserve">дминистрации устанавливается </w:t>
      </w:r>
      <w:r w:rsidR="00BF342B">
        <w:rPr>
          <w:sz w:val="24"/>
          <w:szCs w:val="24"/>
        </w:rPr>
        <w:t>правовым актом</w:t>
      </w:r>
      <w:r w:rsidRPr="00D76E04">
        <w:rPr>
          <w:sz w:val="24"/>
          <w:szCs w:val="24"/>
        </w:rPr>
        <w:t xml:space="preserve"> </w:t>
      </w:r>
      <w:r w:rsidR="00D76E04" w:rsidRPr="00D76E04">
        <w:rPr>
          <w:sz w:val="24"/>
          <w:szCs w:val="24"/>
        </w:rPr>
        <w:t>а</w:t>
      </w:r>
      <w:r w:rsidRPr="00D76E04">
        <w:rPr>
          <w:sz w:val="24"/>
          <w:szCs w:val="24"/>
        </w:rPr>
        <w:t>дминистрации.</w:t>
      </w:r>
    </w:p>
    <w:p w:rsidR="00EF5A10" w:rsidRDefault="00D76E04" w:rsidP="00930599">
      <w:pPr>
        <w:pStyle w:val="90"/>
        <w:shd w:val="clear" w:color="auto" w:fill="auto"/>
        <w:tabs>
          <w:tab w:val="left" w:pos="567"/>
        </w:tabs>
        <w:spacing w:after="0" w:line="240" w:lineRule="auto"/>
        <w:ind w:firstLine="709"/>
        <w:rPr>
          <w:i w:val="0"/>
          <w:sz w:val="24"/>
          <w:szCs w:val="24"/>
        </w:rPr>
      </w:pPr>
      <w:r w:rsidRPr="00D76E04">
        <w:rPr>
          <w:i w:val="0"/>
          <w:sz w:val="24"/>
          <w:szCs w:val="24"/>
        </w:rPr>
        <w:t>2.3. Результат предоставления м</w:t>
      </w:r>
      <w:r w:rsidR="00EF5A10" w:rsidRPr="00D76E04">
        <w:rPr>
          <w:i w:val="0"/>
          <w:sz w:val="24"/>
          <w:szCs w:val="24"/>
        </w:rPr>
        <w:t>униципальной услуги</w:t>
      </w:r>
    </w:p>
    <w:p w:rsidR="00167EC8" w:rsidRDefault="00395CE9" w:rsidP="00930599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395CE9">
        <w:rPr>
          <w:rFonts w:ascii="Times New Roman" w:hAnsi="Times New Roman" w:cs="Times New Roman"/>
          <w:color w:val="000000"/>
          <w:sz w:val="24"/>
          <w:szCs w:val="24"/>
        </w:rPr>
        <w:t xml:space="preserve">2.3.1. </w:t>
      </w:r>
      <w:r w:rsidR="00686F5D">
        <w:rPr>
          <w:rFonts w:ascii="Times New Roman" w:hAnsi="Times New Roman" w:cs="Times New Roman"/>
          <w:color w:val="000000"/>
          <w:sz w:val="24"/>
          <w:szCs w:val="24"/>
        </w:rPr>
        <w:t>В случае</w:t>
      </w:r>
      <w:r w:rsidRPr="00395CE9">
        <w:rPr>
          <w:rFonts w:ascii="Times New Roman" w:hAnsi="Times New Roman" w:cs="Times New Roman"/>
          <w:color w:val="000000"/>
          <w:sz w:val="24"/>
          <w:szCs w:val="24"/>
        </w:rPr>
        <w:t xml:space="preserve"> обращени</w:t>
      </w:r>
      <w:r w:rsidR="00686F5D">
        <w:rPr>
          <w:rFonts w:ascii="Times New Roman" w:hAnsi="Times New Roman" w:cs="Times New Roman"/>
          <w:color w:val="000000"/>
          <w:sz w:val="24"/>
          <w:szCs w:val="24"/>
        </w:rPr>
        <w:t>я</w:t>
      </w:r>
      <w:r w:rsidRPr="00395CE9">
        <w:rPr>
          <w:rFonts w:ascii="Times New Roman" w:hAnsi="Times New Roman" w:cs="Times New Roman"/>
          <w:color w:val="000000"/>
          <w:sz w:val="24"/>
          <w:szCs w:val="24"/>
        </w:rPr>
        <w:t xml:space="preserve"> за </w:t>
      </w:r>
      <w:r w:rsidRPr="00395CE9">
        <w:rPr>
          <w:rFonts w:ascii="Times New Roman" w:hAnsi="Times New Roman" w:cs="Times New Roman"/>
          <w:sz w:val="24"/>
          <w:szCs w:val="24"/>
        </w:rPr>
        <w:t>постановкой граждан на учет в качестве лиц, имеющих право на предоставление земельных участков в собственность бесплатно</w:t>
      </w:r>
      <w:r w:rsidR="0084328A">
        <w:rPr>
          <w:rFonts w:ascii="Times New Roman" w:hAnsi="Times New Roman" w:cs="Times New Roman"/>
          <w:sz w:val="24"/>
          <w:szCs w:val="24"/>
        </w:rPr>
        <w:t>,</w:t>
      </w:r>
      <w:r w:rsidRPr="00395CE9">
        <w:rPr>
          <w:rFonts w:ascii="Times New Roman" w:hAnsi="Times New Roman" w:cs="Times New Roman"/>
          <w:color w:val="000000"/>
          <w:sz w:val="24"/>
          <w:szCs w:val="24"/>
        </w:rPr>
        <w:t xml:space="preserve"> р</w:t>
      </w:r>
      <w:r w:rsidR="0020557C" w:rsidRPr="00395CE9">
        <w:rPr>
          <w:rFonts w:ascii="Times New Roman" w:hAnsi="Times New Roman" w:cs="Times New Roman"/>
          <w:sz w:val="24"/>
          <w:szCs w:val="24"/>
        </w:rPr>
        <w:t xml:space="preserve">езультатом предоставления </w:t>
      </w:r>
      <w:r w:rsidR="00D76E04" w:rsidRPr="00395CE9">
        <w:rPr>
          <w:rFonts w:ascii="Times New Roman" w:hAnsi="Times New Roman" w:cs="Times New Roman"/>
          <w:sz w:val="24"/>
          <w:szCs w:val="24"/>
        </w:rPr>
        <w:t>м</w:t>
      </w:r>
      <w:r w:rsidR="00AA34FD" w:rsidRPr="00395CE9">
        <w:rPr>
          <w:rFonts w:ascii="Times New Roman" w:hAnsi="Times New Roman" w:cs="Times New Roman"/>
          <w:sz w:val="24"/>
          <w:szCs w:val="24"/>
        </w:rPr>
        <w:t xml:space="preserve">униципальной </w:t>
      </w:r>
      <w:r w:rsidRPr="00395CE9">
        <w:rPr>
          <w:rFonts w:ascii="Times New Roman" w:hAnsi="Times New Roman" w:cs="Times New Roman"/>
          <w:sz w:val="24"/>
          <w:szCs w:val="24"/>
        </w:rPr>
        <w:t>услуги является п</w:t>
      </w:r>
      <w:r w:rsidR="00167EC8" w:rsidRPr="00395CE9">
        <w:rPr>
          <w:rFonts w:ascii="Times New Roman" w:hAnsi="Times New Roman" w:cs="Times New Roman"/>
          <w:sz w:val="24"/>
          <w:szCs w:val="24"/>
        </w:rPr>
        <w:t>остановление администрации о постановке</w:t>
      </w:r>
      <w:r w:rsidRPr="00395CE9">
        <w:rPr>
          <w:rFonts w:ascii="Times New Roman" w:hAnsi="Times New Roman" w:cs="Times New Roman"/>
          <w:sz w:val="24"/>
          <w:szCs w:val="24"/>
        </w:rPr>
        <w:t xml:space="preserve"> (об отказе в постановке)</w:t>
      </w:r>
      <w:r w:rsidR="00167EC8" w:rsidRPr="00395CE9">
        <w:rPr>
          <w:rFonts w:ascii="Times New Roman" w:hAnsi="Times New Roman" w:cs="Times New Roman"/>
          <w:sz w:val="24"/>
          <w:szCs w:val="24"/>
        </w:rPr>
        <w:t xml:space="preserve"> гражданина на учет в качестве лица, </w:t>
      </w:r>
      <w:r w:rsidR="00167EC8" w:rsidRPr="00395CE9">
        <w:rPr>
          <w:rFonts w:ascii="Times New Roman" w:eastAsiaTheme="minorHAnsi" w:hAnsi="Times New Roman" w:cs="Times New Roman"/>
          <w:sz w:val="24"/>
          <w:szCs w:val="24"/>
        </w:rPr>
        <w:t>имеющего право на предоставление земельного участка в собственность бесплатно</w:t>
      </w:r>
      <w:r w:rsidR="00930599">
        <w:rPr>
          <w:rFonts w:ascii="Times New Roman" w:eastAsiaTheme="minorHAnsi" w:hAnsi="Times New Roman" w:cs="Times New Roman"/>
          <w:sz w:val="24"/>
          <w:szCs w:val="24"/>
        </w:rPr>
        <w:t>,</w:t>
      </w:r>
      <w:r w:rsidRPr="00395CE9">
        <w:rPr>
          <w:rFonts w:ascii="Times New Roman" w:eastAsiaTheme="minorHAnsi" w:hAnsi="Times New Roman" w:cs="Times New Roman"/>
          <w:sz w:val="24"/>
          <w:szCs w:val="24"/>
        </w:rPr>
        <w:t xml:space="preserve"> по форме, приведенной в приложении 2 к настоящему административному регламенту.</w:t>
      </w:r>
    </w:p>
    <w:p w:rsidR="0084328A" w:rsidRPr="0084328A" w:rsidRDefault="0084328A" w:rsidP="00930599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328A">
        <w:rPr>
          <w:rFonts w:ascii="Times New Roman" w:eastAsiaTheme="minorHAnsi" w:hAnsi="Times New Roman" w:cs="Times New Roman"/>
          <w:sz w:val="24"/>
          <w:szCs w:val="24"/>
        </w:rPr>
        <w:t xml:space="preserve">Состав реквизитов документа, содержащего решение о предоставлении муниципальной услуги: </w:t>
      </w:r>
    </w:p>
    <w:p w:rsidR="0084328A" w:rsidRPr="0084328A" w:rsidRDefault="0084328A" w:rsidP="00930599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328A">
        <w:rPr>
          <w:rFonts w:ascii="Times New Roman" w:eastAsiaTheme="minorHAnsi" w:hAnsi="Times New Roman" w:cs="Times New Roman"/>
          <w:sz w:val="24"/>
          <w:szCs w:val="24"/>
        </w:rPr>
        <w:t>– регистрационный номер;</w:t>
      </w:r>
    </w:p>
    <w:p w:rsidR="0084328A" w:rsidRPr="0084328A" w:rsidRDefault="0084328A" w:rsidP="00930599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328A">
        <w:rPr>
          <w:rFonts w:ascii="Times New Roman" w:eastAsiaTheme="minorHAnsi" w:hAnsi="Times New Roman" w:cs="Times New Roman"/>
          <w:sz w:val="24"/>
          <w:szCs w:val="24"/>
        </w:rPr>
        <w:t>– дата регистрации;</w:t>
      </w:r>
    </w:p>
    <w:p w:rsidR="0084328A" w:rsidRPr="0084328A" w:rsidRDefault="0084328A" w:rsidP="006065BD">
      <w:pPr>
        <w:pStyle w:val="ConsPlusNormal"/>
        <w:numPr>
          <w:ilvl w:val="0"/>
          <w:numId w:val="13"/>
        </w:numPr>
        <w:tabs>
          <w:tab w:val="left" w:pos="142"/>
          <w:tab w:val="left" w:pos="993"/>
        </w:tabs>
        <w:ind w:left="0"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328A">
        <w:rPr>
          <w:rFonts w:ascii="Times New Roman" w:eastAsiaTheme="minorHAnsi" w:hAnsi="Times New Roman" w:cs="Times New Roman"/>
          <w:sz w:val="24"/>
          <w:szCs w:val="24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84328A" w:rsidRPr="0084328A" w:rsidRDefault="0084328A" w:rsidP="00930599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328A">
        <w:rPr>
          <w:rFonts w:ascii="Times New Roman" w:eastAsiaTheme="minorHAnsi" w:hAnsi="Times New Roman" w:cs="Times New Roman"/>
          <w:sz w:val="24"/>
          <w:szCs w:val="24"/>
        </w:rPr>
        <w:t>Формирование реестровой записи в качестве результата предоставления муниципальной услуги не предусмотрено.</w:t>
      </w:r>
    </w:p>
    <w:p w:rsidR="0084328A" w:rsidRPr="0084328A" w:rsidRDefault="0084328A" w:rsidP="00930599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328A">
        <w:rPr>
          <w:rFonts w:ascii="Times New Roman" w:eastAsiaTheme="minorHAnsi" w:hAnsi="Times New Roman" w:cs="Times New Roman"/>
          <w:sz w:val="24"/>
          <w:szCs w:val="24"/>
        </w:rPr>
        <w:t xml:space="preserve">При направлении заявления на бумажном носителе результат предоставления муниципальной услуги выдается (направляется) заявителю способами, указанными в заявлении: </w:t>
      </w:r>
    </w:p>
    <w:p w:rsidR="0084328A" w:rsidRPr="0084328A" w:rsidRDefault="0084328A" w:rsidP="00930599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328A">
        <w:rPr>
          <w:rFonts w:ascii="Times New Roman" w:eastAsiaTheme="minorHAnsi" w:hAnsi="Times New Roman" w:cs="Times New Roman"/>
          <w:sz w:val="24"/>
          <w:szCs w:val="24"/>
        </w:rPr>
        <w:t>– в администрации;</w:t>
      </w:r>
    </w:p>
    <w:p w:rsidR="0084328A" w:rsidRPr="0084328A" w:rsidRDefault="0084328A" w:rsidP="00930599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328A">
        <w:rPr>
          <w:rFonts w:ascii="Times New Roman" w:eastAsiaTheme="minorHAnsi" w:hAnsi="Times New Roman" w:cs="Times New Roman"/>
          <w:sz w:val="24"/>
          <w:szCs w:val="24"/>
        </w:rPr>
        <w:t>– в МФЦ;</w:t>
      </w:r>
    </w:p>
    <w:p w:rsidR="0084328A" w:rsidRPr="0084328A" w:rsidRDefault="0084328A" w:rsidP="00930599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328A">
        <w:rPr>
          <w:rFonts w:ascii="Times New Roman" w:eastAsiaTheme="minorHAnsi" w:hAnsi="Times New Roman" w:cs="Times New Roman"/>
          <w:sz w:val="24"/>
          <w:szCs w:val="24"/>
        </w:rPr>
        <w:t>– посредством почтового отправления по указанному в заявлении адресу.</w:t>
      </w:r>
    </w:p>
    <w:p w:rsidR="0084328A" w:rsidRPr="0084328A" w:rsidRDefault="0084328A" w:rsidP="00930599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328A">
        <w:rPr>
          <w:rFonts w:ascii="Times New Roman" w:eastAsiaTheme="minorHAnsi" w:hAnsi="Times New Roman" w:cs="Times New Roman"/>
          <w:sz w:val="24"/>
          <w:szCs w:val="24"/>
        </w:rPr>
        <w:t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услуги, результат предоставления муниципальной услуги направляется для размещения в личном кабинете заявителя в федеральной государственной информационной системе «Единый портал государственных и муниципальных услуг (функций)» (далее – ЕПГУ).</w:t>
      </w:r>
    </w:p>
    <w:p w:rsidR="0084328A" w:rsidRDefault="0084328A" w:rsidP="00930599">
      <w:pPr>
        <w:pStyle w:val="ConsPlusNormal"/>
        <w:tabs>
          <w:tab w:val="left" w:pos="142"/>
        </w:tabs>
        <w:ind w:firstLine="709"/>
        <w:jc w:val="both"/>
        <w:rPr>
          <w:rFonts w:ascii="Times New Roman" w:eastAsiaTheme="minorHAnsi" w:hAnsi="Times New Roman" w:cs="Times New Roman"/>
          <w:sz w:val="24"/>
          <w:szCs w:val="24"/>
        </w:rPr>
      </w:pPr>
      <w:r w:rsidRPr="0084328A">
        <w:rPr>
          <w:rFonts w:ascii="Times New Roman" w:eastAsiaTheme="minorHAnsi" w:hAnsi="Times New Roman" w:cs="Times New Roman"/>
          <w:sz w:val="24"/>
          <w:szCs w:val="24"/>
        </w:rPr>
        <w:t xml:space="preserve">При направлении заявления через ЕПГУ результат предоставления муниципальной услуги, направляется заявителю в личный кабинет данного портала. Дополнительно обеспечивается возможность получения по желанию </w:t>
      </w:r>
      <w:r>
        <w:rPr>
          <w:rFonts w:ascii="Times New Roman" w:eastAsiaTheme="minorHAnsi" w:hAnsi="Times New Roman" w:cs="Times New Roman"/>
          <w:sz w:val="24"/>
          <w:szCs w:val="24"/>
        </w:rPr>
        <w:t xml:space="preserve">заявителя </w:t>
      </w:r>
      <w:r w:rsidRPr="0084328A">
        <w:rPr>
          <w:rFonts w:ascii="Times New Roman" w:eastAsiaTheme="minorHAnsi" w:hAnsi="Times New Roman" w:cs="Times New Roman"/>
          <w:sz w:val="24"/>
          <w:szCs w:val="24"/>
        </w:rPr>
        <w:t>результата предоставления муниципальной услуги на бумажном носителе в администрации или МФЦ.</w:t>
      </w:r>
    </w:p>
    <w:p w:rsidR="00790AEB" w:rsidRPr="00F371C8" w:rsidRDefault="00D51C1C" w:rsidP="00F371C8">
      <w:pPr>
        <w:pStyle w:val="ConsPlusNormal"/>
        <w:tabs>
          <w:tab w:val="left" w:pos="142"/>
          <w:tab w:val="left" w:pos="709"/>
        </w:tabs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2.3.</w:t>
      </w:r>
      <w:r w:rsidR="00395CE9" w:rsidRPr="005A2B6B">
        <w:rPr>
          <w:rFonts w:ascii="Times New Roman" w:hAnsi="Times New Roman" w:cs="Times New Roman"/>
          <w:color w:val="000000"/>
          <w:sz w:val="24"/>
          <w:szCs w:val="24"/>
        </w:rPr>
        <w:t xml:space="preserve">2. При обращении за исправлением допущенных опечаток и ошибок в выданном в результате предоставления </w:t>
      </w:r>
      <w:r w:rsidR="00395CE9">
        <w:rPr>
          <w:rFonts w:ascii="Times New Roman" w:hAnsi="Times New Roman" w:cs="Times New Roman"/>
          <w:color w:val="000000"/>
          <w:sz w:val="24"/>
          <w:szCs w:val="24"/>
        </w:rPr>
        <w:t xml:space="preserve">муниципальной услуги документе </w:t>
      </w:r>
      <w:r w:rsidR="00395CE9" w:rsidRPr="00395CE9">
        <w:rPr>
          <w:rFonts w:ascii="Times New Roman" w:hAnsi="Times New Roman" w:cs="Times New Roman"/>
          <w:color w:val="000000"/>
          <w:sz w:val="24"/>
          <w:szCs w:val="24"/>
        </w:rPr>
        <w:t>р</w:t>
      </w:r>
      <w:r w:rsidR="00395CE9" w:rsidRPr="00395CE9">
        <w:rPr>
          <w:rFonts w:ascii="Times New Roman" w:hAnsi="Times New Roman" w:cs="Times New Roman"/>
          <w:sz w:val="24"/>
          <w:szCs w:val="24"/>
        </w:rPr>
        <w:t>езультатом предоставления муниципальной услуги является</w:t>
      </w:r>
      <w:r w:rsidR="00395CE9">
        <w:rPr>
          <w:rFonts w:ascii="Times New Roman" w:hAnsi="Times New Roman" w:cs="Times New Roman"/>
          <w:sz w:val="24"/>
          <w:szCs w:val="24"/>
        </w:rPr>
        <w:t xml:space="preserve"> постановление администрации о внесении изменений в ранее выданный в результате предоставления усл</w:t>
      </w:r>
      <w:r w:rsidR="00790AEB">
        <w:rPr>
          <w:rFonts w:ascii="Times New Roman" w:hAnsi="Times New Roman" w:cs="Times New Roman"/>
          <w:sz w:val="24"/>
          <w:szCs w:val="24"/>
        </w:rPr>
        <w:t>у</w:t>
      </w:r>
      <w:r w:rsidR="00395CE9">
        <w:rPr>
          <w:rFonts w:ascii="Times New Roman" w:hAnsi="Times New Roman" w:cs="Times New Roman"/>
          <w:sz w:val="24"/>
          <w:szCs w:val="24"/>
        </w:rPr>
        <w:t xml:space="preserve">ги документ с исправлением </w:t>
      </w:r>
      <w:r>
        <w:rPr>
          <w:rFonts w:ascii="Times New Roman" w:hAnsi="Times New Roman" w:cs="Times New Roman"/>
          <w:sz w:val="24"/>
          <w:szCs w:val="24"/>
        </w:rPr>
        <w:t>допущенных опечаток и ошибок</w:t>
      </w:r>
      <w:r w:rsidR="0084328A" w:rsidRPr="0084328A">
        <w:t xml:space="preserve"> </w:t>
      </w:r>
      <w:r w:rsidR="0084328A" w:rsidRPr="0084328A">
        <w:rPr>
          <w:rFonts w:ascii="Times New Roman" w:hAnsi="Times New Roman" w:cs="Times New Roman"/>
          <w:sz w:val="24"/>
          <w:szCs w:val="24"/>
        </w:rPr>
        <w:t xml:space="preserve">либо уведомление об отказе в исправлении опечаток и ошибок по форме, приведенной в приложении </w:t>
      </w:r>
      <w:r w:rsidR="0084328A">
        <w:rPr>
          <w:rFonts w:ascii="Times New Roman" w:hAnsi="Times New Roman" w:cs="Times New Roman"/>
          <w:sz w:val="24"/>
          <w:szCs w:val="24"/>
        </w:rPr>
        <w:t>3</w:t>
      </w:r>
      <w:r w:rsidR="0084328A" w:rsidRPr="0084328A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регламенту.</w:t>
      </w:r>
    </w:p>
    <w:p w:rsidR="0084328A" w:rsidRPr="0084328A" w:rsidRDefault="0084328A" w:rsidP="0084328A">
      <w:pPr>
        <w:ind w:firstLine="709"/>
        <w:contextualSpacing/>
        <w:jc w:val="both"/>
        <w:rPr>
          <w:rFonts w:ascii="Times New Roman" w:hAnsi="Times New Roman" w:cs="Times New Roman"/>
        </w:rPr>
      </w:pPr>
      <w:r w:rsidRPr="0084328A">
        <w:rPr>
          <w:rFonts w:ascii="Times New Roman" w:hAnsi="Times New Roman" w:cs="Times New Roman"/>
        </w:rPr>
        <w:t xml:space="preserve">Состав реквизитов документа, содержащего решение о предоставлении муниципальной услуги: </w:t>
      </w:r>
    </w:p>
    <w:p w:rsidR="0084328A" w:rsidRPr="0084328A" w:rsidRDefault="0084328A" w:rsidP="006065BD">
      <w:pPr>
        <w:pStyle w:val="aa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328A">
        <w:rPr>
          <w:rFonts w:ascii="Times New Roman" w:hAnsi="Times New Roman"/>
          <w:sz w:val="24"/>
          <w:szCs w:val="24"/>
        </w:rPr>
        <w:t xml:space="preserve">регистрационный номер; </w:t>
      </w:r>
    </w:p>
    <w:p w:rsidR="0084328A" w:rsidRPr="0084328A" w:rsidRDefault="0084328A" w:rsidP="006065BD">
      <w:pPr>
        <w:pStyle w:val="aa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328A">
        <w:rPr>
          <w:rFonts w:ascii="Times New Roman" w:hAnsi="Times New Roman"/>
          <w:sz w:val="24"/>
          <w:szCs w:val="24"/>
        </w:rPr>
        <w:t>дата регистрации;</w:t>
      </w:r>
    </w:p>
    <w:p w:rsidR="0084328A" w:rsidRPr="0084328A" w:rsidRDefault="0084328A" w:rsidP="006065BD">
      <w:pPr>
        <w:pStyle w:val="aa"/>
        <w:numPr>
          <w:ilvl w:val="0"/>
          <w:numId w:val="3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328A">
        <w:rPr>
          <w:rFonts w:ascii="Times New Roman" w:hAnsi="Times New Roman"/>
          <w:sz w:val="24"/>
          <w:szCs w:val="24"/>
        </w:rPr>
        <w:t xml:space="preserve">подпись должностного лица, уполномоченного на подписание результата предоставления муниципальной услуги. </w:t>
      </w:r>
    </w:p>
    <w:p w:rsidR="0084328A" w:rsidRPr="0084328A" w:rsidRDefault="0084328A" w:rsidP="0084328A">
      <w:pPr>
        <w:pStyle w:val="af4"/>
        <w:tabs>
          <w:tab w:val="left" w:pos="993"/>
        </w:tabs>
        <w:ind w:firstLine="709"/>
        <w:contextualSpacing/>
        <w:rPr>
          <w:sz w:val="24"/>
          <w:szCs w:val="24"/>
        </w:rPr>
      </w:pPr>
      <w:r w:rsidRPr="0084328A">
        <w:rPr>
          <w:sz w:val="24"/>
          <w:szCs w:val="24"/>
        </w:rPr>
        <w:t xml:space="preserve">Формирование реестровой записи в качестве результата предоставления муниципальной услуги не предусмотрено. </w:t>
      </w:r>
    </w:p>
    <w:p w:rsidR="0084328A" w:rsidRPr="0084328A" w:rsidRDefault="0084328A" w:rsidP="0084328A">
      <w:pPr>
        <w:ind w:firstLine="709"/>
        <w:jc w:val="both"/>
        <w:rPr>
          <w:rFonts w:ascii="Times New Roman" w:hAnsi="Times New Roman" w:cs="Times New Roman"/>
        </w:rPr>
      </w:pPr>
      <w:r w:rsidRPr="0084328A">
        <w:rPr>
          <w:rFonts w:ascii="Times New Roman" w:hAnsi="Times New Roman" w:cs="Times New Roman"/>
        </w:rPr>
        <w:t xml:space="preserve">Результат предоставления муниципальной услуги выдается (направляется) заявителю способами, указанными в заявлении: </w:t>
      </w:r>
    </w:p>
    <w:p w:rsidR="0084328A" w:rsidRPr="0084328A" w:rsidRDefault="0084328A" w:rsidP="006065BD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328A">
        <w:rPr>
          <w:rFonts w:ascii="Times New Roman" w:hAnsi="Times New Roman"/>
          <w:sz w:val="24"/>
          <w:szCs w:val="24"/>
        </w:rPr>
        <w:t>в администрации;</w:t>
      </w:r>
    </w:p>
    <w:p w:rsidR="0084328A" w:rsidRPr="0084328A" w:rsidRDefault="0084328A" w:rsidP="006065BD">
      <w:pPr>
        <w:pStyle w:val="aa"/>
        <w:numPr>
          <w:ilvl w:val="0"/>
          <w:numId w:val="1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84328A">
        <w:rPr>
          <w:rFonts w:ascii="Times New Roman" w:hAnsi="Times New Roman"/>
          <w:sz w:val="24"/>
          <w:szCs w:val="24"/>
        </w:rPr>
        <w:t>в МФЦ;</w:t>
      </w:r>
    </w:p>
    <w:p w:rsidR="0084328A" w:rsidRPr="0084328A" w:rsidRDefault="0084328A" w:rsidP="006065BD">
      <w:pPr>
        <w:widowControl/>
        <w:numPr>
          <w:ilvl w:val="0"/>
          <w:numId w:val="14"/>
        </w:numPr>
        <w:tabs>
          <w:tab w:val="left" w:pos="993"/>
        </w:tabs>
        <w:suppressAutoHyphens/>
        <w:ind w:left="0" w:firstLine="709"/>
        <w:jc w:val="both"/>
        <w:rPr>
          <w:rFonts w:ascii="Times New Roman" w:eastAsia="Calibri" w:hAnsi="Times New Roman" w:cs="Times New Roman"/>
        </w:rPr>
      </w:pPr>
      <w:r w:rsidRPr="0084328A">
        <w:rPr>
          <w:rFonts w:ascii="Times New Roman" w:hAnsi="Times New Roman" w:cs="Times New Roman"/>
        </w:rPr>
        <w:t xml:space="preserve">посредством почтового отправления </w:t>
      </w:r>
      <w:r w:rsidRPr="0084328A">
        <w:rPr>
          <w:rFonts w:ascii="Times New Roman" w:eastAsia="Calibri" w:hAnsi="Times New Roman" w:cs="Times New Roman"/>
        </w:rPr>
        <w:t>по указанному в заявлении адресу.</w:t>
      </w:r>
    </w:p>
    <w:p w:rsidR="009A3E35" w:rsidRDefault="004951F8" w:rsidP="00A86C52">
      <w:pPr>
        <w:pStyle w:val="11"/>
        <w:tabs>
          <w:tab w:val="left" w:pos="709"/>
        </w:tabs>
        <w:ind w:firstLine="709"/>
        <w:contextualSpacing/>
        <w:rPr>
          <w:sz w:val="24"/>
          <w:szCs w:val="24"/>
        </w:rPr>
      </w:pPr>
      <w:r w:rsidRPr="004951F8">
        <w:rPr>
          <w:sz w:val="24"/>
          <w:szCs w:val="24"/>
        </w:rPr>
        <w:t>2.4.</w:t>
      </w:r>
      <w:r w:rsidR="0065069D" w:rsidRPr="004951F8">
        <w:rPr>
          <w:sz w:val="24"/>
          <w:szCs w:val="24"/>
        </w:rPr>
        <w:t xml:space="preserve"> </w:t>
      </w:r>
      <w:r w:rsidRPr="004951F8">
        <w:rPr>
          <w:sz w:val="24"/>
          <w:szCs w:val="24"/>
        </w:rPr>
        <w:t>Срок предоставления м</w:t>
      </w:r>
      <w:r w:rsidR="009A3E35" w:rsidRPr="004951F8">
        <w:rPr>
          <w:sz w:val="24"/>
          <w:szCs w:val="24"/>
        </w:rPr>
        <w:t>униципальной услуги</w:t>
      </w:r>
    </w:p>
    <w:p w:rsidR="006855BB" w:rsidRDefault="00A86C52" w:rsidP="006855BB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2.4.1. </w:t>
      </w:r>
      <w:r w:rsidR="006855BB" w:rsidRPr="006855BB">
        <w:rPr>
          <w:rFonts w:ascii="Times New Roman" w:hAnsi="Times New Roman" w:cs="Times New Roman"/>
        </w:rPr>
        <w:t xml:space="preserve">Максимальный срок предоставления муниципальной услуги, который исчисляется со дня регистрации заявления и документов и (или) информации, необходимых для предоставления муниципальной услуги, вне зависимости от способа подачи заявления, составляет </w:t>
      </w:r>
      <w:r w:rsidR="006855BB">
        <w:rPr>
          <w:rFonts w:ascii="Times New Roman" w:hAnsi="Times New Roman" w:cs="Times New Roman"/>
        </w:rPr>
        <w:t>10</w:t>
      </w:r>
      <w:r w:rsidR="006855BB" w:rsidRPr="006855BB">
        <w:rPr>
          <w:rFonts w:ascii="Times New Roman" w:hAnsi="Times New Roman" w:cs="Times New Roman"/>
        </w:rPr>
        <w:t xml:space="preserve"> </w:t>
      </w:r>
      <w:r w:rsidR="006855BB">
        <w:rPr>
          <w:rFonts w:ascii="Times New Roman" w:hAnsi="Times New Roman" w:cs="Times New Roman"/>
        </w:rPr>
        <w:t>рабочих</w:t>
      </w:r>
      <w:r w:rsidR="006855BB" w:rsidRPr="006855BB">
        <w:rPr>
          <w:rFonts w:ascii="Times New Roman" w:hAnsi="Times New Roman" w:cs="Times New Roman"/>
        </w:rPr>
        <w:t xml:space="preserve"> дней.</w:t>
      </w:r>
    </w:p>
    <w:p w:rsidR="006855BB" w:rsidRPr="006855BB" w:rsidRDefault="006855BB" w:rsidP="006855BB">
      <w:pPr>
        <w:pStyle w:val="11"/>
        <w:ind w:firstLine="709"/>
        <w:contextualSpacing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6855BB">
        <w:rPr>
          <w:rFonts w:eastAsia="Arial Unicode MS"/>
          <w:color w:val="000000"/>
          <w:sz w:val="24"/>
          <w:szCs w:val="24"/>
          <w:lang w:eastAsia="ru-RU" w:bidi="ru-RU"/>
        </w:rPr>
        <w:t>2.4.2. При обращении за исправлением допущенных опечаток и ошибок в выданном в результате предоставления муниципальной услуги документе, вне зависимости от способа подачи заявления, срок предоставления муниципальной услуги составляет 3 рабочих дня.</w:t>
      </w:r>
    </w:p>
    <w:p w:rsidR="006855BB" w:rsidRDefault="006855BB" w:rsidP="006855BB">
      <w:pPr>
        <w:pStyle w:val="11"/>
        <w:ind w:firstLine="709"/>
        <w:contextualSpacing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 w:rsidRPr="006855BB">
        <w:rPr>
          <w:rFonts w:eastAsia="Arial Unicode MS"/>
          <w:color w:val="000000"/>
          <w:sz w:val="24"/>
          <w:szCs w:val="24"/>
          <w:lang w:eastAsia="ru-RU" w:bidi="ru-RU"/>
        </w:rPr>
        <w:t>2.4.3. Максимальные сроки предоставления муниципальной услуги для каждого варианта предоставления муниципальной услуги приведены в содержащих описание таких вариантов подразделах административного регламента.</w:t>
      </w:r>
    </w:p>
    <w:p w:rsidR="00FD787A" w:rsidRPr="005A2B6B" w:rsidRDefault="005A2B6B" w:rsidP="006855BB">
      <w:pPr>
        <w:pStyle w:val="11"/>
        <w:ind w:firstLine="709"/>
        <w:contextualSpacing/>
        <w:jc w:val="both"/>
        <w:rPr>
          <w:sz w:val="24"/>
          <w:szCs w:val="24"/>
        </w:rPr>
      </w:pPr>
      <w:r w:rsidRPr="005A2B6B">
        <w:rPr>
          <w:rFonts w:eastAsiaTheme="minorHAnsi"/>
          <w:sz w:val="24"/>
          <w:szCs w:val="24"/>
        </w:rPr>
        <w:t xml:space="preserve">2.5. </w:t>
      </w:r>
      <w:r w:rsidR="00FD787A" w:rsidRPr="005A2B6B">
        <w:rPr>
          <w:rFonts w:eastAsiaTheme="minorHAnsi"/>
          <w:sz w:val="24"/>
          <w:szCs w:val="24"/>
        </w:rPr>
        <w:t>Правовые основания предоставления</w:t>
      </w:r>
      <w:r w:rsidR="00FD787A" w:rsidRPr="005A2B6B">
        <w:rPr>
          <w:sz w:val="24"/>
          <w:szCs w:val="24"/>
        </w:rPr>
        <w:t xml:space="preserve"> </w:t>
      </w:r>
      <w:r w:rsidRPr="005A2B6B">
        <w:rPr>
          <w:sz w:val="24"/>
          <w:szCs w:val="24"/>
        </w:rPr>
        <w:t>м</w:t>
      </w:r>
      <w:r w:rsidR="00FD787A" w:rsidRPr="005A2B6B">
        <w:rPr>
          <w:sz w:val="24"/>
          <w:szCs w:val="24"/>
        </w:rPr>
        <w:t>униципальной услуги</w:t>
      </w:r>
    </w:p>
    <w:p w:rsidR="006855BB" w:rsidRDefault="006855BB" w:rsidP="00573831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855BB">
        <w:rPr>
          <w:rFonts w:ascii="Times New Roman" w:hAnsi="Times New Roman" w:cs="Times New Roman"/>
        </w:rPr>
        <w:t xml:space="preserve">Перечень нормативных правовых актов, регулирующих предоставление муниципальной услуги, и информация о порядке досудебного (внесудебного) обжалования решений и действий (бездействия) администрации, а также ее должностных лиц, муниципальных служащих, работников, размещается на официальном сайте администрации, а также на ЕПГУ, в информационной системе «Портал Воронежской области в сети Интернет» (далее – РПГУ). </w:t>
      </w:r>
    </w:p>
    <w:p w:rsidR="006855BB" w:rsidRPr="006855BB" w:rsidRDefault="006855BB" w:rsidP="00F15E12">
      <w:pPr>
        <w:widowControl/>
        <w:tabs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</w:rPr>
      </w:pPr>
      <w:r w:rsidRPr="006855BB">
        <w:rPr>
          <w:rFonts w:ascii="Times New Roman" w:eastAsiaTheme="minorHAnsi" w:hAnsi="Times New Roman"/>
          <w:color w:val="auto"/>
        </w:rPr>
        <w:t>2.6. Исчерпывающий перечень документов, необходимых для предоставления муниципальной услуги</w:t>
      </w:r>
    </w:p>
    <w:p w:rsidR="006855BB" w:rsidRDefault="006855BB" w:rsidP="006855B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/>
          <w:color w:val="auto"/>
        </w:rPr>
      </w:pPr>
      <w:r w:rsidRPr="006855BB">
        <w:rPr>
          <w:rFonts w:ascii="Times New Roman" w:eastAsiaTheme="minorHAnsi" w:hAnsi="Times New Roman"/>
          <w:color w:val="auto"/>
        </w:rPr>
        <w:t>2.6.1. Исчерпывающий перечень документов, необходимых для предоставления муниципальной услуги в соответствии с нормативными правовыми актами и обязательных для представления заявителем, а также требования к представлению указанных документов</w:t>
      </w:r>
    </w:p>
    <w:p w:rsidR="00686F5D" w:rsidRDefault="00C44976" w:rsidP="006855BB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C44976">
        <w:rPr>
          <w:rFonts w:ascii="Times New Roman" w:hAnsi="Times New Roman" w:cs="Times New Roman"/>
          <w:color w:val="auto"/>
        </w:rPr>
        <w:t>2.6.1.1.</w:t>
      </w:r>
      <w:r w:rsidR="00CB305F" w:rsidRPr="00C44976">
        <w:rPr>
          <w:rFonts w:ascii="Times New Roman" w:hAnsi="Times New Roman" w:cs="Times New Roman"/>
          <w:color w:val="auto"/>
        </w:rPr>
        <w:t xml:space="preserve"> </w:t>
      </w:r>
      <w:r w:rsidR="00686F5D">
        <w:rPr>
          <w:rFonts w:ascii="Times New Roman" w:hAnsi="Times New Roman" w:cs="Times New Roman"/>
        </w:rPr>
        <w:t>В случае</w:t>
      </w:r>
      <w:r w:rsidR="00686F5D" w:rsidRPr="00395CE9">
        <w:rPr>
          <w:rFonts w:ascii="Times New Roman" w:hAnsi="Times New Roman" w:cs="Times New Roman"/>
        </w:rPr>
        <w:t xml:space="preserve"> обращени</w:t>
      </w:r>
      <w:r w:rsidR="00686F5D">
        <w:rPr>
          <w:rFonts w:ascii="Times New Roman" w:hAnsi="Times New Roman" w:cs="Times New Roman"/>
        </w:rPr>
        <w:t>я</w:t>
      </w:r>
      <w:r w:rsidR="00686F5D" w:rsidRPr="00395CE9">
        <w:rPr>
          <w:rFonts w:ascii="Times New Roman" w:hAnsi="Times New Roman" w:cs="Times New Roman"/>
        </w:rPr>
        <w:t xml:space="preserve"> за постановкой граждан на учет в качестве лиц, имеющих право на предоставление земельных участков в собственность бесплатно</w:t>
      </w:r>
      <w:r w:rsidR="00686F5D">
        <w:rPr>
          <w:rFonts w:ascii="Times New Roman" w:hAnsi="Times New Roman" w:cs="Times New Roman"/>
        </w:rPr>
        <w:t>:</w:t>
      </w:r>
    </w:p>
    <w:p w:rsidR="00FD2D77" w:rsidRDefault="00F04857" w:rsidP="00686F5D">
      <w:pPr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hAnsi="Times New Roman" w:cs="Times New Roman"/>
        </w:rPr>
        <w:t>П</w:t>
      </w:r>
      <w:r w:rsidR="00686F5D">
        <w:rPr>
          <w:rFonts w:ascii="Times New Roman" w:hAnsi="Times New Roman" w:cs="Times New Roman"/>
        </w:rPr>
        <w:t xml:space="preserve">ри обращении лиц, </w:t>
      </w:r>
      <w:r w:rsidR="00686F5D" w:rsidRPr="00C4497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определенных </w:t>
      </w:r>
      <w:hyperlink r:id="rId17" w:history="1">
        <w:r w:rsidR="00686F5D" w:rsidRPr="00C44976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 w:rsidR="00686F5D" w:rsidRPr="00C4497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Воронежской области от 13.05.2008 г. № 25-ОЗ «О регулировании земельных отношений на территории Воронежской области</w:t>
      </w:r>
      <w:r w:rsidR="00686F5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</w:t>
      </w:r>
      <w:r w:rsidR="00686F5D" w:rsidRPr="00C44976">
        <w:rPr>
          <w:rFonts w:ascii="Times New Roman" w:eastAsiaTheme="minorHAnsi" w:hAnsi="Times New Roman" w:cs="Times New Roman"/>
          <w:color w:val="auto"/>
          <w:lang w:eastAsia="en-US" w:bidi="ar-SA"/>
        </w:rPr>
        <w:t>за исключением многодетных граждан</w:t>
      </w:r>
      <w:r w:rsidR="00FD2D77">
        <w:rPr>
          <w:rFonts w:ascii="Times New Roman" w:eastAsiaTheme="minorHAnsi" w:hAnsi="Times New Roman" w:cs="Times New Roman"/>
          <w:color w:val="auto"/>
          <w:lang w:eastAsia="en-US" w:bidi="ar-SA"/>
        </w:rPr>
        <w:t>:</w:t>
      </w:r>
    </w:p>
    <w:p w:rsidR="00FD2D77" w:rsidRDefault="00FD2D77" w:rsidP="006065BD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C44976">
        <w:rPr>
          <w:rFonts w:ascii="Times New Roman" w:eastAsiaTheme="minorHAnsi" w:hAnsi="Times New Roman"/>
          <w:sz w:val="24"/>
          <w:szCs w:val="24"/>
        </w:rPr>
        <w:t>заявление,</w:t>
      </w:r>
      <w:r>
        <w:rPr>
          <w:rFonts w:ascii="Times New Roman" w:eastAsiaTheme="minorHAnsi" w:hAnsi="Times New Roman"/>
          <w:sz w:val="24"/>
          <w:szCs w:val="24"/>
        </w:rPr>
        <w:t xml:space="preserve"> по форме, приведенной в приложении 4 к настоящему административному регламенту,</w:t>
      </w:r>
      <w:r w:rsidRPr="00C44976">
        <w:rPr>
          <w:rFonts w:ascii="Times New Roman" w:eastAsiaTheme="minorHAnsi" w:hAnsi="Times New Roman"/>
          <w:sz w:val="24"/>
          <w:szCs w:val="24"/>
        </w:rPr>
        <w:t xml:space="preserve"> в котором указывается: фамилия, имя, отчество (последнее - при наличии), место жительства заявителя и реквизиты документа, удостоверяющего личность заявителя (для гражданина), </w:t>
      </w:r>
      <w:r w:rsidR="004665A8" w:rsidRPr="004665A8">
        <w:rPr>
          <w:rFonts w:ascii="Times New Roman" w:eastAsia="Arial Unicode MS" w:hAnsi="Times New Roman"/>
          <w:sz w:val="24"/>
          <w:szCs w:val="24"/>
        </w:rPr>
        <w:t>страховой номер индивидуального лицевого счета (далее – СНИЛС)</w:t>
      </w:r>
      <w:r w:rsidR="004665A8">
        <w:t xml:space="preserve">, </w:t>
      </w:r>
      <w:r w:rsidRPr="00C44976">
        <w:rPr>
          <w:rFonts w:ascii="Times New Roman" w:eastAsiaTheme="minorHAnsi" w:hAnsi="Times New Roman"/>
          <w:sz w:val="24"/>
          <w:szCs w:val="24"/>
        </w:rPr>
        <w:t>почтовый адрес и номер телефона для связи с заявителем, цель использования земельного участка, сведения об отнесении гражданина к соответствующей льготной категории</w:t>
      </w:r>
      <w:r>
        <w:rPr>
          <w:rFonts w:ascii="Times New Roman" w:eastAsiaTheme="minorHAnsi" w:hAnsi="Times New Roman"/>
          <w:sz w:val="24"/>
          <w:szCs w:val="24"/>
        </w:rPr>
        <w:t xml:space="preserve">, а также </w:t>
      </w:r>
      <w:r w:rsidRPr="00C44976">
        <w:rPr>
          <w:rFonts w:ascii="Times New Roman" w:eastAsiaTheme="minorHAnsi" w:hAnsi="Times New Roman"/>
          <w:sz w:val="24"/>
          <w:szCs w:val="24"/>
        </w:rPr>
        <w:t xml:space="preserve">сведения о ранее предоставленных заявителю бесплатно земельных участках в соответствии с </w:t>
      </w:r>
      <w:hyperlink r:id="rId18" w:history="1">
        <w:r w:rsidRPr="00C44976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C44976">
        <w:rPr>
          <w:rFonts w:ascii="Times New Roman" w:eastAsiaTheme="minorHAnsi" w:hAnsi="Times New Roman"/>
          <w:sz w:val="24"/>
          <w:szCs w:val="24"/>
        </w:rPr>
        <w:t xml:space="preserve"> Воронежской области от 13.05.2008 № 25-ОЗ «О регулировании земельных отношений на территории Воронежской области»;</w:t>
      </w:r>
    </w:p>
    <w:p w:rsidR="00FD2D77" w:rsidRPr="00AD0BB8" w:rsidRDefault="00FD2D77" w:rsidP="00FD2D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B8">
        <w:rPr>
          <w:rFonts w:ascii="Times New Roman" w:hAnsi="Times New Roman" w:cs="Times New Roman"/>
          <w:color w:val="000000"/>
          <w:sz w:val="24"/>
          <w:szCs w:val="24"/>
        </w:rPr>
        <w:t>Заявление на бумажном носителе представляется:</w:t>
      </w:r>
    </w:p>
    <w:p w:rsidR="00FD2D77" w:rsidRPr="00AD0BB8" w:rsidRDefault="00FD2D77" w:rsidP="006065BD">
      <w:pPr>
        <w:pStyle w:val="ConsPlusNormal"/>
        <w:numPr>
          <w:ilvl w:val="0"/>
          <w:numId w:val="8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B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25F81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AD0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AD0BB8">
        <w:rPr>
          <w:rFonts w:ascii="Times New Roman" w:hAnsi="Times New Roman" w:cs="Times New Roman"/>
          <w:color w:val="000000"/>
          <w:sz w:val="24"/>
          <w:szCs w:val="24"/>
        </w:rPr>
        <w:t>МФЦ при личном обращении заявителя;</w:t>
      </w:r>
    </w:p>
    <w:p w:rsidR="00FD2D77" w:rsidRPr="00AD0BB8" w:rsidRDefault="00FD2D77" w:rsidP="006065BD">
      <w:pPr>
        <w:pStyle w:val="ConsPlusNormal"/>
        <w:numPr>
          <w:ilvl w:val="0"/>
          <w:numId w:val="8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F81"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F81">
        <w:rPr>
          <w:rFonts w:ascii="Times New Roman" w:hAnsi="Times New Roman" w:cs="Times New Roman"/>
          <w:color w:val="000000"/>
          <w:sz w:val="24"/>
          <w:szCs w:val="24"/>
        </w:rPr>
        <w:t>посредством почтового отправления</w:t>
      </w:r>
      <w:r w:rsidRPr="00AD0B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D77" w:rsidRDefault="00FD2D77" w:rsidP="00923BAB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AD0BB8">
        <w:rPr>
          <w:rFonts w:ascii="Times New Roman" w:hAnsi="Times New Roman" w:cs="Times New Roman"/>
        </w:rPr>
        <w:t>В электронной форме заявление представляется путем заполнения формы, размещенной на ЕПГУ.</w:t>
      </w:r>
    </w:p>
    <w:p w:rsidR="00FD2D77" w:rsidRPr="00F04857" w:rsidRDefault="00FD2D77" w:rsidP="00FD2D77">
      <w:pPr>
        <w:tabs>
          <w:tab w:val="left" w:pos="709"/>
          <w:tab w:val="left" w:pos="851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hAnsi="Times New Roman" w:cs="Times New Roman"/>
        </w:rPr>
      </w:pPr>
      <w:r w:rsidRPr="00F04857">
        <w:rPr>
          <w:rFonts w:ascii="Times New Roman" w:hAnsi="Times New Roman" w:cs="Times New Roman"/>
        </w:rPr>
        <w:t>Заявление должно быть подписано заявителем или представителем</w:t>
      </w:r>
      <w:r>
        <w:rPr>
          <w:rFonts w:ascii="Times New Roman" w:hAnsi="Times New Roman" w:cs="Times New Roman"/>
        </w:rPr>
        <w:t xml:space="preserve"> заявителя</w:t>
      </w:r>
      <w:r w:rsidRPr="00F04857">
        <w:rPr>
          <w:rFonts w:ascii="Times New Roman" w:hAnsi="Times New Roman" w:cs="Times New Roman"/>
        </w:rPr>
        <w:t>.</w:t>
      </w:r>
    </w:p>
    <w:p w:rsidR="00AD0BB8" w:rsidRPr="002A5C30" w:rsidRDefault="007C4D81" w:rsidP="006065BD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2A5C30">
        <w:rPr>
          <w:rFonts w:ascii="Times New Roman" w:eastAsiaTheme="minorHAnsi" w:hAnsi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</w:t>
      </w:r>
      <w:r w:rsidR="00923BAB">
        <w:rPr>
          <w:rFonts w:ascii="Times New Roman" w:eastAsiaTheme="minorHAnsi" w:hAnsi="Times New Roman"/>
          <w:sz w:val="24"/>
          <w:szCs w:val="24"/>
        </w:rPr>
        <w:t xml:space="preserve"> или представителя заявителя</w:t>
      </w:r>
      <w:r w:rsidR="00423DB9" w:rsidRPr="002A5C30">
        <w:rPr>
          <w:rFonts w:ascii="Times New Roman" w:eastAsiaTheme="minorHAnsi" w:hAnsi="Times New Roman"/>
          <w:sz w:val="24"/>
          <w:szCs w:val="24"/>
        </w:rPr>
        <w:t xml:space="preserve">. </w:t>
      </w:r>
      <w:r w:rsidR="002A5C30" w:rsidRPr="002A5C30">
        <w:rPr>
          <w:rFonts w:ascii="Times New Roman" w:hAnsi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 либо его представителя формируются при подтверждении учетной записи в федеральной государственной информационной системе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(далее – ЕСИА) из состава соответствующих данных указанной учетной записи</w:t>
      </w:r>
      <w:r w:rsidR="00AD0BB8" w:rsidRPr="002A5C30">
        <w:rPr>
          <w:rFonts w:ascii="Times New Roman" w:hAnsi="Times New Roman"/>
          <w:sz w:val="24"/>
          <w:szCs w:val="24"/>
        </w:rPr>
        <w:t>;</w:t>
      </w:r>
    </w:p>
    <w:p w:rsidR="007C4D81" w:rsidRDefault="007C4D81" w:rsidP="006065BD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977B3D">
        <w:rPr>
          <w:rFonts w:ascii="Times New Roman" w:eastAsiaTheme="minorHAnsi" w:hAnsi="Times New Roman"/>
          <w:sz w:val="24"/>
          <w:szCs w:val="24"/>
        </w:rPr>
        <w:t xml:space="preserve">копия документа, подтверждающего принадлежность </w:t>
      </w:r>
      <w:r w:rsidR="00977B3D" w:rsidRPr="00977B3D">
        <w:rPr>
          <w:rFonts w:ascii="Times New Roman" w:eastAsiaTheme="minorHAnsi" w:hAnsi="Times New Roman"/>
          <w:sz w:val="24"/>
          <w:szCs w:val="24"/>
        </w:rPr>
        <w:t>з</w:t>
      </w:r>
      <w:r w:rsidRPr="00977B3D">
        <w:rPr>
          <w:rFonts w:ascii="Times New Roman" w:eastAsiaTheme="minorHAnsi" w:hAnsi="Times New Roman"/>
          <w:sz w:val="24"/>
          <w:szCs w:val="24"/>
        </w:rPr>
        <w:t xml:space="preserve">аявителя к одной из категорий, указанных в части 1 статьи 13 Закона Воронежской области от 13.05.2008 № 25-ОЗ «О регулировании земельных отношений на </w:t>
      </w:r>
      <w:r w:rsidR="00923BAB">
        <w:rPr>
          <w:rFonts w:ascii="Times New Roman" w:eastAsiaTheme="minorHAnsi" w:hAnsi="Times New Roman"/>
          <w:sz w:val="24"/>
          <w:szCs w:val="24"/>
        </w:rPr>
        <w:t>территории Воронежской области»;</w:t>
      </w:r>
    </w:p>
    <w:p w:rsidR="00AD0BB8" w:rsidRPr="00F04857" w:rsidRDefault="000C6184" w:rsidP="006065BD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977B3D">
        <w:rPr>
          <w:rFonts w:ascii="Times New Roman" w:hAnsi="Times New Roman"/>
          <w:sz w:val="24"/>
          <w:szCs w:val="24"/>
        </w:rPr>
        <w:t xml:space="preserve">документ, подтверждающий полномочия представителя действовать от имени </w:t>
      </w:r>
      <w:r w:rsidR="00977B3D" w:rsidRPr="00977B3D">
        <w:rPr>
          <w:rFonts w:ascii="Times New Roman" w:hAnsi="Times New Roman"/>
          <w:sz w:val="24"/>
          <w:szCs w:val="24"/>
        </w:rPr>
        <w:t>з</w:t>
      </w:r>
      <w:r w:rsidR="00AC5E5A" w:rsidRPr="00977B3D">
        <w:rPr>
          <w:rFonts w:ascii="Times New Roman" w:hAnsi="Times New Roman"/>
          <w:sz w:val="24"/>
          <w:szCs w:val="24"/>
        </w:rPr>
        <w:t xml:space="preserve">аявителя </w:t>
      </w:r>
      <w:r w:rsidR="00725F81">
        <w:rPr>
          <w:rFonts w:ascii="Times New Roman" w:hAnsi="Times New Roman"/>
          <w:sz w:val="24"/>
          <w:szCs w:val="24"/>
        </w:rPr>
        <w:t>(</w:t>
      </w:r>
      <w:r w:rsidRPr="00977B3D">
        <w:rPr>
          <w:rFonts w:ascii="Times New Roman" w:hAnsi="Times New Roman"/>
          <w:sz w:val="24"/>
          <w:szCs w:val="24"/>
        </w:rPr>
        <w:t>в случае если заявление подается представителем</w:t>
      </w:r>
      <w:r w:rsidR="002A5C30">
        <w:rPr>
          <w:rFonts w:ascii="Times New Roman" w:hAnsi="Times New Roman"/>
          <w:sz w:val="24"/>
          <w:szCs w:val="24"/>
        </w:rPr>
        <w:t xml:space="preserve"> заявителя</w:t>
      </w:r>
      <w:r w:rsidR="00725F81">
        <w:rPr>
          <w:rFonts w:ascii="Times New Roman" w:hAnsi="Times New Roman"/>
          <w:sz w:val="24"/>
          <w:szCs w:val="24"/>
        </w:rPr>
        <w:t>)</w:t>
      </w:r>
      <w:r w:rsidRPr="00977B3D">
        <w:rPr>
          <w:rFonts w:ascii="Times New Roman" w:hAnsi="Times New Roman"/>
          <w:sz w:val="24"/>
          <w:szCs w:val="24"/>
        </w:rPr>
        <w:t>.</w:t>
      </w:r>
      <w:r w:rsidR="00F04857">
        <w:rPr>
          <w:rFonts w:ascii="Times New Roman" w:hAnsi="Times New Roman"/>
          <w:sz w:val="24"/>
          <w:szCs w:val="24"/>
        </w:rPr>
        <w:t xml:space="preserve"> </w:t>
      </w:r>
      <w:r w:rsidRPr="00F04857">
        <w:rPr>
          <w:rFonts w:ascii="Times New Roman" w:hAnsi="Times New Roman"/>
          <w:sz w:val="24"/>
          <w:szCs w:val="24"/>
        </w:rPr>
        <w:t>При обращении посредством ЕПГУ</w:t>
      </w:r>
      <w:r w:rsidR="00B6603B" w:rsidRPr="00F04857">
        <w:rPr>
          <w:rFonts w:ascii="Times New Roman" w:hAnsi="Times New Roman"/>
          <w:sz w:val="24"/>
          <w:szCs w:val="24"/>
        </w:rPr>
        <w:t xml:space="preserve"> </w:t>
      </w:r>
      <w:r w:rsidRPr="00F04857">
        <w:rPr>
          <w:rFonts w:ascii="Times New Roman" w:hAnsi="Times New Roman"/>
          <w:sz w:val="24"/>
          <w:szCs w:val="24"/>
        </w:rPr>
        <w:t>указанный документ заверяется усиленной квалифицированной электронной подписью правомочного должностного лица организации либо нотариуса с приложением файла открепленной УКЭП в формате sig.</w:t>
      </w:r>
    </w:p>
    <w:p w:rsidR="000C6184" w:rsidRDefault="00F04857" w:rsidP="006F5A02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При обращении</w:t>
      </w:r>
      <w:r w:rsidR="00066D8C"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AC5E5A"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>многодетн</w:t>
      </w:r>
      <w:r w:rsidR="00923BAB">
        <w:rPr>
          <w:rFonts w:ascii="Times New Roman" w:eastAsiaTheme="minorHAnsi" w:hAnsi="Times New Roman" w:cs="Times New Roman"/>
          <w:color w:val="auto"/>
          <w:lang w:eastAsia="en-US" w:bidi="ar-SA"/>
        </w:rPr>
        <w:t>ого</w:t>
      </w:r>
      <w:r w:rsidR="00AC5E5A"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гражданин</w:t>
      </w:r>
      <w:r w:rsidR="00923BAB">
        <w:rPr>
          <w:rFonts w:ascii="Times New Roman" w:eastAsiaTheme="minorHAnsi" w:hAnsi="Times New Roman" w:cs="Times New Roman"/>
          <w:color w:val="auto"/>
          <w:lang w:eastAsia="en-US" w:bidi="ar-SA"/>
        </w:rPr>
        <w:t>а</w:t>
      </w:r>
      <w:r w:rsidR="00CB305F"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>, определенно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го</w:t>
      </w:r>
      <w:r w:rsidR="00CB305F"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hyperlink r:id="rId19" w:history="1">
        <w:r w:rsidR="00CB305F" w:rsidRPr="006F5A02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 w:rsidR="00CB305F"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Воронежской области от 13.05.2008</w:t>
      </w:r>
      <w:r w:rsidR="006F5A02"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г.</w:t>
      </w:r>
      <w:r w:rsidR="00CB305F"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№ 25-ОЗ «О регулировании земельных отношений на территории Воронежской области»</w:t>
      </w:r>
      <w:r w:rsidR="000C6184"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>:</w:t>
      </w:r>
      <w:r w:rsidR="00CB305F"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FD2D77" w:rsidRPr="00060E2F" w:rsidRDefault="00FD2D77" w:rsidP="006065BD">
      <w:pPr>
        <w:pStyle w:val="aa"/>
        <w:numPr>
          <w:ilvl w:val="0"/>
          <w:numId w:val="4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060E2F">
        <w:rPr>
          <w:rFonts w:ascii="Times New Roman" w:eastAsiaTheme="minorHAnsi" w:hAnsi="Times New Roman"/>
          <w:sz w:val="24"/>
          <w:szCs w:val="24"/>
        </w:rPr>
        <w:t xml:space="preserve">заявление, по форме, приведенной в приложении 4 к настоящему административному регламенту, в котором указывается: фамилия, имя, отчество (последнее - при наличии), место жительства заявителя и реквизиты документа, удостоверяющего личность заявителя (для гражданина), почтовый адрес и номер телефона для связи с заявителем, цель использования земельного участка, сведения об отнесении гражданина к соответствующей льготной категории, сведения о государственной регистрации актов гражданского состояния (в случае, если к заявлению не приложены копии сведений о государственной регистрации актов гражданского состояния), а также сведения о ранее предоставленных заявителю бесплатно земельных участках в соответствии с </w:t>
      </w:r>
      <w:hyperlink r:id="rId20" w:history="1">
        <w:r w:rsidRPr="00060E2F">
          <w:rPr>
            <w:rFonts w:ascii="Times New Roman" w:eastAsiaTheme="minorHAnsi" w:hAnsi="Times New Roman"/>
            <w:sz w:val="24"/>
            <w:szCs w:val="24"/>
          </w:rPr>
          <w:t>Законом</w:t>
        </w:r>
      </w:hyperlink>
      <w:r w:rsidRPr="00060E2F">
        <w:rPr>
          <w:rFonts w:ascii="Times New Roman" w:eastAsiaTheme="minorHAnsi" w:hAnsi="Times New Roman"/>
          <w:sz w:val="24"/>
          <w:szCs w:val="24"/>
        </w:rPr>
        <w:t xml:space="preserve"> Воронежской области от 13.05.2008 № 25-ОЗ «О регулировании земельных отношений на территории Воронежской области»;</w:t>
      </w:r>
    </w:p>
    <w:p w:rsidR="00FD2D77" w:rsidRPr="00AD0BB8" w:rsidRDefault="00FD2D77" w:rsidP="00FD2D77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B8">
        <w:rPr>
          <w:rFonts w:ascii="Times New Roman" w:hAnsi="Times New Roman" w:cs="Times New Roman"/>
          <w:color w:val="000000"/>
          <w:sz w:val="24"/>
          <w:szCs w:val="24"/>
        </w:rPr>
        <w:t>Заявление на бумажном носителе представляется:</w:t>
      </w:r>
    </w:p>
    <w:p w:rsidR="00FD2D77" w:rsidRPr="00AD0BB8" w:rsidRDefault="00FD2D77" w:rsidP="006065BD">
      <w:pPr>
        <w:pStyle w:val="ConsPlusNormal"/>
        <w:numPr>
          <w:ilvl w:val="0"/>
          <w:numId w:val="8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B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25F81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AD0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AD0BB8">
        <w:rPr>
          <w:rFonts w:ascii="Times New Roman" w:hAnsi="Times New Roman" w:cs="Times New Roman"/>
          <w:color w:val="000000"/>
          <w:sz w:val="24"/>
          <w:szCs w:val="24"/>
        </w:rPr>
        <w:t>МФЦ при личном обращении заявителя;</w:t>
      </w:r>
    </w:p>
    <w:p w:rsidR="00FD2D77" w:rsidRPr="00AD0BB8" w:rsidRDefault="00FD2D77" w:rsidP="006065BD">
      <w:pPr>
        <w:pStyle w:val="ConsPlusNormal"/>
        <w:numPr>
          <w:ilvl w:val="0"/>
          <w:numId w:val="8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F81"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F81">
        <w:rPr>
          <w:rFonts w:ascii="Times New Roman" w:hAnsi="Times New Roman" w:cs="Times New Roman"/>
          <w:color w:val="000000"/>
          <w:sz w:val="24"/>
          <w:szCs w:val="24"/>
        </w:rPr>
        <w:t>посредством почтового отправления</w:t>
      </w:r>
      <w:r w:rsidRPr="00AD0B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D2D77" w:rsidRDefault="00FD2D77" w:rsidP="00FD2D77">
      <w:pPr>
        <w:autoSpaceDE w:val="0"/>
        <w:autoSpaceDN w:val="0"/>
        <w:adjustRightInd w:val="0"/>
        <w:ind w:firstLine="709"/>
        <w:rPr>
          <w:rFonts w:ascii="Times New Roman" w:hAnsi="Times New Roman" w:cs="Times New Roman"/>
        </w:rPr>
      </w:pPr>
      <w:r w:rsidRPr="00AD0BB8">
        <w:rPr>
          <w:rFonts w:ascii="Times New Roman" w:hAnsi="Times New Roman" w:cs="Times New Roman"/>
        </w:rPr>
        <w:t>В электронной форме заявление представляется путем заполнения формы, размещенной на ЕПГУ.</w:t>
      </w:r>
    </w:p>
    <w:p w:rsidR="00FD2D77" w:rsidRPr="00FD2D77" w:rsidRDefault="00FD2D77" w:rsidP="00FD2D77">
      <w:pPr>
        <w:widowControl/>
        <w:autoSpaceDE w:val="0"/>
        <w:autoSpaceDN w:val="0"/>
        <w:adjustRightInd w:val="0"/>
        <w:ind w:firstLine="567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FD2D77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Заявление о предоставлении 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м</w:t>
      </w:r>
      <w:r w:rsidRPr="00FD2D77">
        <w:rPr>
          <w:rFonts w:ascii="Times New Roman" w:eastAsiaTheme="minorHAnsi" w:hAnsi="Times New Roman" w:cs="Times New Roman"/>
          <w:color w:val="auto"/>
          <w:lang w:eastAsia="en-US" w:bidi="ar-SA"/>
        </w:rPr>
        <w:t>униципальной услуги подписывается одним из родителей, опекуном (попечителем) или уполномоченным им лицом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;</w:t>
      </w:r>
    </w:p>
    <w:p w:rsidR="002604ED" w:rsidRPr="006F5A02" w:rsidRDefault="002604ED" w:rsidP="006065BD">
      <w:pPr>
        <w:pStyle w:val="aa"/>
        <w:numPr>
          <w:ilvl w:val="0"/>
          <w:numId w:val="5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6F5A02">
        <w:rPr>
          <w:rFonts w:ascii="Times New Roman" w:eastAsiaTheme="minorHAnsi" w:hAnsi="Times New Roman"/>
          <w:sz w:val="24"/>
          <w:szCs w:val="24"/>
        </w:rPr>
        <w:t>копия паспорта гражданина Российской Федерации или иного документа, удостоверяющего личность, подтверждающего его постоянное проживание на территории Воронежской области, при предъявлении оригинала</w:t>
      </w:r>
      <w:r w:rsidR="00060E2F">
        <w:rPr>
          <w:rFonts w:ascii="Times New Roman" w:eastAsiaTheme="minorHAnsi" w:hAnsi="Times New Roman"/>
          <w:sz w:val="24"/>
          <w:szCs w:val="24"/>
        </w:rPr>
        <w:t>, или представителя заявителя</w:t>
      </w:r>
      <w:r w:rsidR="00F8629F">
        <w:rPr>
          <w:rFonts w:ascii="Times New Roman" w:eastAsiaTheme="minorHAnsi" w:hAnsi="Times New Roman"/>
          <w:sz w:val="24"/>
          <w:szCs w:val="24"/>
        </w:rPr>
        <w:t xml:space="preserve">. </w:t>
      </w:r>
      <w:r w:rsidR="00F8629F" w:rsidRPr="00F8629F">
        <w:rPr>
          <w:rFonts w:ascii="Times New Roman" w:eastAsiaTheme="minorHAnsi" w:hAnsi="Times New Roman"/>
          <w:sz w:val="24"/>
          <w:szCs w:val="24"/>
        </w:rPr>
        <w:t>В случае направления заявления посредством ЕПГУ сведения из документа, удостоверяющего личность заявителя либо представителя</w:t>
      </w:r>
      <w:r w:rsidR="00F8629F">
        <w:rPr>
          <w:rFonts w:ascii="Times New Roman" w:eastAsiaTheme="minorHAnsi" w:hAnsi="Times New Roman"/>
          <w:sz w:val="24"/>
          <w:szCs w:val="24"/>
        </w:rPr>
        <w:t xml:space="preserve"> заявителя</w:t>
      </w:r>
      <w:r w:rsidR="00060E2F">
        <w:rPr>
          <w:rFonts w:ascii="Times New Roman" w:eastAsiaTheme="minorHAnsi" w:hAnsi="Times New Roman"/>
          <w:sz w:val="24"/>
          <w:szCs w:val="24"/>
        </w:rPr>
        <w:t>,</w:t>
      </w:r>
      <w:r w:rsidR="00F8629F" w:rsidRPr="00F8629F">
        <w:rPr>
          <w:rFonts w:ascii="Times New Roman" w:eastAsiaTheme="minorHAnsi" w:hAnsi="Times New Roman"/>
          <w:sz w:val="24"/>
          <w:szCs w:val="24"/>
        </w:rPr>
        <w:t xml:space="preserve"> формируются при подтверждении учетной записи в ЕСИА из состава соответствующих данных указанной учетной записи</w:t>
      </w:r>
      <w:r w:rsidR="00F8629F">
        <w:rPr>
          <w:rFonts w:ascii="Times New Roman" w:eastAsiaTheme="minorHAnsi" w:hAnsi="Times New Roman"/>
          <w:sz w:val="24"/>
          <w:szCs w:val="24"/>
        </w:rPr>
        <w:t>;</w:t>
      </w:r>
      <w:bookmarkStart w:id="1" w:name="_GoBack"/>
      <w:bookmarkEnd w:id="1"/>
    </w:p>
    <w:p w:rsidR="002604ED" w:rsidRPr="006F5A02" w:rsidRDefault="002604ED" w:rsidP="006065BD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6F5A02">
        <w:rPr>
          <w:rFonts w:ascii="Times New Roman" w:eastAsiaTheme="minorHAnsi" w:hAnsi="Times New Roman"/>
          <w:sz w:val="24"/>
          <w:szCs w:val="24"/>
        </w:rPr>
        <w:t>копия акта органа опеки и попечительства о назначении опекуна или попечителя при предъявлении оригинала;</w:t>
      </w:r>
    </w:p>
    <w:p w:rsidR="006F5A02" w:rsidRDefault="002604ED" w:rsidP="006065BD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6F5A02">
        <w:rPr>
          <w:rFonts w:ascii="Times New Roman" w:eastAsiaTheme="minorHAnsi" w:hAnsi="Times New Roman"/>
          <w:sz w:val="24"/>
          <w:szCs w:val="24"/>
        </w:rPr>
        <w:t>справка образовательной организации в отношении детей, обучающихся в очной форме;</w:t>
      </w:r>
    </w:p>
    <w:p w:rsidR="006F5A02" w:rsidRDefault="002604ED" w:rsidP="006065BD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6F5A02">
        <w:rPr>
          <w:rFonts w:ascii="Times New Roman" w:eastAsiaTheme="minorHAnsi" w:hAnsi="Times New Roman"/>
          <w:sz w:val="24"/>
          <w:szCs w:val="24"/>
        </w:rPr>
        <w:t>документ о прохождении детьми старше 18 лет, но не более чем до достижения ими 23-летнего возраста, срочной военной службы по призыву в Вооруженных Силах Российской Федерации (в случае прохождения детьми срочной военной службы по призыву в Вооруженных Силах Российской Федерации);</w:t>
      </w:r>
    </w:p>
    <w:p w:rsidR="002604ED" w:rsidRPr="006F5A02" w:rsidRDefault="002604ED" w:rsidP="006065BD">
      <w:pPr>
        <w:pStyle w:val="aa"/>
        <w:numPr>
          <w:ilvl w:val="0"/>
          <w:numId w:val="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6F5A02">
        <w:rPr>
          <w:rFonts w:ascii="Times New Roman" w:eastAsiaTheme="minorHAnsi" w:hAnsi="Times New Roman"/>
          <w:sz w:val="24"/>
          <w:szCs w:val="24"/>
        </w:rPr>
        <w:t>документ, подтве</w:t>
      </w:r>
      <w:r w:rsidR="00F371C8">
        <w:rPr>
          <w:rFonts w:ascii="Times New Roman" w:eastAsiaTheme="minorHAnsi" w:hAnsi="Times New Roman"/>
          <w:sz w:val="24"/>
          <w:szCs w:val="24"/>
        </w:rPr>
        <w:t>рждающий совместное проживание з</w:t>
      </w:r>
      <w:r w:rsidRPr="006F5A02">
        <w:rPr>
          <w:rFonts w:ascii="Times New Roman" w:eastAsiaTheme="minorHAnsi" w:hAnsi="Times New Roman"/>
          <w:sz w:val="24"/>
          <w:szCs w:val="24"/>
        </w:rPr>
        <w:t>аявителя с детьми (акт органа опеки и попечительства о месте проживания детей, судебное решение о месте проживания детей) в случае, если факт совместного проживания заявителя с детьми не может быть подтвержден информацией из территориального органа федерального органа исполнительной власти в сфере внутренних дел.</w:t>
      </w:r>
    </w:p>
    <w:p w:rsidR="00F04857" w:rsidRPr="00F04857" w:rsidRDefault="00F04857" w:rsidP="00F04857">
      <w:pPr>
        <w:widowControl/>
        <w:tabs>
          <w:tab w:val="left" w:pos="709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2" w:name="_Hlk150634366"/>
      <w:r w:rsidRPr="00F04857">
        <w:rPr>
          <w:rFonts w:ascii="Times New Roman" w:eastAsia="Times New Roman" w:hAnsi="Times New Roman" w:cs="Times New Roman"/>
          <w:color w:val="auto"/>
          <w:lang w:bidi="ar-SA"/>
        </w:rPr>
        <w:t>Копии документов на бумажном носителе,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bookmarkEnd w:id="2"/>
    <w:p w:rsidR="00F04857" w:rsidRPr="00F04857" w:rsidRDefault="00F04857" w:rsidP="00F04857">
      <w:pPr>
        <w:suppressAutoHyphens/>
        <w:autoSpaceDE w:val="0"/>
        <w:ind w:right="-2" w:firstLine="709"/>
        <w:contextualSpacing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F04857">
        <w:rPr>
          <w:rFonts w:ascii="Times New Roman" w:eastAsia="Calibri" w:hAnsi="Times New Roman" w:cs="Times New Roman"/>
          <w:color w:val="auto"/>
          <w:lang w:eastAsia="ar-SA" w:bidi="ar-SA"/>
        </w:rPr>
        <w:t xml:space="preserve">В случае обращения в электронной форме за получением муниципальной услуги идентификация и аутентификация  заявителя – физического лица осуществляются с использованием ЕСИА допускается право заявителя  - физического лица использовать простую электронную подпись при обращении в электронной форме за получением муниципальной услуги, при условии что при выдаче ключа простой электронной подписи личность физического лица установлена при личном приеме.  </w:t>
      </w:r>
    </w:p>
    <w:p w:rsidR="00F04857" w:rsidRPr="00F04857" w:rsidRDefault="00F04857" w:rsidP="00F04857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Документы, представляемые в электронной форме, подписываются простой электронной подписью. Также для подписания таких документов допускается использование усиленной квалифицированной электронной подписи или усиленной неквалифицированной электронной подписи.</w:t>
      </w:r>
    </w:p>
    <w:p w:rsidR="00F04857" w:rsidRPr="00F04857" w:rsidRDefault="00F04857" w:rsidP="00F04857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При направлении заявления через ЕПГУ электронные документы представляются в следующих форматах:</w:t>
      </w:r>
    </w:p>
    <w:p w:rsidR="00F04857" w:rsidRPr="00F04857" w:rsidRDefault="00F04857" w:rsidP="006065BD">
      <w:pPr>
        <w:widowControl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xml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 - для документов, в отношении которых утверждены формы и требования по формированию электронных документов в виде файлов в формате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xml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F04857" w:rsidRPr="00F04857" w:rsidRDefault="00F04857" w:rsidP="006065BD">
      <w:pPr>
        <w:widowControl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doc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docx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odt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 - для документов с текстовым содержанием, не включающим формулы;</w:t>
      </w:r>
    </w:p>
    <w:p w:rsidR="00F04857" w:rsidRPr="00F04857" w:rsidRDefault="00F04857" w:rsidP="006065BD">
      <w:pPr>
        <w:widowControl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pdf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jpg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jpeg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png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bmp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tiff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 - для документов с текстовым содержанием, в том числе включающих формулы и (или) графические изображения, а также документов с графическим содержанием;</w:t>
      </w:r>
    </w:p>
    <w:p w:rsidR="00F04857" w:rsidRPr="00F04857" w:rsidRDefault="00F04857" w:rsidP="006065BD">
      <w:pPr>
        <w:widowControl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zip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rar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 для сжатых документов в один файл;</w:t>
      </w:r>
    </w:p>
    <w:p w:rsidR="00F04857" w:rsidRPr="00F04857" w:rsidRDefault="00F04857" w:rsidP="006065BD">
      <w:pPr>
        <w:widowControl/>
        <w:numPr>
          <w:ilvl w:val="0"/>
          <w:numId w:val="15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sig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 для открепленной усиленной квалифицированной электронной подписи.</w:t>
      </w:r>
    </w:p>
    <w:p w:rsidR="00F04857" w:rsidRPr="00F04857" w:rsidRDefault="00F04857" w:rsidP="00F048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Допускается формирование электронного документа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300-500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dpi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 (масштаб 1:1) с использованием следующих режимов:</w:t>
      </w:r>
    </w:p>
    <w:p w:rsidR="00F04857" w:rsidRPr="00F04857" w:rsidRDefault="00F04857" w:rsidP="006065B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«черно-белый» (при отсутствии в документе графических изображений и (или) цветного текста);</w:t>
      </w:r>
    </w:p>
    <w:p w:rsidR="00F04857" w:rsidRPr="00F04857" w:rsidRDefault="00F04857" w:rsidP="006065B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«оттенки серого» (при наличии в документе графических изображений, отличных от цветного графического изображения);</w:t>
      </w:r>
    </w:p>
    <w:p w:rsidR="00F04857" w:rsidRPr="00F04857" w:rsidRDefault="00F04857" w:rsidP="006065B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«цветной» или «режим полной цветопередачи» (при наличии в документе цветных графических изображений либо цветного текста);</w:t>
      </w:r>
    </w:p>
    <w:p w:rsidR="00F04857" w:rsidRPr="00F04857" w:rsidRDefault="00F04857" w:rsidP="006065BD">
      <w:pPr>
        <w:widowControl/>
        <w:numPr>
          <w:ilvl w:val="0"/>
          <w:numId w:val="16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сохранением всех аутентичных признаков подлинности, а именно: графической подписи лица, печати, углового штампа бланка.</w:t>
      </w:r>
    </w:p>
    <w:p w:rsidR="00F04857" w:rsidRPr="00F04857" w:rsidRDefault="00F04857" w:rsidP="00F048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F04857" w:rsidRPr="00F04857" w:rsidRDefault="00F04857" w:rsidP="00F04857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Электронные документы должны обеспечивать:</w:t>
      </w:r>
    </w:p>
    <w:p w:rsidR="00F04857" w:rsidRPr="00F04857" w:rsidRDefault="00F04857" w:rsidP="006065BD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возможность идентифицировать документ и количество листов в документе;</w:t>
      </w:r>
    </w:p>
    <w:p w:rsidR="00F04857" w:rsidRPr="00F04857" w:rsidRDefault="00F04857" w:rsidP="006065BD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возможность поиска по текстовому содержанию документа и возможность копирования текста (за исключением случаев, когда текст является частью графического изображения);</w:t>
      </w:r>
    </w:p>
    <w:p w:rsidR="00F04857" w:rsidRPr="00F04857" w:rsidRDefault="00F04857" w:rsidP="006065BD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содержать оглавление, соответствующее их смыслу и содержанию;</w:t>
      </w:r>
    </w:p>
    <w:p w:rsidR="00F04857" w:rsidRPr="00F04857" w:rsidRDefault="00F04857" w:rsidP="006065BD">
      <w:pPr>
        <w:widowControl/>
        <w:numPr>
          <w:ilvl w:val="0"/>
          <w:numId w:val="17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для документов, содержащих структурированные по частям, главам, разделам (подразделам) данные и закладки, обеспечивающие переходы по оглавлению и (или) к содержащимся в тексте рисункам и таблицам.</w:t>
      </w:r>
    </w:p>
    <w:p w:rsidR="00F04857" w:rsidRPr="00F04857" w:rsidRDefault="00F04857" w:rsidP="00F04857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Документы, подлежащие представлению в форматах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xls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 w:rsidRPr="00F04857">
        <w:rPr>
          <w:rFonts w:ascii="Times New Roman" w:eastAsia="Calibri" w:hAnsi="Times New Roman" w:cs="Times New Roman"/>
          <w:color w:val="auto"/>
          <w:spacing w:val="5"/>
          <w:lang w:val="en-US" w:bidi="ar-SA"/>
        </w:rPr>
        <w:t>xlIsx</w:t>
      </w:r>
      <w:r w:rsidRPr="00F04857">
        <w:rPr>
          <w:rFonts w:ascii="Times New Roman" w:eastAsia="Calibri" w:hAnsi="Times New Roman" w:cs="Times New Roman"/>
          <w:color w:val="auto"/>
          <w:spacing w:val="5"/>
          <w:lang w:bidi="ar-SA"/>
        </w:rPr>
        <w:t xml:space="preserve"> 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или </w:t>
      </w:r>
      <w:r w:rsidRPr="00F04857">
        <w:rPr>
          <w:rFonts w:ascii="Times New Roman" w:eastAsia="Times New Roman" w:hAnsi="Times New Roman" w:cs="Times New Roman"/>
          <w:color w:val="auto"/>
          <w:lang w:val="en-US" w:bidi="ar-SA"/>
        </w:rPr>
        <w:t>ods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>, формируются в виде отдельного электронного документа.</w:t>
      </w:r>
    </w:p>
    <w:p w:rsidR="008B1F02" w:rsidRPr="00725F81" w:rsidRDefault="008D6FD4" w:rsidP="0018406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725F81">
        <w:rPr>
          <w:i w:val="0"/>
          <w:sz w:val="24"/>
          <w:szCs w:val="24"/>
        </w:rPr>
        <w:t>2.6.1.</w:t>
      </w:r>
      <w:r w:rsidR="00F04857">
        <w:rPr>
          <w:i w:val="0"/>
          <w:sz w:val="24"/>
          <w:szCs w:val="24"/>
        </w:rPr>
        <w:t>2</w:t>
      </w:r>
      <w:r w:rsidRPr="00725F81">
        <w:rPr>
          <w:i w:val="0"/>
          <w:sz w:val="24"/>
          <w:szCs w:val="24"/>
        </w:rPr>
        <w:t>.</w:t>
      </w:r>
      <w:r w:rsidR="008B1F02" w:rsidRPr="00725F81">
        <w:rPr>
          <w:i w:val="0"/>
          <w:sz w:val="24"/>
          <w:szCs w:val="24"/>
        </w:rPr>
        <w:t xml:space="preserve"> В случае обращения с заявлением об исправлении допущенных опечаток и (или) ошибок в документе, выданном в результате предоставления </w:t>
      </w:r>
      <w:r w:rsidRPr="00725F81">
        <w:rPr>
          <w:i w:val="0"/>
          <w:sz w:val="24"/>
          <w:szCs w:val="24"/>
        </w:rPr>
        <w:t>м</w:t>
      </w:r>
      <w:r w:rsidR="008B1F02" w:rsidRPr="00725F81">
        <w:rPr>
          <w:i w:val="0"/>
          <w:sz w:val="24"/>
          <w:szCs w:val="24"/>
        </w:rPr>
        <w:t>униципальной услуги:</w:t>
      </w:r>
    </w:p>
    <w:p w:rsidR="008D6FD4" w:rsidRPr="00725F81" w:rsidRDefault="008B1F02" w:rsidP="006065BD">
      <w:pPr>
        <w:pStyle w:val="90"/>
        <w:numPr>
          <w:ilvl w:val="0"/>
          <w:numId w:val="7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i w:val="0"/>
          <w:sz w:val="24"/>
          <w:szCs w:val="24"/>
        </w:rPr>
      </w:pPr>
      <w:r w:rsidRPr="00725F81">
        <w:rPr>
          <w:i w:val="0"/>
          <w:sz w:val="24"/>
          <w:szCs w:val="24"/>
        </w:rPr>
        <w:t>заявление об исправлении допущенных опечаток и ошибок в выданн</w:t>
      </w:r>
      <w:r w:rsidR="008D6FD4" w:rsidRPr="00725F81">
        <w:rPr>
          <w:i w:val="0"/>
          <w:sz w:val="24"/>
          <w:szCs w:val="24"/>
        </w:rPr>
        <w:t>ом в результате предоставления м</w:t>
      </w:r>
      <w:r w:rsidRPr="00725F81">
        <w:rPr>
          <w:i w:val="0"/>
          <w:sz w:val="24"/>
          <w:szCs w:val="24"/>
        </w:rPr>
        <w:t>униципальной услуги</w:t>
      </w:r>
      <w:r w:rsidR="008D6FD4" w:rsidRPr="00725F81">
        <w:rPr>
          <w:i w:val="0"/>
          <w:sz w:val="24"/>
          <w:szCs w:val="24"/>
        </w:rPr>
        <w:t xml:space="preserve"> </w:t>
      </w:r>
      <w:r w:rsidR="00F04857" w:rsidRPr="00725F81">
        <w:rPr>
          <w:i w:val="0"/>
          <w:sz w:val="24"/>
          <w:szCs w:val="24"/>
        </w:rPr>
        <w:t xml:space="preserve">документе </w:t>
      </w:r>
      <w:r w:rsidR="008D6FD4" w:rsidRPr="00725F81">
        <w:rPr>
          <w:i w:val="0"/>
          <w:sz w:val="24"/>
          <w:szCs w:val="24"/>
        </w:rPr>
        <w:t xml:space="preserve">по форме, приведенной в приложении </w:t>
      </w:r>
      <w:r w:rsidR="00F371C8">
        <w:rPr>
          <w:i w:val="0"/>
          <w:sz w:val="24"/>
          <w:szCs w:val="24"/>
        </w:rPr>
        <w:t>5</w:t>
      </w:r>
      <w:r w:rsidR="008D6FD4" w:rsidRPr="00725F81">
        <w:rPr>
          <w:i w:val="0"/>
          <w:sz w:val="24"/>
          <w:szCs w:val="24"/>
        </w:rPr>
        <w:t xml:space="preserve"> к настоящему административному регламенту</w:t>
      </w:r>
      <w:r w:rsidR="00AD0BB8" w:rsidRPr="00725F81">
        <w:rPr>
          <w:i w:val="0"/>
          <w:sz w:val="24"/>
          <w:szCs w:val="24"/>
        </w:rPr>
        <w:t>.</w:t>
      </w:r>
    </w:p>
    <w:p w:rsidR="00AD0BB8" w:rsidRPr="00725F81" w:rsidRDefault="00AD0BB8" w:rsidP="0018406B">
      <w:pPr>
        <w:pStyle w:val="ConsPlusNormal"/>
        <w:ind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F81">
        <w:rPr>
          <w:rFonts w:ascii="Times New Roman" w:hAnsi="Times New Roman" w:cs="Times New Roman"/>
          <w:color w:val="000000"/>
          <w:sz w:val="24"/>
          <w:szCs w:val="24"/>
        </w:rPr>
        <w:t>Заявление на бумажном носителе представляется:</w:t>
      </w:r>
    </w:p>
    <w:p w:rsidR="00F04857" w:rsidRPr="00AD0BB8" w:rsidRDefault="00F04857" w:rsidP="006065BD">
      <w:pPr>
        <w:pStyle w:val="ConsPlusNormal"/>
        <w:numPr>
          <w:ilvl w:val="0"/>
          <w:numId w:val="8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AD0BB8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Pr="00725F81">
        <w:rPr>
          <w:rFonts w:ascii="Times New Roman" w:hAnsi="Times New Roman" w:cs="Times New Roman"/>
          <w:color w:val="000000"/>
          <w:sz w:val="24"/>
          <w:szCs w:val="24"/>
        </w:rPr>
        <w:t>администрацию</w:t>
      </w:r>
      <w:r w:rsidRPr="00AD0BB8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или </w:t>
      </w:r>
      <w:r w:rsidRPr="00AD0BB8">
        <w:rPr>
          <w:rFonts w:ascii="Times New Roman" w:hAnsi="Times New Roman" w:cs="Times New Roman"/>
          <w:color w:val="000000"/>
          <w:sz w:val="24"/>
          <w:szCs w:val="24"/>
        </w:rPr>
        <w:t>МФЦ при личном обращении заявителя;</w:t>
      </w:r>
    </w:p>
    <w:p w:rsidR="00F04857" w:rsidRPr="00F04857" w:rsidRDefault="00F04857" w:rsidP="006065BD">
      <w:pPr>
        <w:pStyle w:val="ConsPlusNormal"/>
        <w:numPr>
          <w:ilvl w:val="0"/>
          <w:numId w:val="8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725F81"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725F81">
        <w:rPr>
          <w:rFonts w:ascii="Times New Roman" w:hAnsi="Times New Roman" w:cs="Times New Roman"/>
          <w:color w:val="000000"/>
          <w:sz w:val="24"/>
          <w:szCs w:val="24"/>
        </w:rPr>
        <w:t>посредством почтового отправления</w:t>
      </w:r>
      <w:r w:rsidRPr="00AD0BB8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F04857" w:rsidRPr="00F04857" w:rsidRDefault="00F04857" w:rsidP="00F04857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В письменном заявлении указывается информация о заявителе: фамилия, имя, отчество (последнее - при наличии), место жительства,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почтовый адрес, </w:t>
      </w:r>
      <w:r w:rsidRPr="00F04857">
        <w:rPr>
          <w:rFonts w:ascii="Times New Roman" w:eastAsia="Times New Roman" w:hAnsi="Times New Roman" w:cs="Times New Roman"/>
          <w:bCs/>
          <w:color w:val="auto"/>
          <w:lang w:bidi="ar-SA"/>
        </w:rPr>
        <w:t>реквизиты документа, удостоверяющего личность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, телефон (по желанию)</w:t>
      </w:r>
      <w:r w:rsidRPr="00F0485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</w:p>
    <w:p w:rsidR="001A06EF" w:rsidRPr="00F04857" w:rsidRDefault="001A06EF" w:rsidP="001A06EF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При обращении за предоставлением муниципальной услуги представителем заявителя указываются его фамилия, имя, отчество (последнее - при наличии), наименование и реквизиты документа, удостоверяющего личность</w:t>
      </w:r>
      <w:r w:rsidR="002C2D80"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 и документа, подтверждающего полномочия представителя на представление интересов заявителя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почтовый адрес,</w:t>
      </w:r>
      <w:r w:rsidRPr="001A06E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телефон (по желанию)</w:t>
      </w:r>
      <w:r w:rsidRPr="00F0485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</w:p>
    <w:p w:rsidR="00F04857" w:rsidRPr="00F04857" w:rsidRDefault="00F04857" w:rsidP="00F04857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bidi="ar-SA"/>
        </w:rPr>
      </w:pPr>
      <w:r w:rsidRPr="00F04857">
        <w:rPr>
          <w:rFonts w:ascii="Times New Roman" w:eastAsia="Times New Roman" w:hAnsi="Times New Roman" w:cs="Times New Roman"/>
          <w:bCs/>
          <w:color w:val="auto"/>
          <w:shd w:val="clear" w:color="auto" w:fill="FFFFFF"/>
          <w:lang w:bidi="ar-SA"/>
        </w:rPr>
        <w:t xml:space="preserve">Также в заявлении указывается следующая информация: </w:t>
      </w:r>
      <w:r w:rsidRPr="00F04857">
        <w:rPr>
          <w:rFonts w:ascii="Times New Roman" w:eastAsia="Times New Roman" w:hAnsi="Times New Roman" w:cs="Times New Roman"/>
          <w:bCs/>
          <w:color w:val="auto"/>
          <w:lang w:bidi="ar-SA"/>
        </w:rPr>
        <w:t>р</w:t>
      </w:r>
      <w:r w:rsidRPr="00F04857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еквизиты (дата, номер) документа, являющегося результатом предоставления муниципальной услуги, в котором допущена опечатка или ошибка, сведения о допущенной опечатке или ошибке, </w:t>
      </w:r>
      <w:r w:rsidRPr="00F04857">
        <w:rPr>
          <w:rFonts w:ascii="Times New Roman" w:eastAsia="Times New Roman" w:hAnsi="Times New Roman" w:cs="Times New Roman"/>
          <w:bCs/>
          <w:color w:val="auto"/>
          <w:lang w:bidi="ar-SA"/>
        </w:rPr>
        <w:t>а также способ получения результата предоставления муниципальной услуги</w:t>
      </w:r>
      <w:r w:rsidR="001A06EF">
        <w:rPr>
          <w:rFonts w:ascii="Times New Roman" w:eastAsia="Times New Roman" w:hAnsi="Times New Roman" w:cs="Times New Roman"/>
          <w:bCs/>
          <w:color w:val="auto"/>
          <w:lang w:bidi="ar-SA"/>
        </w:rPr>
        <w:t>;</w:t>
      </w:r>
    </w:p>
    <w:p w:rsidR="001A06EF" w:rsidRPr="001A06EF" w:rsidRDefault="001A06EF" w:rsidP="006065BD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06EF">
        <w:rPr>
          <w:rFonts w:ascii="Times New Roman" w:hAnsi="Times New Roman"/>
          <w:bCs/>
          <w:sz w:val="24"/>
          <w:szCs w:val="24"/>
        </w:rPr>
        <w:t xml:space="preserve">копия документа, удостоверяющего личность заявителя или представителя заявителя </w:t>
      </w:r>
      <w:r w:rsidRPr="001A06EF">
        <w:rPr>
          <w:rFonts w:ascii="Times New Roman" w:hAnsi="Times New Roman"/>
          <w:sz w:val="24"/>
          <w:szCs w:val="24"/>
        </w:rPr>
        <w:t>(в случае обращения представителя заявителя)</w:t>
      </w:r>
      <w:r w:rsidRPr="001A06EF">
        <w:rPr>
          <w:rFonts w:ascii="Times New Roman" w:hAnsi="Times New Roman"/>
          <w:bCs/>
          <w:sz w:val="24"/>
          <w:szCs w:val="24"/>
        </w:rPr>
        <w:t>;</w:t>
      </w:r>
    </w:p>
    <w:p w:rsidR="001A06EF" w:rsidRPr="001A06EF" w:rsidRDefault="001A06EF" w:rsidP="006065BD">
      <w:pPr>
        <w:pStyle w:val="aa"/>
        <w:numPr>
          <w:ilvl w:val="0"/>
          <w:numId w:val="8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1A06EF">
        <w:rPr>
          <w:rFonts w:ascii="Times New Roman" w:hAnsi="Times New Roman"/>
          <w:color w:val="000000"/>
          <w:sz w:val="24"/>
          <w:szCs w:val="24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заявителя).</w:t>
      </w:r>
    </w:p>
    <w:p w:rsidR="001A06EF" w:rsidRDefault="001A06EF" w:rsidP="0018406B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rFonts w:eastAsiaTheme="minorEastAsia"/>
          <w:i w:val="0"/>
          <w:iCs w:val="0"/>
          <w:color w:val="000000"/>
          <w:spacing w:val="0"/>
          <w:sz w:val="24"/>
          <w:szCs w:val="24"/>
          <w:lang w:eastAsia="ru-RU"/>
        </w:rPr>
      </w:pPr>
      <w:r w:rsidRPr="001A06EF">
        <w:rPr>
          <w:rFonts w:eastAsiaTheme="minorEastAsia"/>
          <w:i w:val="0"/>
          <w:iCs w:val="0"/>
          <w:color w:val="000000"/>
          <w:spacing w:val="0"/>
          <w:sz w:val="24"/>
          <w:szCs w:val="24"/>
          <w:lang w:eastAsia="ru-RU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191DD6" w:rsidRDefault="008D6FD4" w:rsidP="00F15E12">
      <w:pPr>
        <w:pStyle w:val="90"/>
        <w:shd w:val="clear" w:color="auto" w:fill="auto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EA0C0C">
        <w:rPr>
          <w:i w:val="0"/>
          <w:sz w:val="24"/>
          <w:szCs w:val="24"/>
        </w:rPr>
        <w:t xml:space="preserve">2.6.2. </w:t>
      </w:r>
      <w:r w:rsidR="001A06EF" w:rsidRPr="001A06EF">
        <w:rPr>
          <w:i w:val="0"/>
          <w:sz w:val="24"/>
          <w:szCs w:val="24"/>
        </w:rPr>
        <w:t>Исчерпывающий перечень документов, необходимых для предоставления муниципальной услуги в соответствии с нормативными правовыми актами и представляемых заявителем по собственной инициативе, а также требования к представлению указанных документов</w:t>
      </w:r>
    </w:p>
    <w:p w:rsidR="005C21CB" w:rsidRPr="002C2D80" w:rsidRDefault="005C21CB" w:rsidP="002C2D80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2C2D80">
        <w:rPr>
          <w:rFonts w:ascii="Times New Roman" w:hAnsi="Times New Roman" w:cs="Times New Roman"/>
        </w:rPr>
        <w:t xml:space="preserve">2.6.2.1. </w:t>
      </w:r>
      <w:r w:rsidR="001A06EF" w:rsidRPr="002C2D80">
        <w:rPr>
          <w:rFonts w:ascii="Times New Roman" w:hAnsi="Times New Roman" w:cs="Times New Roman"/>
        </w:rPr>
        <w:t>В случае обращения за постановкой граждан на учет в качестве лиц, имеющих право на предоставление земельных участков в собственность бесплатно</w:t>
      </w:r>
      <w:r w:rsidRPr="002C2D80">
        <w:rPr>
          <w:rFonts w:ascii="Times New Roman" w:hAnsi="Times New Roman" w:cs="Times New Roman"/>
        </w:rPr>
        <w:t>:</w:t>
      </w:r>
    </w:p>
    <w:p w:rsidR="003F6C52" w:rsidRPr="002C2D80" w:rsidRDefault="001A06EF" w:rsidP="002C2D80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2C2D80">
        <w:rPr>
          <w:rFonts w:ascii="Times New Roman" w:hAnsi="Times New Roman" w:cs="Times New Roman"/>
        </w:rPr>
        <w:t xml:space="preserve">При обращении лиц, </w:t>
      </w:r>
      <w:r w:rsidRPr="002C2D8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определенных </w:t>
      </w:r>
      <w:hyperlink r:id="rId21" w:history="1">
        <w:r w:rsidRPr="002C2D80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 w:rsidRPr="002C2D8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Воронежской области от 13.05.2008 г. № 25-ОЗ «О регулировании земельных отношений на территории Воронежской области, за исключением многодетных граждан,</w:t>
      </w:r>
      <w:r w:rsidRPr="002C2D80">
        <w:rPr>
          <w:rFonts w:ascii="Times New Roman" w:hAnsi="Times New Roman" w:cs="Times New Roman"/>
        </w:rPr>
        <w:t xml:space="preserve"> к заявлению прилага</w:t>
      </w:r>
      <w:r w:rsidR="003F6C52" w:rsidRPr="002C2D80">
        <w:rPr>
          <w:rFonts w:ascii="Times New Roman" w:hAnsi="Times New Roman" w:cs="Times New Roman"/>
        </w:rPr>
        <w:t>е</w:t>
      </w:r>
      <w:r w:rsidRPr="002C2D80">
        <w:rPr>
          <w:rFonts w:ascii="Times New Roman" w:hAnsi="Times New Roman" w:cs="Times New Roman"/>
        </w:rPr>
        <w:t xml:space="preserve">тся </w:t>
      </w:r>
      <w:r w:rsidR="003F6C52" w:rsidRPr="002C2D80">
        <w:rPr>
          <w:rFonts w:ascii="Times New Roman" w:hAnsi="Times New Roman" w:cs="Times New Roman"/>
        </w:rPr>
        <w:t>выписка из Единого государственного реестра недвижимости о правах отдельного лица на имевшиеся (имеющиеся) у него объекты недвижимости,</w:t>
      </w:r>
      <w:r w:rsidR="002C2D80" w:rsidRPr="002C2D80">
        <w:rPr>
          <w:rFonts w:ascii="Times New Roman" w:hAnsi="Times New Roman" w:cs="Times New Roman"/>
        </w:rPr>
        <w:t xml:space="preserve"> </w:t>
      </w:r>
      <w:r w:rsidR="004D01DF" w:rsidRPr="002C2D80">
        <w:rPr>
          <w:rFonts w:ascii="Times New Roman" w:eastAsiaTheme="minorHAnsi" w:hAnsi="Times New Roman" w:cs="Times New Roman"/>
        </w:rPr>
        <w:t>подтверждающ</w:t>
      </w:r>
      <w:r w:rsidR="003F6C52" w:rsidRPr="002C2D80">
        <w:rPr>
          <w:rFonts w:ascii="Times New Roman" w:eastAsiaTheme="minorHAnsi" w:hAnsi="Times New Roman" w:cs="Times New Roman"/>
        </w:rPr>
        <w:t>ая</w:t>
      </w:r>
      <w:r w:rsidR="004D01DF" w:rsidRPr="002C2D80">
        <w:rPr>
          <w:rFonts w:ascii="Times New Roman" w:eastAsiaTheme="minorHAnsi" w:hAnsi="Times New Roman" w:cs="Times New Roman"/>
        </w:rPr>
        <w:t xml:space="preserve"> наличие (отсутствие) права собственности на земельный участок (земельные участки)</w:t>
      </w:r>
      <w:r w:rsidR="003F6C52" w:rsidRPr="002C2D80">
        <w:rPr>
          <w:rFonts w:ascii="Times New Roman" w:eastAsiaTheme="minorHAnsi" w:hAnsi="Times New Roman" w:cs="Times New Roman"/>
        </w:rPr>
        <w:t>.</w:t>
      </w:r>
    </w:p>
    <w:p w:rsidR="003F6C52" w:rsidRPr="002C2D80" w:rsidRDefault="003F6C52" w:rsidP="002C2D80">
      <w:pPr>
        <w:pStyle w:val="90"/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rPr>
          <w:rFonts w:eastAsiaTheme="minorHAnsi"/>
          <w:i w:val="0"/>
          <w:sz w:val="24"/>
          <w:szCs w:val="24"/>
        </w:rPr>
      </w:pPr>
      <w:r w:rsidRPr="002C2D80">
        <w:rPr>
          <w:rFonts w:eastAsiaTheme="minorHAnsi"/>
          <w:i w:val="0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картографии по Воронежской области.</w:t>
      </w:r>
    </w:p>
    <w:p w:rsidR="003F6C52" w:rsidRPr="002C2D80" w:rsidRDefault="003F6C52" w:rsidP="002C2D80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2C2D80">
        <w:rPr>
          <w:rFonts w:ascii="Times New Roman" w:eastAsiaTheme="minorHAnsi" w:hAnsi="Times New Roman" w:cs="Times New Roman"/>
          <w:color w:val="auto"/>
          <w:lang w:eastAsia="en-US" w:bidi="ar-SA"/>
        </w:rPr>
        <w:t>При обращении многодетн</w:t>
      </w:r>
      <w:r w:rsidR="002C2D80" w:rsidRPr="002C2D80">
        <w:rPr>
          <w:rFonts w:ascii="Times New Roman" w:eastAsiaTheme="minorHAnsi" w:hAnsi="Times New Roman" w:cs="Times New Roman"/>
          <w:color w:val="auto"/>
          <w:lang w:eastAsia="en-US" w:bidi="ar-SA"/>
        </w:rPr>
        <w:t>ого</w:t>
      </w:r>
      <w:r w:rsidRPr="002C2D8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гражданин</w:t>
      </w:r>
      <w:r w:rsidR="002C2D80" w:rsidRPr="002C2D80">
        <w:rPr>
          <w:rFonts w:ascii="Times New Roman" w:eastAsiaTheme="minorHAnsi" w:hAnsi="Times New Roman" w:cs="Times New Roman"/>
          <w:color w:val="auto"/>
          <w:lang w:eastAsia="en-US" w:bidi="ar-SA"/>
        </w:rPr>
        <w:t>а</w:t>
      </w:r>
      <w:r w:rsidRPr="002C2D8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определенного </w:t>
      </w:r>
      <w:hyperlink r:id="rId22" w:history="1">
        <w:r w:rsidRPr="002C2D80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 w:rsidRPr="002C2D8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Воронежской области от 13.05.2008 г. № 25-ОЗ «О регулировании земельных отношений на территории Воронежской области»</w:t>
      </w:r>
      <w:r w:rsidR="002C2D80" w:rsidRPr="002C2D80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Pr="002C2D80">
        <w:rPr>
          <w:rFonts w:ascii="Times New Roman" w:hAnsi="Times New Roman" w:cs="Times New Roman"/>
        </w:rPr>
        <w:t xml:space="preserve"> к заявлению прилагаются следующие документы</w:t>
      </w:r>
      <w:r w:rsidRPr="002C2D80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: </w:t>
      </w:r>
    </w:p>
    <w:p w:rsidR="007A6754" w:rsidRPr="002C2D80" w:rsidRDefault="007A6754" w:rsidP="002C2D80">
      <w:pPr>
        <w:pStyle w:val="aa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2C2D80">
        <w:rPr>
          <w:rFonts w:ascii="Times New Roman" w:hAnsi="Times New Roman"/>
          <w:sz w:val="24"/>
          <w:szCs w:val="24"/>
        </w:rPr>
        <w:t xml:space="preserve">выписка из Единого государственного реестра недвижимости о правах отдельного лица на имевшиеся (имеющиеся) у него объекты недвижимости, </w:t>
      </w:r>
      <w:r w:rsidRPr="002C2D80">
        <w:rPr>
          <w:rFonts w:ascii="Times New Roman" w:eastAsiaTheme="minorHAnsi" w:hAnsi="Times New Roman"/>
          <w:sz w:val="24"/>
          <w:szCs w:val="24"/>
        </w:rPr>
        <w:t>подтверждающая наличие (отсутствие) права собственности на земельный участок (земельные участки).</w:t>
      </w:r>
    </w:p>
    <w:p w:rsidR="007A6754" w:rsidRPr="002C2D80" w:rsidRDefault="007A6754" w:rsidP="002C2D80">
      <w:pPr>
        <w:pStyle w:val="90"/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rPr>
          <w:rFonts w:eastAsiaTheme="minorHAnsi"/>
          <w:i w:val="0"/>
          <w:sz w:val="24"/>
          <w:szCs w:val="24"/>
        </w:rPr>
      </w:pPr>
      <w:r w:rsidRPr="002C2D80">
        <w:rPr>
          <w:rFonts w:eastAsiaTheme="minorHAnsi"/>
          <w:i w:val="0"/>
          <w:sz w:val="24"/>
          <w:szCs w:val="24"/>
        </w:rPr>
        <w:t>Для предоставления муниципальной услуги администрация в рамках межведомственного взаимодействия запрашивает данный документ в Управлении Федеральной службы государственной регистрации, кадастра и кар</w:t>
      </w:r>
      <w:r w:rsidR="002C2D80" w:rsidRPr="002C2D80">
        <w:rPr>
          <w:rFonts w:eastAsiaTheme="minorHAnsi"/>
          <w:i w:val="0"/>
          <w:sz w:val="24"/>
          <w:szCs w:val="24"/>
        </w:rPr>
        <w:t>тографии по Воронежской области;</w:t>
      </w:r>
    </w:p>
    <w:p w:rsidR="007A6754" w:rsidRPr="002C2D80" w:rsidRDefault="004D01DF" w:rsidP="002C2D80">
      <w:pPr>
        <w:pStyle w:val="90"/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2C2D80">
        <w:rPr>
          <w:i w:val="0"/>
          <w:sz w:val="24"/>
          <w:szCs w:val="24"/>
        </w:rPr>
        <w:t>–</w:t>
      </w:r>
      <w:r w:rsidR="007A6754" w:rsidRPr="002C2D80">
        <w:rPr>
          <w:i w:val="0"/>
          <w:sz w:val="24"/>
          <w:szCs w:val="24"/>
        </w:rPr>
        <w:t xml:space="preserve"> </w:t>
      </w:r>
      <w:r w:rsidRPr="002C2D80">
        <w:rPr>
          <w:i w:val="0"/>
          <w:sz w:val="24"/>
          <w:szCs w:val="24"/>
        </w:rPr>
        <w:t>адресно-справочн</w:t>
      </w:r>
      <w:r w:rsidR="007A6754" w:rsidRPr="002C2D80">
        <w:rPr>
          <w:i w:val="0"/>
          <w:sz w:val="24"/>
          <w:szCs w:val="24"/>
        </w:rPr>
        <w:t>ая</w:t>
      </w:r>
      <w:r w:rsidRPr="002C2D80">
        <w:rPr>
          <w:i w:val="0"/>
          <w:sz w:val="24"/>
          <w:szCs w:val="24"/>
        </w:rPr>
        <w:t xml:space="preserve"> информаци</w:t>
      </w:r>
      <w:r w:rsidR="007A6754" w:rsidRPr="002C2D80">
        <w:rPr>
          <w:i w:val="0"/>
          <w:sz w:val="24"/>
          <w:szCs w:val="24"/>
        </w:rPr>
        <w:t>я</w:t>
      </w:r>
      <w:r w:rsidRPr="002C2D80">
        <w:rPr>
          <w:i w:val="0"/>
          <w:sz w:val="24"/>
          <w:szCs w:val="24"/>
        </w:rPr>
        <w:t xml:space="preserve"> о лицах, проживающих совместно с заявителем</w:t>
      </w:r>
      <w:r w:rsidR="007A6754" w:rsidRPr="002C2D80">
        <w:rPr>
          <w:i w:val="0"/>
          <w:sz w:val="24"/>
          <w:szCs w:val="24"/>
        </w:rPr>
        <w:t>.</w:t>
      </w:r>
      <w:r w:rsidRPr="002C2D80">
        <w:rPr>
          <w:i w:val="0"/>
          <w:sz w:val="24"/>
          <w:szCs w:val="24"/>
        </w:rPr>
        <w:t xml:space="preserve"> </w:t>
      </w:r>
    </w:p>
    <w:p w:rsidR="005C21CB" w:rsidRPr="002C2D80" w:rsidRDefault="007A6754" w:rsidP="002C2D80">
      <w:pPr>
        <w:pStyle w:val="90"/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2C2D80">
        <w:rPr>
          <w:rFonts w:eastAsiaTheme="minorHAnsi"/>
          <w:i w:val="0"/>
          <w:sz w:val="24"/>
          <w:szCs w:val="24"/>
        </w:rPr>
        <w:t xml:space="preserve">Для предоставления муниципальной услуги администрация в рамках межведомственного взаимодействия запрашивает данный документ в </w:t>
      </w:r>
      <w:r w:rsidR="004D01DF" w:rsidRPr="002C2D80">
        <w:rPr>
          <w:i w:val="0"/>
          <w:sz w:val="24"/>
          <w:szCs w:val="24"/>
        </w:rPr>
        <w:t xml:space="preserve"> ГУ МВД России по Воронежской области;</w:t>
      </w:r>
    </w:p>
    <w:p w:rsidR="007A6754" w:rsidRPr="002C2D80" w:rsidRDefault="00DE72B1" w:rsidP="002C2D80">
      <w:pPr>
        <w:pStyle w:val="aa"/>
        <w:numPr>
          <w:ilvl w:val="0"/>
          <w:numId w:val="5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2C2D80">
        <w:rPr>
          <w:rFonts w:ascii="Times New Roman" w:eastAsiaTheme="minorHAnsi" w:hAnsi="Times New Roman"/>
          <w:sz w:val="24"/>
          <w:szCs w:val="24"/>
        </w:rPr>
        <w:t>копии свидетельств</w:t>
      </w:r>
      <w:r w:rsidR="002C2D80" w:rsidRPr="002C2D80">
        <w:rPr>
          <w:rFonts w:ascii="Times New Roman" w:eastAsiaTheme="minorHAnsi" w:hAnsi="Times New Roman"/>
          <w:sz w:val="24"/>
          <w:szCs w:val="24"/>
        </w:rPr>
        <w:t xml:space="preserve"> о</w:t>
      </w:r>
      <w:r w:rsidRPr="002C2D80">
        <w:rPr>
          <w:rFonts w:ascii="Times New Roman" w:eastAsiaTheme="minorHAnsi" w:hAnsi="Times New Roman"/>
          <w:sz w:val="24"/>
          <w:szCs w:val="24"/>
        </w:rPr>
        <w:t xml:space="preserve"> рождении детей и копии документов, подтверждающих перемену фамилии, имени, отчества родителей (одинокого родителя), при предъявлении оригиналов</w:t>
      </w:r>
      <w:r w:rsidR="007A6754" w:rsidRPr="002C2D80">
        <w:rPr>
          <w:rFonts w:ascii="Times New Roman" w:eastAsiaTheme="minorHAnsi" w:hAnsi="Times New Roman"/>
          <w:sz w:val="24"/>
          <w:szCs w:val="24"/>
        </w:rPr>
        <w:t>.</w:t>
      </w:r>
    </w:p>
    <w:p w:rsidR="00DE72B1" w:rsidRPr="00AD6C11" w:rsidRDefault="007A6754" w:rsidP="002C2D80">
      <w:pPr>
        <w:tabs>
          <w:tab w:val="left" w:pos="993"/>
        </w:tabs>
        <w:ind w:firstLine="709"/>
        <w:contextualSpacing/>
        <w:jc w:val="both"/>
        <w:rPr>
          <w:rFonts w:ascii="Times New Roman" w:eastAsia="Times New Roman" w:hAnsi="Times New Roman"/>
          <w:iCs/>
        </w:rPr>
      </w:pPr>
      <w:r w:rsidRPr="002C2D80">
        <w:rPr>
          <w:rFonts w:ascii="Times New Roman" w:eastAsiaTheme="minorHAnsi" w:hAnsi="Times New Roman" w:cs="Times New Roman"/>
          <w:iCs/>
        </w:rPr>
        <w:t>Для предоставления муниципальной услуги администрация в рамках межведомственного взаимодействия запрашивает данны</w:t>
      </w:r>
      <w:r w:rsidR="00AD6C11" w:rsidRPr="002C2D80">
        <w:rPr>
          <w:rFonts w:ascii="Times New Roman" w:eastAsiaTheme="minorHAnsi" w:hAnsi="Times New Roman" w:cs="Times New Roman"/>
          <w:iCs/>
        </w:rPr>
        <w:t>е</w:t>
      </w:r>
      <w:r w:rsidRPr="002C2D80">
        <w:rPr>
          <w:rFonts w:ascii="Times New Roman" w:eastAsiaTheme="minorHAnsi" w:hAnsi="Times New Roman" w:cs="Times New Roman"/>
          <w:iCs/>
        </w:rPr>
        <w:t xml:space="preserve"> документ</w:t>
      </w:r>
      <w:r w:rsidR="00AD6C11" w:rsidRPr="002C2D80">
        <w:rPr>
          <w:rFonts w:ascii="Times New Roman" w:eastAsiaTheme="minorHAnsi" w:hAnsi="Times New Roman" w:cs="Times New Roman"/>
          <w:iCs/>
        </w:rPr>
        <w:t>ы</w:t>
      </w:r>
      <w:r w:rsidR="00AD6C11" w:rsidRPr="002C2D80">
        <w:rPr>
          <w:rFonts w:ascii="Times New Roman" w:eastAsia="Times New Roman" w:hAnsi="Times New Roman" w:cs="Times New Roman"/>
          <w:iCs/>
        </w:rPr>
        <w:t xml:space="preserve"> из </w:t>
      </w:r>
      <w:r w:rsidR="002C2D80" w:rsidRPr="002C2D80">
        <w:rPr>
          <w:rFonts w:ascii="Times New Roman" w:eastAsia="Times New Roman" w:hAnsi="Times New Roman" w:cs="Times New Roman"/>
          <w:iCs/>
        </w:rPr>
        <w:t xml:space="preserve">Единого </w:t>
      </w:r>
      <w:r w:rsidR="002C2D80">
        <w:rPr>
          <w:rFonts w:ascii="Times New Roman" w:eastAsia="Times New Roman" w:hAnsi="Times New Roman"/>
          <w:iCs/>
        </w:rPr>
        <w:t>государственного</w:t>
      </w:r>
      <w:r w:rsidR="002C2D80" w:rsidRPr="002C2D80">
        <w:rPr>
          <w:rFonts w:ascii="Times New Roman" w:eastAsia="Times New Roman" w:hAnsi="Times New Roman"/>
          <w:iCs/>
        </w:rPr>
        <w:t xml:space="preserve"> реестр</w:t>
      </w:r>
      <w:r w:rsidR="002C2D80">
        <w:rPr>
          <w:rFonts w:ascii="Times New Roman" w:eastAsia="Times New Roman" w:hAnsi="Times New Roman"/>
          <w:iCs/>
        </w:rPr>
        <w:t>а</w:t>
      </w:r>
      <w:r w:rsidR="002C2D80" w:rsidRPr="002C2D80">
        <w:rPr>
          <w:rFonts w:ascii="Times New Roman" w:eastAsia="Times New Roman" w:hAnsi="Times New Roman"/>
          <w:iCs/>
        </w:rPr>
        <w:t xml:space="preserve"> записей актов гражданского состояния </w:t>
      </w:r>
      <w:r w:rsidR="002C2D80">
        <w:rPr>
          <w:rFonts w:ascii="Times New Roman" w:eastAsia="Times New Roman" w:hAnsi="Times New Roman"/>
          <w:iCs/>
        </w:rPr>
        <w:t xml:space="preserve">(далее - </w:t>
      </w:r>
      <w:r w:rsidR="00DE72B1" w:rsidRPr="00AD6C11">
        <w:rPr>
          <w:rFonts w:ascii="Times New Roman" w:eastAsiaTheme="minorHAnsi" w:hAnsi="Times New Roman"/>
        </w:rPr>
        <w:t>ЕГР ЗАГС</w:t>
      </w:r>
      <w:r w:rsidR="002C2D80">
        <w:rPr>
          <w:rFonts w:ascii="Times New Roman" w:eastAsiaTheme="minorHAnsi" w:hAnsi="Times New Roman"/>
        </w:rPr>
        <w:t>)</w:t>
      </w:r>
      <w:r w:rsidR="00AD6C11" w:rsidRPr="00AD6C11">
        <w:rPr>
          <w:rFonts w:ascii="Times New Roman" w:eastAsiaTheme="minorHAnsi" w:hAnsi="Times New Roman"/>
        </w:rPr>
        <w:t xml:space="preserve"> в Федеральной налоговой служб</w:t>
      </w:r>
      <w:r w:rsidR="002C2D80">
        <w:rPr>
          <w:rFonts w:ascii="Times New Roman" w:eastAsiaTheme="minorHAnsi" w:hAnsi="Times New Roman"/>
        </w:rPr>
        <w:t>е</w:t>
      </w:r>
      <w:r w:rsidR="00AD6C11" w:rsidRPr="00AD6C11">
        <w:rPr>
          <w:rFonts w:ascii="Times New Roman" w:eastAsiaTheme="minorHAnsi" w:hAnsi="Times New Roman"/>
        </w:rPr>
        <w:t>;</w:t>
      </w:r>
    </w:p>
    <w:p w:rsidR="00AD6C11" w:rsidRPr="00AD6C11" w:rsidRDefault="00AD6C11" w:rsidP="006065BD">
      <w:pPr>
        <w:pStyle w:val="aa"/>
        <w:numPr>
          <w:ilvl w:val="0"/>
          <w:numId w:val="13"/>
        </w:numPr>
        <w:tabs>
          <w:tab w:val="left" w:pos="993"/>
        </w:tabs>
        <w:spacing w:after="0" w:line="240" w:lineRule="auto"/>
        <w:ind w:left="0" w:firstLine="709"/>
        <w:rPr>
          <w:rFonts w:ascii="Times New Roman" w:eastAsia="Times New Roman" w:hAnsi="Times New Roman"/>
          <w:sz w:val="24"/>
          <w:szCs w:val="24"/>
        </w:rPr>
      </w:pPr>
      <w:r w:rsidRPr="00AD6C11">
        <w:rPr>
          <w:rFonts w:ascii="Times New Roman" w:eastAsia="Times New Roman" w:hAnsi="Times New Roman"/>
          <w:sz w:val="24"/>
          <w:szCs w:val="24"/>
        </w:rPr>
        <w:t>д</w:t>
      </w:r>
      <w:r w:rsidR="005C21CB" w:rsidRPr="00AD6C11">
        <w:rPr>
          <w:rFonts w:ascii="Times New Roman" w:eastAsia="Times New Roman" w:hAnsi="Times New Roman"/>
          <w:sz w:val="24"/>
          <w:szCs w:val="24"/>
        </w:rPr>
        <w:t>окумент, подтверждающий принятие заявителя на учет в качестве нуждающегося в жилом помещении</w:t>
      </w:r>
      <w:r w:rsidR="004665A8">
        <w:rPr>
          <w:rFonts w:ascii="Times New Roman" w:eastAsia="Times New Roman" w:hAnsi="Times New Roman"/>
          <w:sz w:val="24"/>
          <w:szCs w:val="24"/>
        </w:rPr>
        <w:t xml:space="preserve"> (в случае приобретен</w:t>
      </w:r>
      <w:r w:rsidR="00C718F4">
        <w:rPr>
          <w:rFonts w:ascii="Times New Roman" w:eastAsia="Times New Roman" w:hAnsi="Times New Roman"/>
          <w:sz w:val="24"/>
          <w:szCs w:val="24"/>
        </w:rPr>
        <w:t>ия статуса льготной категории с 20.03.2021 г.)</w:t>
      </w:r>
      <w:r w:rsidRPr="00AD6C11">
        <w:rPr>
          <w:rFonts w:ascii="Times New Roman" w:eastAsia="Times New Roman" w:hAnsi="Times New Roman"/>
          <w:sz w:val="24"/>
          <w:szCs w:val="24"/>
        </w:rPr>
        <w:t>.</w:t>
      </w:r>
    </w:p>
    <w:p w:rsidR="005C21CB" w:rsidRPr="00AD6C11" w:rsidRDefault="00AD6C11" w:rsidP="00AD6C11">
      <w:pPr>
        <w:pStyle w:val="aa"/>
        <w:tabs>
          <w:tab w:val="left" w:pos="993"/>
        </w:tabs>
        <w:spacing w:after="0" w:line="240" w:lineRule="auto"/>
        <w:ind w:left="709" w:firstLine="0"/>
        <w:rPr>
          <w:rFonts w:ascii="Times New Roman" w:eastAsia="Times New Roman" w:hAnsi="Times New Roman"/>
          <w:sz w:val="24"/>
          <w:szCs w:val="24"/>
        </w:rPr>
      </w:pPr>
      <w:r w:rsidRPr="00AD6C11">
        <w:rPr>
          <w:rFonts w:ascii="Times New Roman" w:eastAsia="Times New Roman" w:hAnsi="Times New Roman"/>
          <w:sz w:val="24"/>
          <w:szCs w:val="24"/>
        </w:rPr>
        <w:t>Данный документ</w:t>
      </w:r>
      <w:r w:rsidR="005C21CB" w:rsidRPr="00AD6C11">
        <w:rPr>
          <w:rFonts w:ascii="Times New Roman" w:eastAsia="Times New Roman" w:hAnsi="Times New Roman"/>
          <w:sz w:val="24"/>
          <w:szCs w:val="24"/>
        </w:rPr>
        <w:t xml:space="preserve"> находится в </w:t>
      </w:r>
      <w:r w:rsidR="005C21CB" w:rsidRPr="00AD6C11">
        <w:rPr>
          <w:rFonts w:ascii="Times New Roman" w:eastAsiaTheme="minorHAnsi" w:hAnsi="Times New Roman"/>
          <w:sz w:val="24"/>
          <w:szCs w:val="24"/>
        </w:rPr>
        <w:t>администрации</w:t>
      </w:r>
      <w:r w:rsidR="0018406B" w:rsidRPr="00AD6C11">
        <w:rPr>
          <w:rFonts w:ascii="Times New Roman" w:eastAsiaTheme="minorHAnsi" w:hAnsi="Times New Roman"/>
          <w:sz w:val="24"/>
          <w:szCs w:val="24"/>
        </w:rPr>
        <w:t>.</w:t>
      </w:r>
    </w:p>
    <w:p w:rsidR="00904E0C" w:rsidRPr="00DE72B1" w:rsidRDefault="00904E0C" w:rsidP="0018406B">
      <w:pPr>
        <w:pStyle w:val="90"/>
        <w:shd w:val="clear" w:color="auto" w:fill="auto"/>
        <w:tabs>
          <w:tab w:val="left" w:pos="0"/>
          <w:tab w:val="left" w:pos="567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2.6.2</w:t>
      </w:r>
      <w:r w:rsidRPr="00725F81">
        <w:rPr>
          <w:i w:val="0"/>
          <w:sz w:val="24"/>
          <w:szCs w:val="24"/>
        </w:rPr>
        <w:t>.</w:t>
      </w:r>
      <w:r w:rsidR="00AD6C11">
        <w:rPr>
          <w:i w:val="0"/>
          <w:sz w:val="24"/>
          <w:szCs w:val="24"/>
        </w:rPr>
        <w:t>2</w:t>
      </w:r>
      <w:r w:rsidRPr="00725F81">
        <w:rPr>
          <w:i w:val="0"/>
          <w:sz w:val="24"/>
          <w:szCs w:val="24"/>
        </w:rPr>
        <w:t>. В случае обращения с заявлением об исправлении допущенных опечаток и ошибок в выданном в результате предоставления муниципальной услуг</w:t>
      </w:r>
      <w:r w:rsidR="00DE72B1">
        <w:rPr>
          <w:i w:val="0"/>
          <w:sz w:val="24"/>
          <w:szCs w:val="24"/>
        </w:rPr>
        <w:t xml:space="preserve">и </w:t>
      </w:r>
      <w:r w:rsidR="00AD6C11" w:rsidRPr="00725F81">
        <w:rPr>
          <w:i w:val="0"/>
          <w:sz w:val="24"/>
          <w:szCs w:val="24"/>
        </w:rPr>
        <w:t xml:space="preserve">документе </w:t>
      </w:r>
      <w:r w:rsidR="00DE72B1">
        <w:rPr>
          <w:i w:val="0"/>
          <w:sz w:val="24"/>
          <w:szCs w:val="24"/>
        </w:rPr>
        <w:t>з</w:t>
      </w:r>
      <w:r w:rsidRPr="00904E0C">
        <w:rPr>
          <w:i w:val="0"/>
          <w:color w:val="000000" w:themeColor="text1"/>
          <w:sz w:val="24"/>
          <w:szCs w:val="24"/>
        </w:rPr>
        <w:t>аявитель вправе представить документ, подтверждающи</w:t>
      </w:r>
      <w:r w:rsidR="00AD6C11">
        <w:rPr>
          <w:i w:val="0"/>
          <w:color w:val="000000" w:themeColor="text1"/>
          <w:sz w:val="24"/>
          <w:szCs w:val="24"/>
        </w:rPr>
        <w:t>й</w:t>
      </w:r>
      <w:r w:rsidRPr="00904E0C">
        <w:rPr>
          <w:i w:val="0"/>
          <w:color w:val="000000" w:themeColor="text1"/>
          <w:sz w:val="24"/>
          <w:szCs w:val="24"/>
        </w:rPr>
        <w:t xml:space="preserve"> допущенную опечатку и ошибку. </w:t>
      </w:r>
    </w:p>
    <w:p w:rsidR="00BD5453" w:rsidRPr="00BD5453" w:rsidRDefault="00AD6C11" w:rsidP="00BD5453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>
        <w:rPr>
          <w:i w:val="0"/>
          <w:sz w:val="24"/>
          <w:szCs w:val="24"/>
        </w:rPr>
        <w:t>2.6.</w:t>
      </w:r>
      <w:r w:rsidR="002C2D80">
        <w:rPr>
          <w:i w:val="0"/>
          <w:sz w:val="24"/>
          <w:szCs w:val="24"/>
        </w:rPr>
        <w:t>3</w:t>
      </w:r>
      <w:r>
        <w:rPr>
          <w:i w:val="0"/>
          <w:sz w:val="24"/>
          <w:szCs w:val="24"/>
        </w:rPr>
        <w:t xml:space="preserve">. </w:t>
      </w:r>
      <w:r w:rsidR="00BD5453" w:rsidRPr="00BD5453">
        <w:rPr>
          <w:i w:val="0"/>
          <w:sz w:val="24"/>
          <w:szCs w:val="24"/>
        </w:rPr>
        <w:t xml:space="preserve">Непредставление заявителем </w:t>
      </w:r>
      <w:r w:rsidRPr="00BD5453">
        <w:rPr>
          <w:i w:val="0"/>
          <w:sz w:val="24"/>
          <w:szCs w:val="24"/>
        </w:rPr>
        <w:t>документов</w:t>
      </w:r>
      <w:r>
        <w:rPr>
          <w:i w:val="0"/>
          <w:sz w:val="24"/>
          <w:szCs w:val="24"/>
        </w:rPr>
        <w:t>,</w:t>
      </w:r>
      <w:r w:rsidRPr="00BD5453">
        <w:rPr>
          <w:i w:val="0"/>
          <w:sz w:val="24"/>
          <w:szCs w:val="24"/>
        </w:rPr>
        <w:t xml:space="preserve"> </w:t>
      </w:r>
      <w:r w:rsidR="00BD5453" w:rsidRPr="00BD5453">
        <w:rPr>
          <w:i w:val="0"/>
          <w:sz w:val="24"/>
          <w:szCs w:val="24"/>
        </w:rPr>
        <w:t xml:space="preserve">указанных </w:t>
      </w:r>
      <w:r w:rsidR="002C2D80">
        <w:rPr>
          <w:i w:val="0"/>
          <w:sz w:val="24"/>
          <w:szCs w:val="24"/>
        </w:rPr>
        <w:t>в подпунктах 2.6.2.1. и</w:t>
      </w:r>
      <w:r>
        <w:rPr>
          <w:i w:val="0"/>
          <w:sz w:val="24"/>
          <w:szCs w:val="24"/>
        </w:rPr>
        <w:t xml:space="preserve"> 2.6.2.2. настоящего административного регламента, </w:t>
      </w:r>
      <w:r w:rsidR="00BD5453" w:rsidRPr="00BD5453">
        <w:rPr>
          <w:i w:val="0"/>
          <w:sz w:val="24"/>
          <w:szCs w:val="24"/>
        </w:rPr>
        <w:t>не является основанием для отказа заявителю в предоставлении услуги.</w:t>
      </w:r>
    </w:p>
    <w:p w:rsidR="00BD5453" w:rsidRPr="00BD5453" w:rsidRDefault="00BD5453" w:rsidP="00BD5453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BD5453">
        <w:rPr>
          <w:i w:val="0"/>
          <w:sz w:val="24"/>
          <w:szCs w:val="24"/>
        </w:rPr>
        <w:t>Запрещается требовать от заявителя:</w:t>
      </w:r>
    </w:p>
    <w:p w:rsidR="00BD5453" w:rsidRPr="00BD5453" w:rsidRDefault="00BD5453" w:rsidP="00BD5453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BD5453">
        <w:rPr>
          <w:i w:val="0"/>
          <w:sz w:val="24"/>
          <w:szCs w:val="24"/>
        </w:rPr>
        <w:t>– 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BD5453" w:rsidRPr="00BD5453" w:rsidRDefault="00BD5453" w:rsidP="006065BD">
      <w:pPr>
        <w:pStyle w:val="90"/>
        <w:numPr>
          <w:ilvl w:val="0"/>
          <w:numId w:val="9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i w:val="0"/>
          <w:sz w:val="24"/>
          <w:szCs w:val="24"/>
        </w:rPr>
      </w:pPr>
      <w:r w:rsidRPr="00BD5453">
        <w:rPr>
          <w:i w:val="0"/>
          <w:sz w:val="24"/>
          <w:szCs w:val="24"/>
        </w:rPr>
        <w:t>представления документов и информации, которые находятся в распоряжении органов, предоставляющих государственные услуги,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предусмотренных частью 1 статьи 1 Федерального закона от 27.07.2010 г. № 210-ФЗ «Об организации предоставления государственных и муниципальных услуг» государственных и муниципальных услуг, в соответствии с нормативными правовыми актами Российской Федерации, нормативными правовыми актами Воронежской области, муниципальными правовыми актами, за исключением документов, включенных в определенный частью 6 статьи 7 Федерального закона от 27.07.2010 г. № 210-ФЗ «Об организации предоставления государственных и муниципальных услуг» перечень документов;</w:t>
      </w:r>
    </w:p>
    <w:p w:rsidR="00BD5453" w:rsidRDefault="00BD5453" w:rsidP="006065BD">
      <w:pPr>
        <w:pStyle w:val="90"/>
        <w:numPr>
          <w:ilvl w:val="0"/>
          <w:numId w:val="9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i w:val="0"/>
          <w:sz w:val="24"/>
          <w:szCs w:val="24"/>
        </w:rPr>
      </w:pPr>
      <w:r w:rsidRPr="00BD5453">
        <w:rPr>
          <w:i w:val="0"/>
          <w:sz w:val="24"/>
          <w:szCs w:val="24"/>
        </w:rPr>
        <w:t>осуществления действий, в том числе согласований, необходимых для получения муниципальной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муниципальных услуг, утвержденный решением Совета народных депутатов городского поселения город Россошь от 19.03.2020 г. № 311 «Об утверждении перечня услуг, которые являются необходимыми и обязательными для предоставления администрацией городского поселения город Россошь муниципальных услуг и предоставляются организациями, участвующими в предоставлении муниципальных услуг»;</w:t>
      </w:r>
    </w:p>
    <w:p w:rsidR="00BD5453" w:rsidRPr="00BD5453" w:rsidRDefault="00BD5453" w:rsidP="006065BD">
      <w:pPr>
        <w:pStyle w:val="90"/>
        <w:numPr>
          <w:ilvl w:val="0"/>
          <w:numId w:val="9"/>
        </w:numPr>
        <w:tabs>
          <w:tab w:val="left" w:pos="-142"/>
          <w:tab w:val="left" w:pos="993"/>
        </w:tabs>
        <w:spacing w:after="0" w:line="240" w:lineRule="auto"/>
        <w:ind w:left="0" w:firstLine="709"/>
        <w:contextualSpacing/>
        <w:rPr>
          <w:i w:val="0"/>
          <w:sz w:val="24"/>
          <w:szCs w:val="24"/>
        </w:rPr>
      </w:pPr>
      <w:r w:rsidRPr="00BD5453">
        <w:rPr>
          <w:i w:val="0"/>
          <w:sz w:val="24"/>
          <w:szCs w:val="24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BD5453" w:rsidRPr="00BD5453" w:rsidRDefault="00BD5453" w:rsidP="00BD5453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BD5453">
        <w:rPr>
          <w:i w:val="0"/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 w:rsidR="00BD5453" w:rsidRPr="00BD5453" w:rsidRDefault="00BD5453" w:rsidP="00BD5453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BD5453">
        <w:rPr>
          <w:i w:val="0"/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BD5453" w:rsidRPr="00BD5453" w:rsidRDefault="00BD5453" w:rsidP="00BD5453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BD5453">
        <w:rPr>
          <w:i w:val="0"/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D5453" w:rsidRPr="00BD5453" w:rsidRDefault="00BD5453" w:rsidP="00BD5453">
      <w:pPr>
        <w:pStyle w:val="90"/>
        <w:tabs>
          <w:tab w:val="left" w:pos="1553"/>
        </w:tabs>
        <w:spacing w:after="0" w:line="240" w:lineRule="auto"/>
        <w:ind w:firstLine="709"/>
        <w:contextualSpacing/>
        <w:rPr>
          <w:i w:val="0"/>
          <w:sz w:val="24"/>
          <w:szCs w:val="24"/>
        </w:rPr>
      </w:pPr>
      <w:r w:rsidRPr="00BD5453">
        <w:rPr>
          <w:i w:val="0"/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 при первоначальном отказе в приеме документов, необходимых для предоставления муниципальной услуги уведомляется заявитель, а также приносятся извинения за доставленные неудобства;</w:t>
      </w:r>
    </w:p>
    <w:p w:rsidR="00725F81" w:rsidRPr="00BD5453" w:rsidRDefault="00BD5453" w:rsidP="006065BD">
      <w:pPr>
        <w:pStyle w:val="90"/>
        <w:numPr>
          <w:ilvl w:val="0"/>
          <w:numId w:val="10"/>
        </w:numPr>
        <w:shd w:val="clear" w:color="auto" w:fill="auto"/>
        <w:tabs>
          <w:tab w:val="left" w:pos="1134"/>
          <w:tab w:val="left" w:pos="1553"/>
        </w:tabs>
        <w:spacing w:after="0" w:line="240" w:lineRule="auto"/>
        <w:ind w:left="0" w:firstLine="709"/>
        <w:rPr>
          <w:i w:val="0"/>
          <w:sz w:val="24"/>
          <w:szCs w:val="24"/>
        </w:rPr>
      </w:pPr>
      <w:r w:rsidRPr="00BD5453">
        <w:rPr>
          <w:i w:val="0"/>
          <w:sz w:val="24"/>
          <w:szCs w:val="24"/>
        </w:rPr>
        <w:t>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от 27.07.2010 № 210-ФЗ «Об организации предоставления государственных и муниципальных услуг», за исключением случаев, если нанесение отметок на такие документы либо их изъятие является необходимым условием предоставления государственной или муниципальной услуги, и иных случаев, установленных федеральными законами.</w:t>
      </w:r>
    </w:p>
    <w:p w:rsidR="00030D70" w:rsidRPr="00BD5453" w:rsidRDefault="00BD5453" w:rsidP="00BD5453">
      <w:pPr>
        <w:pStyle w:val="11"/>
        <w:tabs>
          <w:tab w:val="left" w:pos="1945"/>
        </w:tabs>
        <w:ind w:firstLine="709"/>
        <w:jc w:val="both"/>
        <w:rPr>
          <w:sz w:val="24"/>
          <w:szCs w:val="24"/>
        </w:rPr>
      </w:pPr>
      <w:r w:rsidRPr="00BD5453">
        <w:rPr>
          <w:sz w:val="24"/>
          <w:szCs w:val="24"/>
        </w:rPr>
        <w:t>2.7.</w:t>
      </w:r>
      <w:r w:rsidR="00566ABE" w:rsidRPr="00BD5453">
        <w:rPr>
          <w:sz w:val="24"/>
          <w:szCs w:val="24"/>
        </w:rPr>
        <w:t xml:space="preserve"> </w:t>
      </w:r>
      <w:r w:rsidR="00030D70" w:rsidRPr="00BD5453">
        <w:rPr>
          <w:sz w:val="24"/>
          <w:szCs w:val="24"/>
        </w:rPr>
        <w:t xml:space="preserve">Исчерпывающий перечень оснований для отказа в приеме документов, </w:t>
      </w:r>
      <w:r w:rsidRPr="00BD5453">
        <w:rPr>
          <w:sz w:val="24"/>
          <w:szCs w:val="24"/>
        </w:rPr>
        <w:t>необходимых для предоставления м</w:t>
      </w:r>
      <w:r w:rsidR="00030D70" w:rsidRPr="00BD5453">
        <w:rPr>
          <w:sz w:val="24"/>
          <w:szCs w:val="24"/>
        </w:rPr>
        <w:t>униципальной услуги</w:t>
      </w:r>
    </w:p>
    <w:p w:rsidR="00F85ADD" w:rsidRPr="00905D3E" w:rsidRDefault="00F85ADD" w:rsidP="00905D3E">
      <w:pPr>
        <w:tabs>
          <w:tab w:val="left" w:pos="993"/>
          <w:tab w:val="left" w:pos="1560"/>
        </w:tabs>
        <w:ind w:firstLine="709"/>
        <w:jc w:val="both"/>
        <w:rPr>
          <w:rFonts w:ascii="Times New Roman" w:hAnsi="Times New Roman" w:cs="Times New Roman"/>
        </w:rPr>
      </w:pPr>
      <w:r w:rsidRPr="00905D3E">
        <w:rPr>
          <w:rFonts w:ascii="Times New Roman" w:hAnsi="Times New Roman" w:cs="Times New Roman"/>
        </w:rPr>
        <w:t xml:space="preserve">2.7.1. </w:t>
      </w:r>
      <w:r w:rsidR="00AD6C11">
        <w:rPr>
          <w:rFonts w:ascii="Times New Roman" w:hAnsi="Times New Roman" w:cs="Times New Roman"/>
        </w:rPr>
        <w:t>В случае</w:t>
      </w:r>
      <w:r w:rsidR="00AD6C11" w:rsidRPr="00395CE9">
        <w:rPr>
          <w:rFonts w:ascii="Times New Roman" w:hAnsi="Times New Roman" w:cs="Times New Roman"/>
        </w:rPr>
        <w:t xml:space="preserve"> обращени</w:t>
      </w:r>
      <w:r w:rsidR="00AD6C11">
        <w:rPr>
          <w:rFonts w:ascii="Times New Roman" w:hAnsi="Times New Roman" w:cs="Times New Roman"/>
        </w:rPr>
        <w:t>я</w:t>
      </w:r>
      <w:r w:rsidR="00AD6C11" w:rsidRPr="00395CE9">
        <w:rPr>
          <w:rFonts w:ascii="Times New Roman" w:hAnsi="Times New Roman" w:cs="Times New Roman"/>
        </w:rPr>
        <w:t xml:space="preserve"> за постановкой граждан на учет в качестве лиц, имеющих право на предоставление земельных участков в собственность бесплатно</w:t>
      </w:r>
      <w:r w:rsidRPr="00905D3E">
        <w:rPr>
          <w:rFonts w:ascii="Times New Roman" w:hAnsi="Times New Roman" w:cs="Times New Roman"/>
        </w:rPr>
        <w:t>:</w:t>
      </w:r>
    </w:p>
    <w:p w:rsidR="00566ABE" w:rsidRPr="00905D3E" w:rsidRDefault="00F85ADD" w:rsidP="006065BD">
      <w:pPr>
        <w:pStyle w:val="90"/>
        <w:numPr>
          <w:ilvl w:val="0"/>
          <w:numId w:val="10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spacing w:val="0"/>
          <w:sz w:val="24"/>
          <w:szCs w:val="24"/>
        </w:rPr>
      </w:pPr>
      <w:r w:rsidRPr="00905D3E">
        <w:rPr>
          <w:bCs/>
          <w:i w:val="0"/>
          <w:spacing w:val="0"/>
          <w:sz w:val="24"/>
          <w:szCs w:val="24"/>
        </w:rPr>
        <w:t>з</w:t>
      </w:r>
      <w:r w:rsidR="00566ABE" w:rsidRPr="00905D3E">
        <w:rPr>
          <w:bCs/>
          <w:i w:val="0"/>
          <w:spacing w:val="0"/>
          <w:sz w:val="24"/>
          <w:szCs w:val="24"/>
        </w:rPr>
        <w:t>аявление подано в орган местного самоуправления, в полномочия ко</w:t>
      </w:r>
      <w:r w:rsidR="00905D3E">
        <w:rPr>
          <w:bCs/>
          <w:i w:val="0"/>
          <w:spacing w:val="0"/>
          <w:sz w:val="24"/>
          <w:szCs w:val="24"/>
        </w:rPr>
        <w:t>торых не входит предоставление м</w:t>
      </w:r>
      <w:r w:rsidR="00566ABE" w:rsidRPr="00905D3E">
        <w:rPr>
          <w:bCs/>
          <w:i w:val="0"/>
          <w:spacing w:val="0"/>
          <w:sz w:val="24"/>
          <w:szCs w:val="24"/>
        </w:rPr>
        <w:t>униципальной услуги</w:t>
      </w:r>
      <w:r w:rsidR="00566ABE" w:rsidRPr="00905D3E">
        <w:rPr>
          <w:bCs/>
          <w:spacing w:val="0"/>
          <w:sz w:val="24"/>
          <w:szCs w:val="24"/>
        </w:rPr>
        <w:t>;</w:t>
      </w:r>
    </w:p>
    <w:p w:rsidR="00566ABE" w:rsidRPr="00905D3E" w:rsidRDefault="00905D3E" w:rsidP="006065BD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05D3E">
        <w:rPr>
          <w:rFonts w:ascii="Times New Roman" w:hAnsi="Times New Roman"/>
          <w:bCs/>
          <w:sz w:val="24"/>
          <w:szCs w:val="24"/>
        </w:rPr>
        <w:t>п</w:t>
      </w:r>
      <w:r w:rsidR="00566ABE" w:rsidRPr="00905D3E">
        <w:rPr>
          <w:rFonts w:ascii="Times New Roman" w:hAnsi="Times New Roman"/>
          <w:bCs/>
          <w:sz w:val="24"/>
          <w:szCs w:val="24"/>
        </w:rPr>
        <w:t>редставленные документы или сведения утратили силу на момент обращения за услугой (документ, удостоверяющий личность, документ, удостовер</w:t>
      </w:r>
      <w:r>
        <w:rPr>
          <w:rFonts w:ascii="Times New Roman" w:hAnsi="Times New Roman"/>
          <w:bCs/>
          <w:sz w:val="24"/>
          <w:szCs w:val="24"/>
        </w:rPr>
        <w:t>яющий полномочия представителя з</w:t>
      </w:r>
      <w:r w:rsidR="00566ABE" w:rsidRPr="00905D3E">
        <w:rPr>
          <w:rFonts w:ascii="Times New Roman" w:hAnsi="Times New Roman"/>
          <w:bCs/>
          <w:sz w:val="24"/>
          <w:szCs w:val="24"/>
        </w:rPr>
        <w:t>аявителя, в случае обращения за предоставлением услуги указанным лицом);</w:t>
      </w:r>
    </w:p>
    <w:p w:rsidR="00566ABE" w:rsidRPr="00905D3E" w:rsidRDefault="00905D3E" w:rsidP="006065BD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05D3E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редоставленные з</w:t>
      </w:r>
      <w:r w:rsidR="00566ABE" w:rsidRPr="00905D3E">
        <w:rPr>
          <w:rFonts w:ascii="Times New Roman" w:hAnsi="Times New Roman"/>
          <w:bCs/>
          <w:sz w:val="24"/>
          <w:szCs w:val="24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66ABE" w:rsidRPr="00905D3E" w:rsidRDefault="00905D3E" w:rsidP="006065BD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05D3E">
        <w:rPr>
          <w:rFonts w:ascii="Times New Roman" w:hAnsi="Times New Roman"/>
          <w:bCs/>
          <w:sz w:val="24"/>
          <w:szCs w:val="24"/>
        </w:rPr>
        <w:t>д</w:t>
      </w:r>
      <w:r w:rsidR="00566ABE" w:rsidRPr="00905D3E">
        <w:rPr>
          <w:rFonts w:ascii="Times New Roman" w:hAnsi="Times New Roman"/>
          <w:bCs/>
          <w:sz w:val="24"/>
          <w:szCs w:val="24"/>
        </w:rPr>
        <w:t>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66ABE" w:rsidRPr="00905D3E" w:rsidRDefault="00905D3E" w:rsidP="006065BD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05D3E">
        <w:rPr>
          <w:rFonts w:ascii="Times New Roman" w:hAnsi="Times New Roman"/>
          <w:bCs/>
          <w:sz w:val="24"/>
          <w:szCs w:val="24"/>
        </w:rPr>
        <w:t>н</w:t>
      </w:r>
      <w:r w:rsidR="00566ABE" w:rsidRPr="00905D3E">
        <w:rPr>
          <w:rFonts w:ascii="Times New Roman" w:hAnsi="Times New Roman"/>
          <w:bCs/>
          <w:sz w:val="24"/>
          <w:szCs w:val="24"/>
        </w:rPr>
        <w:t>еполное заполнение полей в форме заявления, в том числе в интера</w:t>
      </w:r>
      <w:r w:rsidR="0081721A" w:rsidRPr="00905D3E">
        <w:rPr>
          <w:rFonts w:ascii="Times New Roman" w:hAnsi="Times New Roman"/>
          <w:bCs/>
          <w:sz w:val="24"/>
          <w:szCs w:val="24"/>
        </w:rPr>
        <w:t>ктивной форме заявления на ЕПГУ</w:t>
      </w:r>
      <w:r w:rsidR="00566ABE" w:rsidRPr="00905D3E">
        <w:rPr>
          <w:rFonts w:ascii="Times New Roman" w:hAnsi="Times New Roman"/>
          <w:bCs/>
          <w:sz w:val="24"/>
          <w:szCs w:val="24"/>
        </w:rPr>
        <w:t>;</w:t>
      </w:r>
    </w:p>
    <w:p w:rsidR="00566ABE" w:rsidRPr="00905D3E" w:rsidRDefault="00905D3E" w:rsidP="006065BD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05D3E">
        <w:rPr>
          <w:rFonts w:ascii="Times New Roman" w:hAnsi="Times New Roman"/>
          <w:bCs/>
          <w:sz w:val="24"/>
          <w:szCs w:val="24"/>
        </w:rPr>
        <w:t>з</w:t>
      </w:r>
      <w:r w:rsidR="00566ABE" w:rsidRPr="00905D3E">
        <w:rPr>
          <w:rFonts w:ascii="Times New Roman" w:hAnsi="Times New Roman"/>
          <w:bCs/>
          <w:sz w:val="24"/>
          <w:szCs w:val="24"/>
        </w:rPr>
        <w:t>аявление подано лицом, не имеющим полномочий представлять</w:t>
      </w:r>
      <w:r>
        <w:rPr>
          <w:rFonts w:ascii="Times New Roman" w:hAnsi="Times New Roman"/>
          <w:bCs/>
          <w:sz w:val="24"/>
          <w:szCs w:val="24"/>
        </w:rPr>
        <w:t xml:space="preserve"> интересы заявителя;</w:t>
      </w:r>
    </w:p>
    <w:p w:rsidR="00F324FA" w:rsidRPr="00905D3E" w:rsidRDefault="00905D3E" w:rsidP="006065BD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05D3E">
        <w:rPr>
          <w:rFonts w:ascii="Times New Roman" w:hAnsi="Times New Roman"/>
          <w:bCs/>
          <w:sz w:val="24"/>
          <w:szCs w:val="24"/>
        </w:rPr>
        <w:t>н</w:t>
      </w:r>
      <w:r w:rsidR="00F324FA" w:rsidRPr="00905D3E">
        <w:rPr>
          <w:rFonts w:ascii="Times New Roman" w:hAnsi="Times New Roman"/>
          <w:bCs/>
          <w:sz w:val="24"/>
          <w:szCs w:val="24"/>
        </w:rPr>
        <w:t>есоблюдение установленных статьей 11 Федерального закона от 06</w:t>
      </w:r>
      <w:r>
        <w:rPr>
          <w:rFonts w:ascii="Times New Roman" w:hAnsi="Times New Roman"/>
          <w:bCs/>
          <w:sz w:val="24"/>
          <w:szCs w:val="24"/>
        </w:rPr>
        <w:t>.04.</w:t>
      </w:r>
      <w:r w:rsidR="00F324FA" w:rsidRPr="00905D3E">
        <w:rPr>
          <w:rFonts w:ascii="Times New Roman" w:hAnsi="Times New Roman"/>
          <w:bCs/>
          <w:sz w:val="24"/>
          <w:szCs w:val="24"/>
        </w:rPr>
        <w:t>2011 г</w:t>
      </w:r>
      <w:r>
        <w:rPr>
          <w:rFonts w:ascii="Times New Roman" w:hAnsi="Times New Roman"/>
          <w:bCs/>
          <w:sz w:val="24"/>
          <w:szCs w:val="24"/>
        </w:rPr>
        <w:t>.</w:t>
      </w:r>
      <w:r w:rsidR="00F324FA" w:rsidRPr="00905D3E">
        <w:rPr>
          <w:rFonts w:ascii="Times New Roman" w:hAnsi="Times New Roman"/>
          <w:bCs/>
          <w:sz w:val="24"/>
          <w:szCs w:val="24"/>
        </w:rPr>
        <w:t xml:space="preserve"> № 63-ФЗ «Об электронной подписи» условий признания действительности усиленной квалифицированной электронной подписи. </w:t>
      </w:r>
    </w:p>
    <w:p w:rsidR="00AD6C11" w:rsidRPr="00AD6C11" w:rsidRDefault="00AD6C11" w:rsidP="00AD6C11">
      <w:pPr>
        <w:pStyle w:val="11"/>
        <w:ind w:firstLine="709"/>
        <w:contextualSpacing/>
        <w:jc w:val="both"/>
        <w:rPr>
          <w:sz w:val="24"/>
          <w:szCs w:val="24"/>
        </w:rPr>
      </w:pPr>
      <w:r w:rsidRPr="00AD6C11">
        <w:rPr>
          <w:sz w:val="24"/>
          <w:szCs w:val="24"/>
        </w:rPr>
        <w:t>2.7.2. В случае обращения за исправлением допущенных опечаток и ошибок в выданном в результате предоставления муниципальной услуги документе:</w:t>
      </w:r>
    </w:p>
    <w:p w:rsidR="00581B6A" w:rsidRPr="00905D3E" w:rsidRDefault="00581B6A" w:rsidP="00581B6A">
      <w:pPr>
        <w:pStyle w:val="90"/>
        <w:numPr>
          <w:ilvl w:val="0"/>
          <w:numId w:val="10"/>
        </w:numPr>
        <w:shd w:val="clear" w:color="auto" w:fill="auto"/>
        <w:tabs>
          <w:tab w:val="left" w:pos="993"/>
          <w:tab w:val="left" w:pos="1437"/>
        </w:tabs>
        <w:spacing w:after="0" w:line="240" w:lineRule="auto"/>
        <w:ind w:left="0" w:firstLine="709"/>
        <w:rPr>
          <w:i w:val="0"/>
          <w:spacing w:val="0"/>
          <w:sz w:val="24"/>
          <w:szCs w:val="24"/>
        </w:rPr>
      </w:pPr>
      <w:r w:rsidRPr="00905D3E">
        <w:rPr>
          <w:bCs/>
          <w:i w:val="0"/>
          <w:spacing w:val="0"/>
          <w:sz w:val="24"/>
          <w:szCs w:val="24"/>
        </w:rPr>
        <w:t>заявление подано в орган местного самоуправления, в полномочия ко</w:t>
      </w:r>
      <w:r>
        <w:rPr>
          <w:bCs/>
          <w:i w:val="0"/>
          <w:spacing w:val="0"/>
          <w:sz w:val="24"/>
          <w:szCs w:val="24"/>
        </w:rPr>
        <w:t>торых не входит предоставление м</w:t>
      </w:r>
      <w:r w:rsidRPr="00905D3E">
        <w:rPr>
          <w:bCs/>
          <w:i w:val="0"/>
          <w:spacing w:val="0"/>
          <w:sz w:val="24"/>
          <w:szCs w:val="24"/>
        </w:rPr>
        <w:t>униципальной услуги</w:t>
      </w:r>
      <w:r w:rsidRPr="00905D3E">
        <w:rPr>
          <w:bCs/>
          <w:spacing w:val="0"/>
          <w:sz w:val="24"/>
          <w:szCs w:val="24"/>
        </w:rPr>
        <w:t>;</w:t>
      </w:r>
    </w:p>
    <w:p w:rsidR="00581B6A" w:rsidRPr="00905D3E" w:rsidRDefault="00581B6A" w:rsidP="00581B6A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05D3E">
        <w:rPr>
          <w:rFonts w:ascii="Times New Roman" w:hAnsi="Times New Roman"/>
          <w:bCs/>
          <w:sz w:val="24"/>
          <w:szCs w:val="24"/>
        </w:rPr>
        <w:t>представленные документы или сведения утратили силу на момент обращения за услугой (документ, удостоверяющий личность, документ, удостовер</w:t>
      </w:r>
      <w:r>
        <w:rPr>
          <w:rFonts w:ascii="Times New Roman" w:hAnsi="Times New Roman"/>
          <w:bCs/>
          <w:sz w:val="24"/>
          <w:szCs w:val="24"/>
        </w:rPr>
        <w:t>яющий полномочия представителя з</w:t>
      </w:r>
      <w:r w:rsidRPr="00905D3E">
        <w:rPr>
          <w:rFonts w:ascii="Times New Roman" w:hAnsi="Times New Roman"/>
          <w:bCs/>
          <w:sz w:val="24"/>
          <w:szCs w:val="24"/>
        </w:rPr>
        <w:t>аявителя, в случае обращения за предоставлением услуги указанным лицом);</w:t>
      </w:r>
    </w:p>
    <w:p w:rsidR="00581B6A" w:rsidRPr="00905D3E" w:rsidRDefault="00581B6A" w:rsidP="00581B6A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05D3E">
        <w:rPr>
          <w:rFonts w:ascii="Times New Roman" w:hAnsi="Times New Roman"/>
          <w:bCs/>
          <w:sz w:val="24"/>
          <w:szCs w:val="24"/>
        </w:rPr>
        <w:t>п</w:t>
      </w:r>
      <w:r>
        <w:rPr>
          <w:rFonts w:ascii="Times New Roman" w:hAnsi="Times New Roman"/>
          <w:bCs/>
          <w:sz w:val="24"/>
          <w:szCs w:val="24"/>
        </w:rPr>
        <w:t>редоставленные з</w:t>
      </w:r>
      <w:r w:rsidRPr="00905D3E">
        <w:rPr>
          <w:rFonts w:ascii="Times New Roman" w:hAnsi="Times New Roman"/>
          <w:bCs/>
          <w:sz w:val="24"/>
          <w:szCs w:val="24"/>
        </w:rPr>
        <w:t>аявителем документы содержат подчистки и исправления текста, не заверенные в порядке, установленном законодательством Российской Федерации;</w:t>
      </w:r>
    </w:p>
    <w:p w:rsidR="00581B6A" w:rsidRPr="00905D3E" w:rsidRDefault="00581B6A" w:rsidP="00581B6A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05D3E">
        <w:rPr>
          <w:rFonts w:ascii="Times New Roman" w:hAnsi="Times New Roman"/>
          <w:bCs/>
          <w:sz w:val="24"/>
          <w:szCs w:val="24"/>
        </w:rPr>
        <w:t>документы содержат повреждения, наличие которых не позволяет в полном объеме использовать информацию и сведения, содержащиеся в документах для предоставления услуги;</w:t>
      </w:r>
    </w:p>
    <w:p w:rsidR="00581B6A" w:rsidRPr="00905D3E" w:rsidRDefault="00581B6A" w:rsidP="00581B6A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05D3E">
        <w:rPr>
          <w:rFonts w:ascii="Times New Roman" w:hAnsi="Times New Roman"/>
          <w:bCs/>
          <w:sz w:val="24"/>
          <w:szCs w:val="24"/>
        </w:rPr>
        <w:t>неполное заполнение полей в форме заявления;</w:t>
      </w:r>
    </w:p>
    <w:p w:rsidR="00581B6A" w:rsidRPr="00905D3E" w:rsidRDefault="00581B6A" w:rsidP="00581B6A">
      <w:pPr>
        <w:pStyle w:val="aa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905D3E">
        <w:rPr>
          <w:rFonts w:ascii="Times New Roman" w:hAnsi="Times New Roman"/>
          <w:bCs/>
          <w:sz w:val="24"/>
          <w:szCs w:val="24"/>
        </w:rPr>
        <w:t>заявление подано лицом, не имеющим полномочий представлять</w:t>
      </w:r>
      <w:r>
        <w:rPr>
          <w:rFonts w:ascii="Times New Roman" w:hAnsi="Times New Roman"/>
          <w:bCs/>
          <w:sz w:val="24"/>
          <w:szCs w:val="24"/>
        </w:rPr>
        <w:t xml:space="preserve"> интересы заявителя.</w:t>
      </w:r>
    </w:p>
    <w:p w:rsidR="006A55A5" w:rsidRPr="00905D3E" w:rsidRDefault="00905D3E" w:rsidP="000D634F">
      <w:pPr>
        <w:pStyle w:val="11"/>
        <w:ind w:firstLine="709"/>
        <w:contextualSpacing/>
        <w:jc w:val="both"/>
        <w:rPr>
          <w:sz w:val="24"/>
          <w:szCs w:val="24"/>
        </w:rPr>
      </w:pPr>
      <w:r w:rsidRPr="00905D3E">
        <w:rPr>
          <w:sz w:val="24"/>
          <w:szCs w:val="24"/>
        </w:rPr>
        <w:t>2.8. Исчерпывающий перечень оснований для приостановления предоставления муниципальной услуги или отказа в предоставлении муниципальной услуги</w:t>
      </w:r>
    </w:p>
    <w:p w:rsidR="006A55A5" w:rsidRPr="00905D3E" w:rsidRDefault="00AD6C11" w:rsidP="000D634F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SimSun" w:hAnsi="Times New Roman"/>
          <w:sz w:val="24"/>
          <w:szCs w:val="24"/>
        </w:rPr>
      </w:pPr>
      <w:r w:rsidRPr="00AD6C11">
        <w:rPr>
          <w:rFonts w:ascii="Times New Roman" w:hAnsi="Times New Roman"/>
          <w:sz w:val="24"/>
          <w:szCs w:val="24"/>
        </w:rPr>
        <w:t>2.8.1. Оснований для приостановления предоставления муниципальной услуги, вне зависимости от варианта предоставления муниципальной услуги, не предусмотрено</w:t>
      </w:r>
      <w:r w:rsidR="00251311" w:rsidRPr="00905D3E">
        <w:rPr>
          <w:rFonts w:ascii="Times New Roman" w:hAnsi="Times New Roman"/>
          <w:sz w:val="24"/>
          <w:szCs w:val="24"/>
        </w:rPr>
        <w:t>.</w:t>
      </w:r>
    </w:p>
    <w:p w:rsidR="00251311" w:rsidRPr="00726958" w:rsidRDefault="00905D3E" w:rsidP="000D634F">
      <w:pPr>
        <w:pStyle w:val="aa"/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="SimSun" w:hAnsi="Times New Roman"/>
          <w:sz w:val="24"/>
          <w:szCs w:val="24"/>
        </w:rPr>
      </w:pPr>
      <w:r w:rsidRPr="00905D3E">
        <w:rPr>
          <w:rFonts w:ascii="Times New Roman" w:hAnsi="Times New Roman"/>
          <w:sz w:val="24"/>
          <w:szCs w:val="24"/>
        </w:rPr>
        <w:t>2.8.2.</w:t>
      </w:r>
      <w:r w:rsidR="00566ABE" w:rsidRPr="00905D3E">
        <w:rPr>
          <w:rFonts w:ascii="Times New Roman" w:hAnsi="Times New Roman"/>
          <w:sz w:val="24"/>
          <w:szCs w:val="24"/>
        </w:rPr>
        <w:t xml:space="preserve"> </w:t>
      </w:r>
      <w:r w:rsidR="00726958" w:rsidRPr="00726958">
        <w:rPr>
          <w:rFonts w:ascii="Times New Roman" w:hAnsi="Times New Roman"/>
          <w:sz w:val="24"/>
          <w:szCs w:val="24"/>
        </w:rPr>
        <w:t>В случае обращения за постановкой граждан на учет в качестве лиц, имеющих право на предоставление земельных участков в собственность бесплатно:</w:t>
      </w:r>
    </w:p>
    <w:p w:rsidR="00FD5EF7" w:rsidRPr="00AD6C11" w:rsidRDefault="00FD5EF7" w:rsidP="006065BD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</w:rPr>
      </w:pPr>
      <w:r w:rsidRPr="00AD6C11">
        <w:rPr>
          <w:rFonts w:ascii="Times New Roman" w:eastAsiaTheme="minorHAnsi" w:hAnsi="Times New Roman"/>
        </w:rPr>
        <w:t xml:space="preserve">сведения, представленные Заявителем, не соответствуют требованиям, предусмотренным </w:t>
      </w:r>
      <w:hyperlink r:id="rId23" w:history="1">
        <w:r w:rsidRPr="00AD6C11">
          <w:rPr>
            <w:rFonts w:ascii="Times New Roman" w:eastAsiaTheme="minorHAnsi" w:hAnsi="Times New Roman"/>
          </w:rPr>
          <w:t>статьями 12</w:t>
        </w:r>
      </w:hyperlink>
      <w:r w:rsidRPr="00AD6C11">
        <w:rPr>
          <w:rFonts w:ascii="Times New Roman" w:eastAsiaTheme="minorHAnsi" w:hAnsi="Times New Roman"/>
        </w:rPr>
        <w:t xml:space="preserve"> и </w:t>
      </w:r>
      <w:hyperlink r:id="rId24" w:history="1">
        <w:r w:rsidRPr="00AD6C11">
          <w:rPr>
            <w:rFonts w:ascii="Times New Roman" w:eastAsiaTheme="minorHAnsi" w:hAnsi="Times New Roman"/>
          </w:rPr>
          <w:t>13</w:t>
        </w:r>
      </w:hyperlink>
      <w:r w:rsidRPr="00AD6C11">
        <w:rPr>
          <w:rFonts w:ascii="Times New Roman" w:eastAsiaTheme="minorHAnsi" w:hAnsi="Times New Roman"/>
        </w:rPr>
        <w:t xml:space="preserve"> Закона Воронежской области</w:t>
      </w:r>
      <w:r w:rsidR="00F72E7B" w:rsidRPr="00AD6C11">
        <w:rPr>
          <w:rFonts w:ascii="Times New Roman" w:eastAsiaTheme="minorHAnsi" w:hAnsi="Times New Roman"/>
        </w:rPr>
        <w:t xml:space="preserve"> от 13 мая 2008 года № 25-ОЗ «О регулировании земельных отношений на территории Воронежской области»</w:t>
      </w:r>
      <w:r w:rsidRPr="00AD6C11">
        <w:rPr>
          <w:rFonts w:ascii="Times New Roman" w:eastAsiaTheme="minorHAnsi" w:hAnsi="Times New Roman"/>
        </w:rPr>
        <w:t>;</w:t>
      </w:r>
    </w:p>
    <w:p w:rsidR="00FD5EF7" w:rsidRPr="00AD6C11" w:rsidRDefault="00FD5EF7" w:rsidP="006065BD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</w:rPr>
      </w:pPr>
      <w:r w:rsidRPr="00AD6C11">
        <w:rPr>
          <w:rFonts w:ascii="Times New Roman" w:eastAsiaTheme="minorHAnsi" w:hAnsi="Times New Roman"/>
        </w:rPr>
        <w:t xml:space="preserve">представлен неполный комплект документов, указанных в </w:t>
      </w:r>
      <w:r w:rsidR="00581B6A">
        <w:rPr>
          <w:rFonts w:ascii="Times New Roman" w:eastAsiaTheme="minorHAnsi" w:hAnsi="Times New Roman"/>
        </w:rPr>
        <w:t>под</w:t>
      </w:r>
      <w:r w:rsidR="00F72E7B" w:rsidRPr="00AD6C11">
        <w:rPr>
          <w:rFonts w:ascii="Times New Roman" w:eastAsiaTheme="minorHAnsi" w:hAnsi="Times New Roman"/>
        </w:rPr>
        <w:t xml:space="preserve">пункте </w:t>
      </w:r>
      <w:r w:rsidR="000D634F" w:rsidRPr="00AD6C11">
        <w:rPr>
          <w:rFonts w:ascii="Times New Roman" w:eastAsiaTheme="minorHAnsi" w:hAnsi="Times New Roman"/>
        </w:rPr>
        <w:t>2.6.1.</w:t>
      </w:r>
      <w:r w:rsidR="00581B6A">
        <w:rPr>
          <w:rFonts w:ascii="Times New Roman" w:eastAsiaTheme="minorHAnsi" w:hAnsi="Times New Roman"/>
        </w:rPr>
        <w:t>1.</w:t>
      </w:r>
      <w:r w:rsidR="00F72E7B" w:rsidRPr="00AD6C11">
        <w:rPr>
          <w:rFonts w:ascii="Times New Roman" w:eastAsiaTheme="minorHAnsi" w:hAnsi="Times New Roman"/>
        </w:rPr>
        <w:t xml:space="preserve"> настоящего </w:t>
      </w:r>
      <w:r w:rsidR="000D634F" w:rsidRPr="00AD6C11">
        <w:rPr>
          <w:rFonts w:ascii="Times New Roman" w:eastAsiaTheme="minorHAnsi" w:hAnsi="Times New Roman"/>
        </w:rPr>
        <w:t>а</w:t>
      </w:r>
      <w:r w:rsidR="00F72E7B" w:rsidRPr="00AD6C11">
        <w:rPr>
          <w:rFonts w:ascii="Times New Roman" w:eastAsiaTheme="minorHAnsi" w:hAnsi="Times New Roman"/>
        </w:rPr>
        <w:t>дминистративного регламента</w:t>
      </w:r>
      <w:r w:rsidRPr="00AD6C11">
        <w:rPr>
          <w:rFonts w:ascii="Times New Roman" w:eastAsiaTheme="minorHAnsi" w:hAnsi="Times New Roman"/>
        </w:rPr>
        <w:t>;</w:t>
      </w:r>
    </w:p>
    <w:p w:rsidR="00FD5EF7" w:rsidRPr="00AD6C11" w:rsidRDefault="00FD5EF7" w:rsidP="006065BD">
      <w:pPr>
        <w:pStyle w:val="aa"/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</w:rPr>
      </w:pPr>
      <w:r w:rsidRPr="00AD6C11">
        <w:rPr>
          <w:rFonts w:ascii="Times New Roman" w:eastAsiaTheme="minorHAnsi" w:hAnsi="Times New Roman"/>
        </w:rPr>
        <w:t>представлены документы с недостоверными или неполными сведениями.</w:t>
      </w:r>
    </w:p>
    <w:p w:rsidR="00726958" w:rsidRPr="00726958" w:rsidRDefault="00726958" w:rsidP="0072695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26958">
        <w:rPr>
          <w:rFonts w:ascii="Times New Roman" w:hAnsi="Times New Roman" w:cs="Times New Roman"/>
          <w:color w:val="auto"/>
        </w:rPr>
        <w:t>2.8.2.3. В случае обращения с заявлением об исправлении допущенных опечаток и ошибок в выданном в результате предоставления муниципальной услуги документе:</w:t>
      </w:r>
    </w:p>
    <w:p w:rsidR="00726958" w:rsidRPr="00726958" w:rsidRDefault="00726958" w:rsidP="0072695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26958">
        <w:rPr>
          <w:rFonts w:ascii="Times New Roman" w:hAnsi="Times New Roman" w:cs="Times New Roman"/>
          <w:color w:val="auto"/>
        </w:rPr>
        <w:t>– обращение лица, не являющегося заявителем (его представителем);</w:t>
      </w:r>
    </w:p>
    <w:p w:rsidR="007D076D" w:rsidRPr="000D634F" w:rsidRDefault="00726958" w:rsidP="0072695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726958">
        <w:rPr>
          <w:rFonts w:ascii="Times New Roman" w:hAnsi="Times New Roman" w:cs="Times New Roman"/>
          <w:color w:val="auto"/>
        </w:rPr>
        <w:t>– отсутствие опечаток или ошибок в документе.</w:t>
      </w:r>
      <w:r w:rsidR="007D076D" w:rsidRPr="000D634F">
        <w:rPr>
          <w:rFonts w:ascii="Times New Roman" w:hAnsi="Times New Roman" w:cs="Times New Roman"/>
          <w:color w:val="auto"/>
        </w:rPr>
        <w:t xml:space="preserve"> </w:t>
      </w:r>
    </w:p>
    <w:p w:rsidR="00733F52" w:rsidRPr="000D634F" w:rsidRDefault="000D634F" w:rsidP="000D634F">
      <w:pPr>
        <w:pStyle w:val="11"/>
        <w:ind w:firstLine="709"/>
        <w:contextualSpacing/>
        <w:jc w:val="both"/>
        <w:rPr>
          <w:sz w:val="24"/>
          <w:szCs w:val="24"/>
        </w:rPr>
      </w:pPr>
      <w:r w:rsidRPr="000D634F">
        <w:rPr>
          <w:sz w:val="24"/>
          <w:szCs w:val="24"/>
        </w:rPr>
        <w:t xml:space="preserve">2.9. </w:t>
      </w:r>
      <w:r w:rsidR="00733F52" w:rsidRPr="000D634F">
        <w:rPr>
          <w:sz w:val="24"/>
          <w:szCs w:val="24"/>
        </w:rPr>
        <w:t xml:space="preserve">Размер платы, взимаемой с </w:t>
      </w:r>
      <w:r w:rsidRPr="000D634F">
        <w:rPr>
          <w:sz w:val="24"/>
          <w:szCs w:val="24"/>
        </w:rPr>
        <w:t>заявителя при предоставлении м</w:t>
      </w:r>
      <w:r w:rsidR="00733F52" w:rsidRPr="000D634F">
        <w:rPr>
          <w:sz w:val="24"/>
          <w:szCs w:val="24"/>
        </w:rPr>
        <w:t>униципальной услуги и способы ее взимания</w:t>
      </w:r>
    </w:p>
    <w:p w:rsidR="00733F52" w:rsidRPr="000D634F" w:rsidRDefault="00733F52" w:rsidP="000D634F">
      <w:pPr>
        <w:pStyle w:val="11"/>
        <w:tabs>
          <w:tab w:val="left" w:pos="1084"/>
        </w:tabs>
        <w:ind w:left="709" w:firstLine="0"/>
        <w:contextualSpacing/>
        <w:jc w:val="both"/>
        <w:rPr>
          <w:sz w:val="24"/>
          <w:szCs w:val="24"/>
        </w:rPr>
      </w:pPr>
      <w:r w:rsidRPr="000D634F">
        <w:rPr>
          <w:bCs/>
          <w:sz w:val="24"/>
          <w:szCs w:val="24"/>
        </w:rPr>
        <w:t>Муниципальная услуга предоставляется бесплатно.</w:t>
      </w:r>
    </w:p>
    <w:p w:rsidR="00733F52" w:rsidRPr="000D634F" w:rsidRDefault="000D634F" w:rsidP="000D63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0D634F">
        <w:rPr>
          <w:rFonts w:ascii="Times New Roman" w:hAnsi="Times New Roman" w:cs="Times New Roman"/>
          <w:bCs/>
          <w:color w:val="auto"/>
        </w:rPr>
        <w:t xml:space="preserve">2.10. </w:t>
      </w:r>
      <w:r w:rsidR="00733F52" w:rsidRPr="000D634F">
        <w:rPr>
          <w:rFonts w:ascii="Times New Roman" w:hAnsi="Times New Roman" w:cs="Times New Roman"/>
          <w:bCs/>
          <w:color w:val="auto"/>
        </w:rPr>
        <w:t>Максимальный срок</w:t>
      </w:r>
      <w:r w:rsidRPr="000D634F">
        <w:rPr>
          <w:rFonts w:ascii="Times New Roman" w:hAnsi="Times New Roman" w:cs="Times New Roman"/>
          <w:bCs/>
          <w:color w:val="auto"/>
        </w:rPr>
        <w:t xml:space="preserve"> ожидания в очереди при подаче з</w:t>
      </w:r>
      <w:r w:rsidR="00733F52" w:rsidRPr="000D634F">
        <w:rPr>
          <w:rFonts w:ascii="Times New Roman" w:hAnsi="Times New Roman" w:cs="Times New Roman"/>
          <w:bCs/>
          <w:color w:val="auto"/>
        </w:rPr>
        <w:t>аяви</w:t>
      </w:r>
      <w:r w:rsidRPr="000D634F">
        <w:rPr>
          <w:rFonts w:ascii="Times New Roman" w:hAnsi="Times New Roman" w:cs="Times New Roman"/>
          <w:bCs/>
          <w:color w:val="auto"/>
        </w:rPr>
        <w:t>телем запроса о предоставлении м</w:t>
      </w:r>
      <w:r w:rsidR="00733F52" w:rsidRPr="000D634F">
        <w:rPr>
          <w:rFonts w:ascii="Times New Roman" w:hAnsi="Times New Roman" w:cs="Times New Roman"/>
          <w:bCs/>
          <w:color w:val="auto"/>
        </w:rPr>
        <w:t>униципальной услуги и при получ</w:t>
      </w:r>
      <w:r w:rsidRPr="000D634F">
        <w:rPr>
          <w:rFonts w:ascii="Times New Roman" w:hAnsi="Times New Roman" w:cs="Times New Roman"/>
          <w:bCs/>
          <w:color w:val="auto"/>
        </w:rPr>
        <w:t>ении результата предоставления м</w:t>
      </w:r>
      <w:r w:rsidR="00733F52" w:rsidRPr="000D634F">
        <w:rPr>
          <w:rFonts w:ascii="Times New Roman" w:hAnsi="Times New Roman" w:cs="Times New Roman"/>
          <w:bCs/>
          <w:color w:val="auto"/>
        </w:rPr>
        <w:t xml:space="preserve">униципальной услуги </w:t>
      </w:r>
    </w:p>
    <w:p w:rsidR="00733F52" w:rsidRPr="000D634F" w:rsidRDefault="00733F52" w:rsidP="000D634F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0D634F">
        <w:rPr>
          <w:rFonts w:ascii="Times New Roman" w:hAnsi="Times New Roman" w:cs="Times New Roman"/>
          <w:bCs/>
          <w:color w:val="auto"/>
        </w:rPr>
        <w:t>Максимальный срок ожидан</w:t>
      </w:r>
      <w:r w:rsidR="000D634F">
        <w:rPr>
          <w:rFonts w:ascii="Times New Roman" w:hAnsi="Times New Roman" w:cs="Times New Roman"/>
          <w:bCs/>
          <w:color w:val="auto"/>
        </w:rPr>
        <w:t>ия в очереди при личной подаче з</w:t>
      </w:r>
      <w:r w:rsidRPr="000D634F">
        <w:rPr>
          <w:rFonts w:ascii="Times New Roman" w:hAnsi="Times New Roman" w:cs="Times New Roman"/>
          <w:bCs/>
          <w:color w:val="auto"/>
        </w:rPr>
        <w:t xml:space="preserve">аявления и при получении результата предоставления </w:t>
      </w:r>
      <w:r w:rsidR="000D634F">
        <w:rPr>
          <w:rFonts w:ascii="Times New Roman" w:hAnsi="Times New Roman" w:cs="Times New Roman"/>
          <w:bCs/>
          <w:color w:val="auto"/>
        </w:rPr>
        <w:t>м</w:t>
      </w:r>
      <w:r w:rsidRPr="000D634F">
        <w:rPr>
          <w:rFonts w:ascii="Times New Roman" w:hAnsi="Times New Roman" w:cs="Times New Roman"/>
          <w:bCs/>
          <w:color w:val="auto"/>
        </w:rPr>
        <w:t>униципальной услуги не должен превышать 15 минут.</w:t>
      </w:r>
    </w:p>
    <w:p w:rsidR="00733F52" w:rsidRPr="000D634F" w:rsidRDefault="000D634F" w:rsidP="000D634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0D634F">
        <w:rPr>
          <w:rFonts w:ascii="Times New Roman" w:hAnsi="Times New Roman" w:cs="Times New Roman"/>
          <w:bCs/>
          <w:color w:val="auto"/>
        </w:rPr>
        <w:t>2.11. Срок регистрации запроса з</w:t>
      </w:r>
      <w:r w:rsidR="00733F52" w:rsidRPr="000D634F">
        <w:rPr>
          <w:rFonts w:ascii="Times New Roman" w:hAnsi="Times New Roman" w:cs="Times New Roman"/>
          <w:bCs/>
          <w:color w:val="auto"/>
        </w:rPr>
        <w:t xml:space="preserve">аявителя о предоставлении </w:t>
      </w:r>
      <w:r w:rsidRPr="000D634F">
        <w:rPr>
          <w:rFonts w:ascii="Times New Roman" w:hAnsi="Times New Roman" w:cs="Times New Roman"/>
          <w:bCs/>
          <w:color w:val="auto"/>
        </w:rPr>
        <w:t>м</w:t>
      </w:r>
      <w:r w:rsidR="00733F52" w:rsidRPr="000D634F">
        <w:rPr>
          <w:rFonts w:ascii="Times New Roman" w:hAnsi="Times New Roman" w:cs="Times New Roman"/>
          <w:bCs/>
          <w:color w:val="auto"/>
        </w:rPr>
        <w:t>униципальной услуги</w:t>
      </w:r>
    </w:p>
    <w:p w:rsidR="00726958" w:rsidRPr="00726958" w:rsidRDefault="00726958" w:rsidP="007269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</w:pPr>
      <w:r w:rsidRPr="00726958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>Заявление и документы, необходимые для предоставления муниципальной услуги, направленные в администрацию в письменной или электронной форме, подлежат обязательной регистрации в день их поступления в администрацию.</w:t>
      </w:r>
    </w:p>
    <w:p w:rsidR="00726958" w:rsidRDefault="00726958" w:rsidP="00726958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</w:pPr>
      <w:r w:rsidRPr="00726958">
        <w:rPr>
          <w:rFonts w:ascii="Times New Roman" w:eastAsia="Times New Roman" w:hAnsi="Times New Roman" w:cs="Times New Roman"/>
          <w:color w:val="auto"/>
          <w:spacing w:val="7"/>
          <w:lang w:eastAsia="en-US" w:bidi="ar-SA"/>
        </w:rPr>
        <w:t>При поступлении заявления и документов, необходимых для предоставления муниципальной услуги, в выходные (праздничные) дни его регистрация производится на следующий рабочий день.</w:t>
      </w:r>
    </w:p>
    <w:p w:rsidR="00F15E12" w:rsidRPr="00F15E12" w:rsidRDefault="00F15E12" w:rsidP="00F15E12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bookmarkStart w:id="3" w:name="_Hlk145964856"/>
      <w:r w:rsidRPr="00F15E12">
        <w:rPr>
          <w:rFonts w:ascii="Times New Roman" w:eastAsia="Times New Roman" w:hAnsi="Times New Roman" w:cs="Times New Roman"/>
          <w:iCs/>
          <w:color w:val="auto"/>
          <w:lang w:bidi="ar-SA"/>
        </w:rPr>
        <w:t>2.12. Требования к помещениям, в которых предоставляются муниципальные услуги</w:t>
      </w:r>
    </w:p>
    <w:p w:rsidR="00F15E12" w:rsidRPr="00F15E12" w:rsidRDefault="00F15E12" w:rsidP="00F15E12">
      <w:pPr>
        <w:widowControl/>
        <w:tabs>
          <w:tab w:val="left" w:pos="1280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2.12.1.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F15E12" w:rsidRPr="00F15E12" w:rsidRDefault="00F15E12" w:rsidP="00F15E12">
      <w:pPr>
        <w:widowControl/>
        <w:tabs>
          <w:tab w:val="left" w:pos="1315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u w:val="single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2.12.2. 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</w:t>
      </w:r>
    </w:p>
    <w:p w:rsidR="00F15E12" w:rsidRPr="00F15E12" w:rsidRDefault="00F15E12" w:rsidP="00F15E12">
      <w:pPr>
        <w:widowControl/>
        <w:tabs>
          <w:tab w:val="left" w:pos="128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 w:rsidRPr="00F15E12">
        <w:rPr>
          <w:rFonts w:ascii="Times New Roman" w:eastAsia="Times New Roman" w:hAnsi="Times New Roman" w:cs="Times New Roman"/>
          <w:color w:val="auto"/>
          <w:lang w:val="en-US" w:bidi="ar-SA"/>
        </w:rPr>
        <w:t>I</w:t>
      </w:r>
      <w:r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, II групп, а также инвалидами </w:t>
      </w:r>
      <w:r w:rsidRPr="00F15E12">
        <w:rPr>
          <w:rFonts w:ascii="Times New Roman" w:eastAsia="Times New Roman" w:hAnsi="Times New Roman" w:cs="Times New Roman"/>
          <w:color w:val="auto"/>
          <w:lang w:val="en-US" w:bidi="ar-SA"/>
        </w:rPr>
        <w:t>III</w:t>
      </w:r>
      <w:r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F15E12" w:rsidRPr="00F15E12" w:rsidRDefault="00F15E12" w:rsidP="00F15E12">
      <w:pPr>
        <w:widowControl/>
        <w:tabs>
          <w:tab w:val="left" w:pos="1326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2.12.3. 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2.12.4. Центральный вход в здание администрации должен быть оборудован информационной табличкой (вывеской), содержащей информацию: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наименование;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местонахождение и юридический адрес;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режим работы;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график приема;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номера телефонов для справок.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2.12.5. 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2.12.6. Помещения, в которых предоставляется муниципальная услуга, оснащаются: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противопожарной системой и средствами пожаротушения;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системой оповещения о возникновении чрезвычайной ситуации;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средствами оказания первой медицинской помощи;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туалетными комнатами для посетителей.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2.12.7. 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2.12.8. 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2.12.9. Места для заполнения заявлений оборудуются стульями, столами (стойками), бланками заявлений, письменными принадлежностями.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2.12.10. Места приема заявителей оборудуются информационными табличками (вывесками) с указанием: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номера кабинета и наименования отдела;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фамилии, имени и отчества (последнее - при наличии), должности ответственного лица за прием документов;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графика приема заявителей.</w:t>
      </w:r>
    </w:p>
    <w:p w:rsidR="00F15E12" w:rsidRPr="00F15E12" w:rsidRDefault="00F15E12" w:rsidP="00F15E12">
      <w:pPr>
        <w:widowControl/>
        <w:tabs>
          <w:tab w:val="left" w:pos="1437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2.12.11. 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F15E12" w:rsidRPr="00F15E12" w:rsidRDefault="00F15E12" w:rsidP="00F15E12">
      <w:pPr>
        <w:widowControl/>
        <w:tabs>
          <w:tab w:val="left" w:pos="1489"/>
        </w:tabs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F15E12" w:rsidRPr="00F15E12" w:rsidRDefault="00F15E12" w:rsidP="00F15E12">
      <w:pPr>
        <w:ind w:firstLine="709"/>
        <w:jc w:val="both"/>
        <w:rPr>
          <w:rFonts w:ascii="Times New Roman" w:eastAsia="Courier New" w:hAnsi="Times New Roman" w:cs="Times New Roman"/>
          <w:color w:val="auto"/>
        </w:rPr>
      </w:pPr>
      <w:r w:rsidRPr="00F15E12">
        <w:rPr>
          <w:rFonts w:ascii="Times New Roman" w:eastAsia="Courier New" w:hAnsi="Times New Roman" w:cs="Times New Roman"/>
          <w:color w:val="auto"/>
        </w:rPr>
        <w:t>2.12.12. При предоставлении муниципальной услуги инвалидам обеспечиваются гарантии, предусмотренные Федеральным законом от 24.11.1995 г. № 181-ФЗ «О социальной защите инвалидов в Российской Федерации».</w:t>
      </w:r>
    </w:p>
    <w:p w:rsidR="00F15E12" w:rsidRPr="00F15E12" w:rsidRDefault="00F15E12" w:rsidP="00F15E12">
      <w:pPr>
        <w:autoSpaceDE w:val="0"/>
        <w:autoSpaceDN w:val="0"/>
        <w:adjustRightInd w:val="0"/>
        <w:ind w:firstLine="709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2.13.  Показатели качества и доступности муниципальной услуги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Оценка доступности и качества предоставления муниципальной услуги должна осуществляться по следующим показателям: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Интернет), средствах массовой информации;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возможность выбора заявителем форм предоставления муниципальной услуги;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возможность обращения за получением муниципальной услуги в МФЦ;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возможность обращения за получением муниципальной услуги в электронной форме, в том числе с использованием ЕПГУ, РПГУ, электронной почты администрации;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доступность обращения за предоставлением муниципальной услуги, в том числе для маломобильных групп населения;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соблюдения установленного времени ожидания в очереди при подаче заявления и при получении результата предоставления муниципальной услуги;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соблюдение сроков предоставления муниципальной услуги и сроков выполнения административных процедур при предоставлении муниципальной услуги;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отсутствие обоснованных жалоб со стороны граждан по результатам предоставления муниципальной услуги, в том числе с использованием ЕПГУ, РПГУ;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– предоставление возможности получения информации о ходе предоставления муниципальной услуги, в том числе с использованием ЕПГУ, РПГУ, электронной почты администрации.</w:t>
      </w:r>
    </w:p>
    <w:bookmarkEnd w:id="3"/>
    <w:p w:rsidR="00F15E12" w:rsidRPr="00F15E12" w:rsidRDefault="00F15E12" w:rsidP="00F15E12">
      <w:pPr>
        <w:widowControl/>
        <w:tabs>
          <w:tab w:val="left" w:pos="0"/>
        </w:tabs>
        <w:ind w:firstLine="709"/>
        <w:contextualSpacing/>
        <w:jc w:val="both"/>
        <w:rPr>
          <w:rFonts w:ascii="Times New Roman" w:eastAsia="Times New Roman" w:hAnsi="Times New Roman" w:cs="Times New Roman"/>
          <w:iCs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iCs/>
          <w:color w:val="auto"/>
          <w:lang w:bidi="ar-SA"/>
        </w:rPr>
        <w:t>2.14. Иные требования к предоставлению муниципальной услуги, в том числе учитывающие особенности предоставления муниципальной услуги в многофункциональных центрах и особенности предоставления муниципальной услуги в электронной форме</w:t>
      </w:r>
    </w:p>
    <w:p w:rsidR="00F15E12" w:rsidRPr="00F15E12" w:rsidRDefault="00F15E12" w:rsidP="00F15E12">
      <w:pPr>
        <w:widowControl/>
        <w:tabs>
          <w:tab w:val="left" w:pos="1418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2.14.1. Перечень услуг, которые являются необходимыми и обязательными для предоставления муниципальной услуги</w:t>
      </w:r>
    </w:p>
    <w:p w:rsidR="00F15E12" w:rsidRPr="00F15E12" w:rsidRDefault="007C5E7A" w:rsidP="007C5E7A">
      <w:pPr>
        <w:widowControl/>
        <w:tabs>
          <w:tab w:val="left" w:pos="1418"/>
        </w:tabs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7C5E7A">
        <w:rPr>
          <w:rFonts w:ascii="Times New Roman" w:eastAsia="Times New Roman" w:hAnsi="Times New Roman" w:cs="Times New Roman"/>
          <w:color w:val="auto"/>
          <w:lang w:bidi="ar-SA"/>
        </w:rPr>
        <w:t>Услуг, необходимых и обязательных для предоставления муниципальной услуги, не имеется.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2.14.</w:t>
      </w:r>
      <w:r w:rsidR="007C5E7A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F15E12">
        <w:rPr>
          <w:rFonts w:ascii="Times New Roman" w:eastAsia="Times New Roman" w:hAnsi="Times New Roman" w:cs="Times New Roman"/>
          <w:color w:val="auto"/>
          <w:lang w:bidi="ar-SA"/>
        </w:rPr>
        <w:t>. Перечень информационных систем, используемых для предоставления муниципальной услуги: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15E12">
        <w:rPr>
          <w:rFonts w:ascii="Times New Roman" w:eastAsia="Calibri" w:hAnsi="Times New Roman" w:cs="Times New Roman"/>
          <w:color w:val="auto"/>
          <w:lang w:bidi="ar-SA"/>
        </w:rPr>
        <w:t>– ЕПГУ;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15E12">
        <w:rPr>
          <w:rFonts w:ascii="Times New Roman" w:eastAsia="Calibri" w:hAnsi="Times New Roman" w:cs="Times New Roman"/>
          <w:color w:val="auto"/>
          <w:lang w:bidi="ar-SA"/>
        </w:rPr>
        <w:t>– ЕСИА.</w:t>
      </w:r>
    </w:p>
    <w:p w:rsidR="00F15E12" w:rsidRPr="00F15E12" w:rsidRDefault="00F15E12" w:rsidP="00F15E12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bookmarkStart w:id="4" w:name="_Hlk145965008"/>
      <w:r w:rsidRPr="00F15E12">
        <w:rPr>
          <w:rFonts w:ascii="Times New Roman" w:eastAsia="Times New Roman" w:hAnsi="Times New Roman" w:cs="Times New Roman"/>
          <w:bCs/>
          <w:color w:val="auto"/>
          <w:lang w:bidi="ar-SA"/>
        </w:rPr>
        <w:t>2.14.</w:t>
      </w:r>
      <w:r w:rsidR="007C5E7A">
        <w:rPr>
          <w:rFonts w:ascii="Times New Roman" w:eastAsia="Times New Roman" w:hAnsi="Times New Roman" w:cs="Times New Roman"/>
          <w:bCs/>
          <w:color w:val="auto"/>
          <w:lang w:bidi="ar-SA"/>
        </w:rPr>
        <w:t>3</w:t>
      </w:r>
      <w:r w:rsidRPr="00F15E12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  <w:r w:rsidRPr="00F15E12">
        <w:rPr>
          <w:rFonts w:ascii="Times New Roman" w:eastAsia="Times New Roman" w:hAnsi="Times New Roman" w:cs="Times New Roman"/>
          <w:iCs/>
          <w:color w:val="auto"/>
          <w:lang w:bidi="ar-SA"/>
        </w:rPr>
        <w:t xml:space="preserve"> Особенности предоставления муниципальной услуги в электронной форме.</w:t>
      </w:r>
    </w:p>
    <w:p w:rsidR="00F15E12" w:rsidRPr="00F15E12" w:rsidRDefault="007C5E7A" w:rsidP="00F15E12">
      <w:pPr>
        <w:widowControl/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2.14.3</w:t>
      </w:r>
      <w:r w:rsidR="00F15E12" w:rsidRPr="00F15E12">
        <w:rPr>
          <w:rFonts w:ascii="Times New Roman" w:eastAsia="Calibri" w:hAnsi="Times New Roman" w:cs="Times New Roman"/>
          <w:color w:val="auto"/>
          <w:lang w:bidi="ar-SA"/>
        </w:rPr>
        <w:t>.1. Формирование запроса осуществляется посредством заполнения электронной формы запроса на ЕПГУ без необходимости дополнительной подачи запроса в какой-либо иной форме.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15E12">
        <w:rPr>
          <w:rFonts w:ascii="Times New Roman" w:eastAsia="Calibri" w:hAnsi="Times New Roman" w:cs="Times New Roman"/>
          <w:color w:val="auto"/>
          <w:lang w:bidi="ar-SA"/>
        </w:rPr>
        <w:t>Форматно-логическая проверка сформированного запроса осуществляется автоматически в процессе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запроса.</w:t>
      </w:r>
    </w:p>
    <w:p w:rsidR="00F15E12" w:rsidRPr="00F15E12" w:rsidRDefault="007C5E7A" w:rsidP="00F15E1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>
        <w:rPr>
          <w:rFonts w:ascii="Times New Roman" w:eastAsia="Calibri" w:hAnsi="Times New Roman" w:cs="Times New Roman"/>
          <w:color w:val="auto"/>
          <w:lang w:bidi="ar-SA"/>
        </w:rPr>
        <w:t>2.14.3</w:t>
      </w:r>
      <w:r w:rsidR="00F15E12" w:rsidRPr="00F15E12">
        <w:rPr>
          <w:rFonts w:ascii="Times New Roman" w:eastAsia="Calibri" w:hAnsi="Times New Roman" w:cs="Times New Roman"/>
          <w:color w:val="auto"/>
          <w:lang w:bidi="ar-SA"/>
        </w:rPr>
        <w:t>.2. При формировании заявления заявителю обеспечивается: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15E12">
        <w:rPr>
          <w:rFonts w:ascii="Times New Roman" w:eastAsia="Calibri" w:hAnsi="Times New Roman" w:cs="Times New Roman"/>
          <w:color w:val="auto"/>
          <w:lang w:bidi="ar-SA"/>
        </w:rPr>
        <w:t>– возможность копирования и сохранения заявления и иных документов, необходимых для предоставления муниципальной услуги;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15E12">
        <w:rPr>
          <w:rFonts w:ascii="Times New Roman" w:eastAsia="Calibri" w:hAnsi="Times New Roman" w:cs="Times New Roman"/>
          <w:color w:val="auto"/>
          <w:lang w:bidi="ar-SA"/>
        </w:rPr>
        <w:t>– возможность печати на бумажном носителе копии электронной формы заявления;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15E12">
        <w:rPr>
          <w:rFonts w:ascii="Times New Roman" w:eastAsia="Calibri" w:hAnsi="Times New Roman" w:cs="Times New Roman"/>
          <w:color w:val="auto"/>
          <w:lang w:bidi="ar-SA"/>
        </w:rPr>
        <w:t>– сохранение ранее введенных в электронную форму заявления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15E12">
        <w:rPr>
          <w:rFonts w:ascii="Times New Roman" w:eastAsia="Calibri" w:hAnsi="Times New Roman" w:cs="Times New Roman"/>
          <w:color w:val="auto"/>
          <w:lang w:bidi="ar-SA"/>
        </w:rPr>
        <w:t>– заполнение полей электронной формы запроса до начала ввода сведений заявителем с использованием сведений, размещенных в ЕСИА, и сведений, опубликованных на ЕПГУ, в части, касающейся сведений, отсутствующих в ЕСИА;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15E12">
        <w:rPr>
          <w:rFonts w:ascii="Times New Roman" w:eastAsia="Calibri" w:hAnsi="Times New Roman" w:cs="Times New Roman"/>
          <w:color w:val="auto"/>
          <w:lang w:bidi="ar-SA"/>
        </w:rPr>
        <w:t>– возможность вернуться на любой из этапов заполнения электронной формы заявления без потери ранее введенной информации;</w:t>
      </w:r>
    </w:p>
    <w:p w:rsidR="00F15E12" w:rsidRPr="00F15E12" w:rsidRDefault="00F15E12" w:rsidP="00F15E12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15E12">
        <w:rPr>
          <w:rFonts w:ascii="Times New Roman" w:eastAsia="Calibri" w:hAnsi="Times New Roman" w:cs="Times New Roman"/>
          <w:color w:val="auto"/>
          <w:lang w:bidi="ar-SA"/>
        </w:rPr>
        <w:t>– возможность доступа заявителя на ЕПГУ 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F15E12" w:rsidRPr="00F15E12" w:rsidRDefault="00F15E12" w:rsidP="00F15E12">
      <w:pPr>
        <w:widowControl/>
        <w:tabs>
          <w:tab w:val="left" w:pos="709"/>
          <w:tab w:val="left" w:pos="993"/>
        </w:tabs>
        <w:ind w:firstLine="709"/>
        <w:contextualSpacing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15E12">
        <w:rPr>
          <w:rFonts w:ascii="Times New Roman" w:eastAsia="Calibri" w:hAnsi="Times New Roman" w:cs="Times New Roman"/>
          <w:color w:val="auto"/>
          <w:lang w:bidi="ar-SA"/>
        </w:rPr>
        <w:t>Сформированное и подписанное заявление и иные документы, необходимые для предоставления муниципальной услуги, направляются в администрацию посредством ЕПГУ.</w:t>
      </w:r>
    </w:p>
    <w:p w:rsidR="00F15E12" w:rsidRPr="00F15E12" w:rsidRDefault="00F15E12" w:rsidP="00F15E12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Администрация обеспечивает прием документов, необходимых для предоставления услуги, и регистрацию запроса без необходимости повторного представления заявителем таких документов на бумажном носителе.</w:t>
      </w:r>
    </w:p>
    <w:p w:rsidR="00F15E12" w:rsidRPr="00F15E12" w:rsidRDefault="00F15E12" w:rsidP="00F15E12">
      <w:p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Не допускается отказ в приеме запроса и иных документов, необходимых для предоставления муниципальной услуги в случае, если запрос и документы, необходимые для предоставления муниципальной услуги, поданы в соответствии с информацией о сроках и порядке предоставления муниципальной услуги, опубликованной на ЕПГУ</w:t>
      </w:r>
      <w:r w:rsidR="007C5E7A">
        <w:rPr>
          <w:rFonts w:ascii="Times New Roman" w:eastAsia="Times New Roman" w:hAnsi="Times New Roman" w:cs="Times New Roman"/>
          <w:color w:val="auto"/>
          <w:lang w:bidi="ar-SA"/>
        </w:rPr>
        <w:t>, РПГУ, официальном сайте администрации</w:t>
      </w:r>
      <w:r w:rsidRPr="00F15E1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15E12" w:rsidRPr="00F15E12" w:rsidRDefault="00F15E12" w:rsidP="00F15E12">
      <w:pPr>
        <w:widowControl/>
        <w:tabs>
          <w:tab w:val="left" w:pos="142"/>
          <w:tab w:val="left" w:pos="1440"/>
          <w:tab w:val="left" w:pos="1560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Заявителю в качестве результата предоставления муниципальной услуги обеспечивается получение электронного документа, подписанного усиленной квалифицированной электронной подписью должностного лица, уполномоченного на подписание результата предоставления муниципальной услуги.</w:t>
      </w:r>
    </w:p>
    <w:p w:rsidR="00F15E12" w:rsidRPr="00F15E12" w:rsidRDefault="00F15E12" w:rsidP="00F15E12">
      <w:pPr>
        <w:widowControl/>
        <w:tabs>
          <w:tab w:val="left" w:pos="142"/>
          <w:tab w:val="left" w:pos="1440"/>
          <w:tab w:val="left" w:pos="1560"/>
        </w:tabs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услуги, </w:t>
      </w:r>
      <w:r w:rsidR="007C5E7A">
        <w:rPr>
          <w:rFonts w:ascii="Times New Roman" w:eastAsia="Times New Roman" w:hAnsi="Times New Roman" w:cs="Times New Roman"/>
          <w:color w:val="auto"/>
          <w:lang w:bidi="ar-SA"/>
        </w:rPr>
        <w:t xml:space="preserve">сведения о ходе предоставления муниципальной услуги, </w:t>
      </w:r>
      <w:r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результат предоставления муниципальной услуги направляется для размещения в личном кабинете заявителя на </w:t>
      </w:r>
      <w:r w:rsidRPr="00F15E12">
        <w:rPr>
          <w:rFonts w:ascii="Times New Roman" w:eastAsia="Calibri" w:hAnsi="Times New Roman" w:cs="Times New Roman"/>
          <w:color w:val="auto"/>
          <w:lang w:bidi="ar-SA"/>
        </w:rPr>
        <w:t>ЕПГУ.</w:t>
      </w:r>
    </w:p>
    <w:p w:rsidR="00F15E12" w:rsidRPr="00F15E12" w:rsidRDefault="007C5E7A" w:rsidP="00F15E1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2.14.4</w:t>
      </w:r>
      <w:r w:rsidR="00F15E12" w:rsidRPr="00F15E12">
        <w:rPr>
          <w:rFonts w:ascii="Times New Roman" w:eastAsia="Times New Roman" w:hAnsi="Times New Roman" w:cs="Times New Roman"/>
          <w:color w:val="auto"/>
          <w:lang w:bidi="ar-SA"/>
        </w:rPr>
        <w:t>. О</w:t>
      </w:r>
      <w:r w:rsidR="00F15E12" w:rsidRPr="00F15E12">
        <w:rPr>
          <w:rFonts w:ascii="Times New Roman" w:eastAsia="Times New Roman" w:hAnsi="Times New Roman" w:cs="Times New Roman"/>
          <w:iCs/>
          <w:color w:val="auto"/>
          <w:lang w:bidi="ar-SA"/>
        </w:rPr>
        <w:t>собенности предоставления муниципальной услуги в МФЦ.</w:t>
      </w:r>
    </w:p>
    <w:p w:rsidR="00F15E12" w:rsidRPr="00F15E12" w:rsidRDefault="007C5E7A" w:rsidP="00F15E12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2.14.4</w:t>
      </w:r>
      <w:r w:rsidR="00F15E12"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.1. Прием заявителей (информирование, прием и выдача документов) осуществляется уполномоченными специалистами </w:t>
      </w:r>
      <w:r w:rsidR="00F15E12" w:rsidRPr="00F15E12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="00F15E12" w:rsidRPr="00F15E1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15E12" w:rsidRPr="00F15E12" w:rsidRDefault="00F15E12" w:rsidP="00F15E12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Прием заявителей уполномоченными лицами осуществляется в соответствии с графиком (режимом) работы </w:t>
      </w:r>
      <w:r w:rsidRPr="00F15E12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Pr="00F15E12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F15E12" w:rsidRPr="00F15E12" w:rsidRDefault="00F15E12" w:rsidP="00F15E12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Стандарт обслуживания заявителей при организации предоставления государственных и муниципальных услуг в автономном учреждении Воронежской области «Многофункциональный центр предоставления государственных и муниципальных услуг» утвержден постановлением Правительства Воронежской области от 29.12.2017 г. № 1099.</w:t>
      </w:r>
    </w:p>
    <w:p w:rsidR="00F15E12" w:rsidRPr="00F15E12" w:rsidRDefault="00F15E12" w:rsidP="00F15E12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color w:val="auto"/>
          <w:lang w:bidi="ar-SA"/>
        </w:rPr>
        <w:t>В соответствии с частью 1.1 статьи 16 Федерального закона № 210-ФЗ «Об организации предоставления государственных и муниципальных услуг» для реализации своих функций МФЦ вправе привлекать иные организации.</w:t>
      </w:r>
    </w:p>
    <w:p w:rsidR="00F15E12" w:rsidRPr="00F15E12" w:rsidRDefault="00F15E12" w:rsidP="00F15E12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F15E12">
        <w:rPr>
          <w:rFonts w:ascii="Times New Roman" w:eastAsia="Times New Roman" w:hAnsi="Times New Roman" w:cs="Times New Roman"/>
          <w:bCs/>
          <w:color w:val="auto"/>
          <w:lang w:bidi="ar-SA"/>
        </w:rPr>
        <w:t>2.14.</w:t>
      </w:r>
      <w:r w:rsidR="007C5E7A">
        <w:rPr>
          <w:rFonts w:ascii="Times New Roman" w:eastAsia="Times New Roman" w:hAnsi="Times New Roman" w:cs="Times New Roman"/>
          <w:bCs/>
          <w:color w:val="auto"/>
          <w:lang w:bidi="ar-SA"/>
        </w:rPr>
        <w:t>4</w:t>
      </w:r>
      <w:r w:rsidRPr="00F15E12">
        <w:rPr>
          <w:rFonts w:ascii="Times New Roman" w:eastAsia="Times New Roman" w:hAnsi="Times New Roman" w:cs="Times New Roman"/>
          <w:bCs/>
          <w:color w:val="auto"/>
          <w:lang w:bidi="ar-SA"/>
        </w:rPr>
        <w:t>.2. МФЦ</w:t>
      </w:r>
      <w:r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 при однократном обращении заявителя с запросом о предоставлении нескольких муниципальных услуг (далее – комплексный запрос) организует предоставление заявителю двух и более муниципальных услуг. В этом случае </w:t>
      </w:r>
      <w:r w:rsidRPr="00F15E12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 для обеспечения получения заявителем муниципальных услуг, указанных в комплексном запросе, действует в интересах заявителя без доверенности и направляет в органы, предоставляющие муниципальные услуги, заявления, подписанные уполномоченным работником </w:t>
      </w:r>
      <w:r w:rsidRPr="00F15E12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 и скрепленные печатью </w:t>
      </w:r>
      <w:r w:rsidRPr="00F15E12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, а также сведения, документы и (или) информацию, необходимые для предоставления указанных в комплексном запросе муниципальных услуг, с приложением заверенной </w:t>
      </w:r>
      <w:r w:rsidRPr="00F15E12">
        <w:rPr>
          <w:rFonts w:ascii="Times New Roman" w:eastAsia="Times New Roman" w:hAnsi="Times New Roman" w:cs="Times New Roman"/>
          <w:bCs/>
          <w:color w:val="auto"/>
          <w:lang w:bidi="ar-SA"/>
        </w:rPr>
        <w:t>МФЦ</w:t>
      </w:r>
      <w:r w:rsidRPr="00F15E12">
        <w:rPr>
          <w:rFonts w:ascii="Times New Roman" w:eastAsia="Times New Roman" w:hAnsi="Times New Roman" w:cs="Times New Roman"/>
          <w:color w:val="auto"/>
          <w:lang w:bidi="ar-SA"/>
        </w:rPr>
        <w:t xml:space="preserve"> копии комплексного запроса. При этом не требуются составление и подписание таких заявлений заявителем.</w:t>
      </w:r>
    </w:p>
    <w:bookmarkEnd w:id="4"/>
    <w:p w:rsidR="005D7187" w:rsidRDefault="005D7187" w:rsidP="006A55A5">
      <w:pPr>
        <w:pStyle w:val="11"/>
        <w:spacing w:after="280"/>
        <w:ind w:firstLine="0"/>
        <w:jc w:val="center"/>
        <w:rPr>
          <w:b/>
        </w:rPr>
      </w:pPr>
    </w:p>
    <w:p w:rsidR="00F15E12" w:rsidRDefault="00F15E12" w:rsidP="007C5E7A">
      <w:pPr>
        <w:pStyle w:val="aa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14286">
        <w:rPr>
          <w:rFonts w:ascii="Times New Roman" w:hAnsi="Times New Roman"/>
          <w:b/>
          <w:sz w:val="24"/>
          <w:szCs w:val="24"/>
        </w:rPr>
        <w:t xml:space="preserve">3. Состав, последовательность и сроки </w:t>
      </w:r>
    </w:p>
    <w:p w:rsidR="00F15E12" w:rsidRDefault="00F15E12" w:rsidP="007C5E7A">
      <w:pPr>
        <w:pStyle w:val="aa"/>
        <w:spacing w:after="0" w:line="240" w:lineRule="auto"/>
        <w:ind w:left="0" w:firstLine="0"/>
        <w:jc w:val="center"/>
        <w:rPr>
          <w:rFonts w:ascii="Times New Roman" w:hAnsi="Times New Roman"/>
          <w:b/>
          <w:sz w:val="24"/>
          <w:szCs w:val="24"/>
        </w:rPr>
      </w:pPr>
      <w:r w:rsidRPr="00414286">
        <w:rPr>
          <w:rFonts w:ascii="Times New Roman" w:hAnsi="Times New Roman"/>
          <w:b/>
          <w:sz w:val="24"/>
          <w:szCs w:val="24"/>
        </w:rPr>
        <w:t>выполнения административных процедур</w:t>
      </w:r>
    </w:p>
    <w:p w:rsidR="00F15E12" w:rsidRDefault="00F15E12" w:rsidP="00F15E12">
      <w:pPr>
        <w:autoSpaceDE w:val="0"/>
        <w:ind w:firstLine="709"/>
        <w:contextualSpacing/>
        <w:jc w:val="both"/>
        <w:rPr>
          <w:rFonts w:ascii="Times New Roman" w:hAnsi="Times New Roman" w:cs="Times New Roman"/>
          <w:bCs/>
        </w:rPr>
      </w:pPr>
    </w:p>
    <w:p w:rsidR="00F15E12" w:rsidRPr="00414286" w:rsidRDefault="00F15E12" w:rsidP="00F15E12">
      <w:pPr>
        <w:autoSpaceDE w:val="0"/>
        <w:ind w:firstLine="709"/>
        <w:contextualSpacing/>
        <w:jc w:val="both"/>
        <w:rPr>
          <w:rFonts w:ascii="Times New Roman" w:hAnsi="Times New Roman" w:cs="Times New Roman"/>
          <w:bCs/>
          <w:iCs/>
        </w:rPr>
      </w:pPr>
      <w:r w:rsidRPr="00414286">
        <w:rPr>
          <w:rFonts w:ascii="Times New Roman" w:hAnsi="Times New Roman" w:cs="Times New Roman"/>
          <w:bCs/>
        </w:rPr>
        <w:t>3</w:t>
      </w:r>
      <w:r w:rsidRPr="00414286">
        <w:rPr>
          <w:rFonts w:ascii="Times New Roman" w:hAnsi="Times New Roman" w:cs="Times New Roman"/>
          <w:bCs/>
          <w:iCs/>
        </w:rPr>
        <w:t>.1. Перечень вариантов предоставления муниципальной услуги:</w:t>
      </w:r>
    </w:p>
    <w:p w:rsidR="00F15E12" w:rsidRPr="00F26716" w:rsidRDefault="00F15E12" w:rsidP="006065BD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bCs/>
        </w:rPr>
      </w:pPr>
      <w:r>
        <w:rPr>
          <w:rFonts w:ascii="Times New Roman" w:hAnsi="Times New Roman"/>
          <w:bCs/>
          <w:sz w:val="24"/>
          <w:szCs w:val="24"/>
        </w:rPr>
        <w:t>в</w:t>
      </w:r>
      <w:r w:rsidRPr="00F26716">
        <w:rPr>
          <w:rFonts w:ascii="Times New Roman" w:hAnsi="Times New Roman"/>
          <w:bCs/>
          <w:sz w:val="24"/>
          <w:szCs w:val="24"/>
        </w:rPr>
        <w:t xml:space="preserve">ариант 1: </w:t>
      </w:r>
      <w:r w:rsidRPr="00F15E12">
        <w:rPr>
          <w:rFonts w:ascii="Times New Roman" w:hAnsi="Times New Roman"/>
          <w:bCs/>
          <w:sz w:val="24"/>
          <w:szCs w:val="24"/>
        </w:rPr>
        <w:t>постановк</w:t>
      </w:r>
      <w:r>
        <w:rPr>
          <w:rFonts w:ascii="Times New Roman" w:hAnsi="Times New Roman"/>
          <w:bCs/>
          <w:sz w:val="24"/>
          <w:szCs w:val="24"/>
        </w:rPr>
        <w:t>а</w:t>
      </w:r>
      <w:r w:rsidRPr="00F15E12">
        <w:rPr>
          <w:rFonts w:ascii="Times New Roman" w:hAnsi="Times New Roman"/>
          <w:bCs/>
          <w:sz w:val="24"/>
          <w:szCs w:val="24"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  <w:r w:rsidRPr="00F26716">
        <w:rPr>
          <w:rFonts w:ascii="Times New Roman" w:hAnsi="Times New Roman"/>
          <w:bCs/>
          <w:sz w:val="24"/>
          <w:szCs w:val="24"/>
        </w:rPr>
        <w:t>;</w:t>
      </w:r>
    </w:p>
    <w:p w:rsidR="00F15E12" w:rsidRPr="00F26716" w:rsidRDefault="00F15E12" w:rsidP="006065BD">
      <w:pPr>
        <w:pStyle w:val="aa"/>
        <w:numPr>
          <w:ilvl w:val="0"/>
          <w:numId w:val="19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bCs/>
          <w:sz w:val="24"/>
          <w:szCs w:val="24"/>
        </w:rPr>
      </w:pPr>
      <w:r w:rsidRPr="00F26716">
        <w:rPr>
          <w:rFonts w:ascii="Times New Roman" w:hAnsi="Times New Roman"/>
          <w:bCs/>
          <w:sz w:val="24"/>
          <w:szCs w:val="24"/>
        </w:rPr>
        <w:t xml:space="preserve">вариант </w:t>
      </w:r>
      <w:r>
        <w:rPr>
          <w:rFonts w:ascii="Times New Roman" w:hAnsi="Times New Roman"/>
          <w:bCs/>
          <w:sz w:val="24"/>
          <w:szCs w:val="24"/>
        </w:rPr>
        <w:t>2</w:t>
      </w:r>
      <w:r w:rsidRPr="00F26716">
        <w:rPr>
          <w:rFonts w:ascii="Times New Roman" w:hAnsi="Times New Roman"/>
          <w:bCs/>
          <w:sz w:val="24"/>
          <w:szCs w:val="24"/>
        </w:rPr>
        <w:t xml:space="preserve">: </w:t>
      </w:r>
      <w:r w:rsidRPr="00F15E12">
        <w:rPr>
          <w:rFonts w:ascii="Times New Roman" w:hAnsi="Times New Roman"/>
          <w:bCs/>
          <w:sz w:val="24"/>
          <w:szCs w:val="24"/>
        </w:rPr>
        <w:t>исправление допущенных опечаток и ошибок в выданном в результате предоставления муниципальной услуги документе</w:t>
      </w:r>
      <w:r>
        <w:rPr>
          <w:rFonts w:ascii="Times New Roman" w:hAnsi="Times New Roman"/>
          <w:bCs/>
          <w:sz w:val="24"/>
          <w:szCs w:val="24"/>
        </w:rPr>
        <w:t>.</w:t>
      </w:r>
    </w:p>
    <w:p w:rsidR="00F15E12" w:rsidRPr="00F26716" w:rsidRDefault="00F15E12" w:rsidP="00F15E12">
      <w:pPr>
        <w:autoSpaceDE w:val="0"/>
        <w:ind w:firstLine="709"/>
        <w:jc w:val="both"/>
        <w:rPr>
          <w:rFonts w:ascii="Times New Roman" w:hAnsi="Times New Roman" w:cs="Times New Roman"/>
          <w:iCs/>
        </w:rPr>
      </w:pPr>
      <w:r w:rsidRPr="00F26716">
        <w:rPr>
          <w:rFonts w:ascii="Times New Roman" w:hAnsi="Times New Roman" w:cs="Times New Roman"/>
          <w:bCs/>
          <w:iCs/>
        </w:rPr>
        <w:t>3.2. Профилирование заявителя</w:t>
      </w:r>
    </w:p>
    <w:p w:rsidR="00F15E12" w:rsidRPr="00737334" w:rsidRDefault="00F15E12" w:rsidP="00F15E12">
      <w:pPr>
        <w:ind w:firstLine="709"/>
        <w:jc w:val="both"/>
        <w:rPr>
          <w:rFonts w:ascii="Times New Roman" w:eastAsia="Calibri" w:hAnsi="Times New Roman" w:cs="Times New Roman"/>
        </w:rPr>
      </w:pPr>
      <w:bookmarkStart w:id="5" w:name="_Hlk145965551"/>
      <w:r w:rsidRPr="00737334">
        <w:rPr>
          <w:rFonts w:ascii="Times New Roman" w:eastAsia="Calibri" w:hAnsi="Times New Roman" w:cs="Times New Roman"/>
        </w:rPr>
        <w:t>Вариант предоставления муниципальной услуги определяется на основании результата услуги, за предоставлением которого обратился заявитель путем его анкетирования и включает в себя вопросы, позволяющие выявить перечень признаков заявителя, установленных в приложении 1 к настоящему административному регламенту.</w:t>
      </w:r>
    </w:p>
    <w:p w:rsidR="00F15E12" w:rsidRPr="00F26716" w:rsidRDefault="00F15E12" w:rsidP="00F15E12">
      <w:pPr>
        <w:ind w:firstLine="709"/>
        <w:jc w:val="both"/>
        <w:rPr>
          <w:rFonts w:ascii="Times New Roman" w:eastAsia="Calibri" w:hAnsi="Times New Roman" w:cs="Times New Roman"/>
        </w:rPr>
      </w:pPr>
      <w:r w:rsidRPr="00737334">
        <w:rPr>
          <w:rFonts w:ascii="Times New Roman" w:eastAsia="Calibri" w:hAnsi="Times New Roman" w:cs="Times New Roman"/>
        </w:rPr>
        <w:t>По результатам анкетирования определяется полный перечень комбинаций значений признаков, каждый из которых соответствует одному варианту предоставления муниципальной услуги.</w:t>
      </w:r>
    </w:p>
    <w:bookmarkEnd w:id="5"/>
    <w:p w:rsidR="00F15E12" w:rsidRPr="00F26716" w:rsidRDefault="00F15E12" w:rsidP="007C5E7A">
      <w:pPr>
        <w:tabs>
          <w:tab w:val="left" w:pos="0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</w:rPr>
      </w:pPr>
      <w:r w:rsidRPr="00F26716">
        <w:rPr>
          <w:rFonts w:ascii="Times New Roman" w:hAnsi="Times New Roman" w:cs="Times New Roman"/>
          <w:bCs/>
        </w:rPr>
        <w:t xml:space="preserve">3.3. Вариант 1. </w:t>
      </w:r>
      <w:r>
        <w:rPr>
          <w:rFonts w:ascii="Times New Roman" w:hAnsi="Times New Roman"/>
          <w:bCs/>
        </w:rPr>
        <w:t>П</w:t>
      </w:r>
      <w:r w:rsidRPr="00F15E12">
        <w:rPr>
          <w:rFonts w:ascii="Times New Roman" w:hAnsi="Times New Roman"/>
          <w:bCs/>
        </w:rPr>
        <w:t>остановк</w:t>
      </w:r>
      <w:r>
        <w:rPr>
          <w:rFonts w:ascii="Times New Roman" w:hAnsi="Times New Roman"/>
          <w:bCs/>
        </w:rPr>
        <w:t>а</w:t>
      </w:r>
      <w:r w:rsidRPr="00F15E12">
        <w:rPr>
          <w:rFonts w:ascii="Times New Roman" w:hAnsi="Times New Roman"/>
          <w:bCs/>
        </w:rPr>
        <w:t xml:space="preserve"> граждан на учет в качестве лиц, имеющих право на предоставление земельных участков в собственность бесплатно</w:t>
      </w:r>
    </w:p>
    <w:p w:rsidR="00F15E12" w:rsidRDefault="00F15E12" w:rsidP="00F15E12">
      <w:pPr>
        <w:ind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3.3.1. </w:t>
      </w:r>
      <w:r w:rsidRPr="00132317">
        <w:rPr>
          <w:rFonts w:ascii="Times New Roman" w:hAnsi="Times New Roman" w:cs="Times New Roman"/>
        </w:rPr>
        <w:t>Результат</w:t>
      </w:r>
      <w:r>
        <w:rPr>
          <w:rFonts w:ascii="Times New Roman" w:hAnsi="Times New Roman" w:cs="Times New Roman"/>
        </w:rPr>
        <w:t>ом</w:t>
      </w:r>
      <w:r w:rsidRPr="00132317">
        <w:rPr>
          <w:rFonts w:ascii="Times New Roman" w:hAnsi="Times New Roman" w:cs="Times New Roman"/>
        </w:rPr>
        <w:t xml:space="preserve"> предоставления муниципальной услуги</w:t>
      </w:r>
      <w:r>
        <w:rPr>
          <w:rFonts w:ascii="Times New Roman" w:hAnsi="Times New Roman" w:cs="Times New Roman"/>
        </w:rPr>
        <w:t xml:space="preserve"> является </w:t>
      </w:r>
      <w:r w:rsidRPr="00395CE9">
        <w:rPr>
          <w:rFonts w:ascii="Times New Roman" w:hAnsi="Times New Roman" w:cs="Times New Roman"/>
        </w:rPr>
        <w:t xml:space="preserve">постановление администрации о постановке (об отказе в постановке) гражданина на учет в качестве лица, </w:t>
      </w:r>
      <w:r w:rsidRPr="00395CE9">
        <w:rPr>
          <w:rFonts w:ascii="Times New Roman" w:eastAsiaTheme="minorHAnsi" w:hAnsi="Times New Roman" w:cs="Times New Roman"/>
        </w:rPr>
        <w:t>имеющего право на предоставление земельного участка в собственность бесплатно</w:t>
      </w:r>
      <w:r w:rsidRPr="00132317">
        <w:rPr>
          <w:rFonts w:ascii="Times New Roman" w:hAnsi="Times New Roman" w:cs="Times New Roman"/>
        </w:rPr>
        <w:t>.</w:t>
      </w:r>
    </w:p>
    <w:p w:rsidR="00F15E12" w:rsidRPr="00DA2E58" w:rsidRDefault="00F15E12" w:rsidP="00F15E12">
      <w:pPr>
        <w:pStyle w:val="aa"/>
        <w:tabs>
          <w:tab w:val="left" w:pos="993"/>
          <w:tab w:val="left" w:pos="1276"/>
          <w:tab w:val="left" w:pos="184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DA2E58">
        <w:rPr>
          <w:rFonts w:ascii="Times New Roman" w:hAnsi="Times New Roman"/>
          <w:color w:val="000000"/>
          <w:sz w:val="24"/>
          <w:szCs w:val="24"/>
        </w:rPr>
        <w:t xml:space="preserve">3.3.2. Максимальный срок предоставления муниципальной услуги </w:t>
      </w:r>
      <w:r>
        <w:rPr>
          <w:rFonts w:ascii="Times New Roman" w:hAnsi="Times New Roman"/>
          <w:color w:val="000000"/>
          <w:sz w:val="24"/>
          <w:szCs w:val="24"/>
        </w:rPr>
        <w:t xml:space="preserve">- </w:t>
      </w:r>
      <w:r>
        <w:rPr>
          <w:rFonts w:ascii="Times New Roman" w:hAnsi="Times New Roman"/>
          <w:sz w:val="24"/>
          <w:szCs w:val="24"/>
        </w:rPr>
        <w:t>10</w:t>
      </w:r>
      <w:r w:rsidRPr="00DA2E5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рабочих</w:t>
      </w:r>
      <w:r w:rsidRPr="00DA2E58">
        <w:rPr>
          <w:rFonts w:ascii="Times New Roman" w:hAnsi="Times New Roman"/>
          <w:sz w:val="24"/>
          <w:szCs w:val="24"/>
        </w:rPr>
        <w:t xml:space="preserve"> дней</w:t>
      </w:r>
      <w:r>
        <w:rPr>
          <w:rFonts w:ascii="Times New Roman" w:hAnsi="Times New Roman"/>
          <w:color w:val="000000"/>
          <w:sz w:val="24"/>
          <w:szCs w:val="24"/>
        </w:rPr>
        <w:t>.</w:t>
      </w:r>
    </w:p>
    <w:p w:rsidR="00F15E12" w:rsidRPr="00EF6758" w:rsidRDefault="00F15E12" w:rsidP="00F15E12">
      <w:pPr>
        <w:ind w:firstLine="709"/>
        <w:contextualSpacing/>
        <w:jc w:val="both"/>
        <w:rPr>
          <w:rFonts w:ascii="Times New Roman" w:hAnsi="Times New Roman" w:cs="Times New Roman"/>
        </w:rPr>
      </w:pPr>
      <w:bookmarkStart w:id="6" w:name="_Hlk114174221"/>
      <w:r w:rsidRPr="00EF6758">
        <w:rPr>
          <w:rFonts w:ascii="Times New Roman" w:hAnsi="Times New Roman" w:cs="Times New Roman"/>
        </w:rPr>
        <w:t>3.3.3.</w:t>
      </w:r>
      <w:r w:rsidRPr="00EF6758">
        <w:rPr>
          <w:rFonts w:ascii="Times New Roman" w:hAnsi="Times New Roman" w:cs="Times New Roman"/>
        </w:rPr>
        <w:tab/>
        <w:t>Предоставление муниципальной услуги включает в себя следующие административные процедуры:</w:t>
      </w:r>
    </w:p>
    <w:p w:rsidR="00F15E12" w:rsidRPr="00243D38" w:rsidRDefault="00F15E12" w:rsidP="006065BD">
      <w:pPr>
        <w:pStyle w:val="ConsPlusNormal"/>
        <w:numPr>
          <w:ilvl w:val="0"/>
          <w:numId w:val="20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D38">
        <w:rPr>
          <w:rFonts w:ascii="Times New Roman" w:hAnsi="Times New Roman" w:cs="Times New Roman"/>
          <w:color w:val="000000"/>
          <w:sz w:val="24"/>
          <w:szCs w:val="24"/>
        </w:rPr>
        <w:t>прием запроса и документов и (или) информации, необходимых для предоставления муниципальной услуги;</w:t>
      </w:r>
    </w:p>
    <w:p w:rsidR="00F15E12" w:rsidRPr="00243D38" w:rsidRDefault="00F15E12" w:rsidP="006065BD">
      <w:pPr>
        <w:pStyle w:val="ConsPlusNormal"/>
        <w:numPr>
          <w:ilvl w:val="0"/>
          <w:numId w:val="21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43D38">
        <w:rPr>
          <w:rFonts w:ascii="Times New Roman" w:hAnsi="Times New Roman" w:cs="Times New Roman"/>
          <w:color w:val="000000"/>
          <w:sz w:val="24"/>
          <w:szCs w:val="24"/>
        </w:rPr>
        <w:t>межведомственное информационное взаимодействие;</w:t>
      </w:r>
    </w:p>
    <w:p w:rsidR="00F15E12" w:rsidRPr="00243D38" w:rsidRDefault="00F15E12" w:rsidP="006065BD">
      <w:pPr>
        <w:pStyle w:val="ConsPlusNormal"/>
        <w:numPr>
          <w:ilvl w:val="0"/>
          <w:numId w:val="21"/>
        </w:numPr>
        <w:tabs>
          <w:tab w:val="left" w:pos="993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bookmarkStart w:id="7" w:name="_Hlk145967139"/>
      <w:r w:rsidRPr="00243D38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</w:t>
      </w:r>
      <w:bookmarkEnd w:id="7"/>
      <w:r w:rsidRPr="00243D38">
        <w:rPr>
          <w:rFonts w:ascii="Times New Roman" w:hAnsi="Times New Roman" w:cs="Times New Roman"/>
          <w:color w:val="000000"/>
          <w:sz w:val="24"/>
          <w:szCs w:val="24"/>
        </w:rPr>
        <w:t>;</w:t>
      </w:r>
    </w:p>
    <w:p w:rsidR="00F15E12" w:rsidRPr="00243D38" w:rsidRDefault="00F15E12" w:rsidP="006065BD">
      <w:pPr>
        <w:widowControl/>
        <w:numPr>
          <w:ilvl w:val="0"/>
          <w:numId w:val="2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hAnsi="Times New Roman" w:cs="Times New Roman"/>
        </w:rPr>
      </w:pPr>
      <w:r w:rsidRPr="00243D38">
        <w:rPr>
          <w:rFonts w:ascii="Times New Roman" w:hAnsi="Times New Roman" w:cs="Times New Roman"/>
        </w:rPr>
        <w:t>предоставление результата муниципальной услуги.</w:t>
      </w:r>
    </w:p>
    <w:bookmarkEnd w:id="6"/>
    <w:p w:rsidR="00F15E12" w:rsidRPr="00BA547C" w:rsidRDefault="00F15E12" w:rsidP="00F15E12">
      <w:pPr>
        <w:pStyle w:val="25"/>
        <w:shd w:val="clear" w:color="auto" w:fill="auto"/>
        <w:tabs>
          <w:tab w:val="left" w:pos="0"/>
          <w:tab w:val="left" w:pos="1100"/>
        </w:tabs>
        <w:spacing w:before="0" w:after="0" w:line="240" w:lineRule="auto"/>
        <w:ind w:firstLine="709"/>
        <w:rPr>
          <w:spacing w:val="0"/>
          <w:sz w:val="24"/>
          <w:szCs w:val="24"/>
        </w:rPr>
      </w:pPr>
      <w:r w:rsidRPr="00BA547C">
        <w:rPr>
          <w:spacing w:val="0"/>
          <w:sz w:val="24"/>
          <w:szCs w:val="24"/>
        </w:rPr>
        <w:t>3.3.4. П</w:t>
      </w:r>
      <w:r w:rsidRPr="00BA547C">
        <w:rPr>
          <w:color w:val="000000"/>
          <w:spacing w:val="0"/>
          <w:sz w:val="24"/>
          <w:szCs w:val="24"/>
        </w:rPr>
        <w:t>рием запроса и документов и (или) информации, необходимых для предоставления муниципальной услуги</w:t>
      </w:r>
      <w:r w:rsidRPr="00BA547C">
        <w:rPr>
          <w:spacing w:val="0"/>
          <w:sz w:val="24"/>
          <w:szCs w:val="24"/>
        </w:rPr>
        <w:t>.</w:t>
      </w:r>
    </w:p>
    <w:p w:rsidR="00F15E12" w:rsidRPr="00132317" w:rsidRDefault="00F15E12" w:rsidP="00F15E12">
      <w:pPr>
        <w:pStyle w:val="ac"/>
        <w:tabs>
          <w:tab w:val="left" w:pos="709"/>
          <w:tab w:val="left" w:pos="993"/>
        </w:tabs>
        <w:ind w:firstLine="709"/>
        <w:contextualSpacing/>
        <w:jc w:val="both"/>
        <w:rPr>
          <w:sz w:val="24"/>
          <w:szCs w:val="24"/>
        </w:rPr>
      </w:pPr>
      <w:r>
        <w:rPr>
          <w:rFonts w:eastAsia="Arial Unicode MS"/>
          <w:color w:val="000000"/>
          <w:sz w:val="24"/>
          <w:szCs w:val="24"/>
        </w:rPr>
        <w:t xml:space="preserve">3.3.4.1. </w:t>
      </w:r>
      <w:r w:rsidRPr="000004C1">
        <w:rPr>
          <w:rFonts w:eastAsia="Arial Unicode MS"/>
          <w:color w:val="000000"/>
          <w:sz w:val="24"/>
          <w:szCs w:val="24"/>
        </w:rPr>
        <w:t xml:space="preserve">Основанием для начала административной процедуры является личное обращение заявителя в администрацию или МФЦ с заявлением либо поступление заявления в адрес администрации посредством почтового отправления или с использованием </w:t>
      </w:r>
      <w:r>
        <w:rPr>
          <w:color w:val="000000"/>
          <w:sz w:val="24"/>
          <w:szCs w:val="24"/>
        </w:rPr>
        <w:t>ЕПГУ.</w:t>
      </w:r>
    </w:p>
    <w:p w:rsidR="00F15E12" w:rsidRPr="00132317" w:rsidRDefault="00F15E12" w:rsidP="00F15E12">
      <w:pPr>
        <w:ind w:firstLine="708"/>
        <w:jc w:val="both"/>
        <w:rPr>
          <w:rFonts w:ascii="Times New Roman" w:hAnsi="Times New Roman" w:cs="Times New Roman"/>
        </w:rPr>
      </w:pPr>
      <w:r w:rsidRPr="00132317">
        <w:rPr>
          <w:rFonts w:ascii="Times New Roman" w:hAnsi="Times New Roman" w:cs="Times New Roman"/>
        </w:rPr>
        <w:t xml:space="preserve">К заявлению должны быть приложены документы, указанные в </w:t>
      </w:r>
      <w:r>
        <w:rPr>
          <w:rFonts w:ascii="Times New Roman" w:hAnsi="Times New Roman" w:cs="Times New Roman"/>
        </w:rPr>
        <w:t>под</w:t>
      </w:r>
      <w:r w:rsidRPr="00132317">
        <w:rPr>
          <w:rFonts w:ascii="Times New Roman" w:hAnsi="Times New Roman" w:cs="Times New Roman"/>
        </w:rPr>
        <w:t xml:space="preserve">пункте </w:t>
      </w:r>
      <w:r>
        <w:rPr>
          <w:rFonts w:ascii="Times New Roman" w:hAnsi="Times New Roman" w:cs="Times New Roman"/>
        </w:rPr>
        <w:t>2.6.1.1.</w:t>
      </w:r>
      <w:r w:rsidRPr="00132317">
        <w:rPr>
          <w:rFonts w:ascii="Times New Roman" w:hAnsi="Times New Roman" w:cs="Times New Roman"/>
        </w:rPr>
        <w:t xml:space="preserve"> настоящего </w:t>
      </w:r>
      <w:r>
        <w:rPr>
          <w:rFonts w:ascii="Times New Roman" w:hAnsi="Times New Roman" w:cs="Times New Roman"/>
        </w:rPr>
        <w:t>а</w:t>
      </w:r>
      <w:r w:rsidRPr="00132317">
        <w:rPr>
          <w:rFonts w:ascii="Times New Roman" w:hAnsi="Times New Roman" w:cs="Times New Roman"/>
        </w:rPr>
        <w:t>дминистративного регламента.</w:t>
      </w:r>
    </w:p>
    <w:p w:rsidR="00F15E12" w:rsidRDefault="00F15E12" w:rsidP="00F15E12">
      <w:p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3.3.4.2. При личном обращении заявителя в администрацию специалист, ответственный за прием документов:</w:t>
      </w:r>
    </w:p>
    <w:p w:rsidR="00F15E12" w:rsidRDefault="00F15E12" w:rsidP="006065BD">
      <w:pPr>
        <w:pStyle w:val="aa"/>
        <w:widowControl w:val="0"/>
        <w:numPr>
          <w:ilvl w:val="0"/>
          <w:numId w:val="22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rPr>
          <w:rFonts w:ascii="Times New Roman" w:hAnsi="Times New Roman"/>
          <w:sz w:val="24"/>
          <w:szCs w:val="24"/>
        </w:rPr>
      </w:pPr>
      <w:bookmarkStart w:id="8" w:name="_Hlk145967370"/>
      <w:r>
        <w:rPr>
          <w:rFonts w:ascii="Times New Roman" w:hAnsi="Times New Roman"/>
          <w:sz w:val="24"/>
          <w:szCs w:val="24"/>
        </w:rPr>
        <w:t>устанавливает предмет обращения;</w:t>
      </w:r>
    </w:p>
    <w:p w:rsidR="00F15E12" w:rsidRDefault="00F15E12" w:rsidP="006065BD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47AD">
        <w:rPr>
          <w:rFonts w:ascii="Times New Roman" w:hAnsi="Times New Roman"/>
          <w:sz w:val="24"/>
          <w:szCs w:val="24"/>
        </w:rPr>
        <w:t>осуществляет установление личности заявителя 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заявителя.</w:t>
      </w:r>
    </w:p>
    <w:p w:rsidR="00F15E12" w:rsidRPr="00C147AD" w:rsidRDefault="00F15E12" w:rsidP="00F15E12">
      <w:pPr>
        <w:tabs>
          <w:tab w:val="left" w:pos="993"/>
        </w:tabs>
        <w:ind w:firstLine="709"/>
        <w:contextualSpacing/>
        <w:jc w:val="both"/>
        <w:rPr>
          <w:rFonts w:ascii="Times New Roman" w:hAnsi="Times New Roman" w:cs="Times New Roman"/>
        </w:rPr>
      </w:pPr>
      <w:r w:rsidRPr="00C147AD">
        <w:rPr>
          <w:rFonts w:ascii="Times New Roman" w:hAnsi="Times New Roman" w:cs="Times New Roman"/>
        </w:rPr>
        <w:t>В случае, если заявитель или его представител</w:t>
      </w:r>
      <w:r>
        <w:rPr>
          <w:rFonts w:ascii="Times New Roman" w:hAnsi="Times New Roman" w:cs="Times New Roman"/>
        </w:rPr>
        <w:t>ь не может представить документ, удостоверяющий</w:t>
      </w:r>
      <w:r w:rsidRPr="00C147AD">
        <w:rPr>
          <w:rFonts w:ascii="Times New Roman" w:hAnsi="Times New Roman" w:cs="Times New Roman"/>
        </w:rPr>
        <w:t xml:space="preserve"> его </w:t>
      </w:r>
      <w:r>
        <w:rPr>
          <w:rFonts w:ascii="Times New Roman" w:hAnsi="Times New Roman" w:cs="Times New Roman"/>
        </w:rPr>
        <w:t>личность, и (или) подтверждающий</w:t>
      </w:r>
      <w:r w:rsidRPr="00C147AD">
        <w:rPr>
          <w:rFonts w:ascii="Times New Roman" w:hAnsi="Times New Roman" w:cs="Times New Roman"/>
        </w:rPr>
        <w:t xml:space="preserve"> полномочия представителя действовать от имени заявителя, то специалист администрации прекращает прием документов;</w:t>
      </w:r>
    </w:p>
    <w:p w:rsidR="00F15E12" w:rsidRPr="00BA547C" w:rsidRDefault="00F15E12" w:rsidP="006065BD">
      <w:pPr>
        <w:pStyle w:val="ConsPlusNormal"/>
        <w:numPr>
          <w:ilvl w:val="0"/>
          <w:numId w:val="24"/>
        </w:numPr>
        <w:tabs>
          <w:tab w:val="left" w:pos="993"/>
          <w:tab w:val="left" w:pos="8931"/>
        </w:tabs>
        <w:suppressAutoHyphens/>
        <w:autoSpaceDN/>
        <w:ind w:left="0"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7C">
        <w:rPr>
          <w:rFonts w:ascii="Times New Roman" w:hAnsi="Times New Roman" w:cs="Times New Roman"/>
          <w:sz w:val="24"/>
          <w:szCs w:val="24"/>
        </w:rPr>
        <w:t xml:space="preserve">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 </w:t>
      </w:r>
    </w:p>
    <w:p w:rsidR="00F15E12" w:rsidRPr="00BA547C" w:rsidRDefault="00F15E12" w:rsidP="00F15E12">
      <w:pPr>
        <w:pStyle w:val="ConsPlusNormal"/>
        <w:tabs>
          <w:tab w:val="left" w:pos="993"/>
          <w:tab w:val="left" w:pos="8931"/>
        </w:tabs>
        <w:suppressAutoHyphens/>
        <w:autoSpaceDN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7C">
        <w:rPr>
          <w:rFonts w:ascii="Times New Roman" w:hAnsi="Times New Roman" w:cs="Times New Roman"/>
          <w:sz w:val="24"/>
          <w:szCs w:val="24"/>
        </w:rPr>
        <w:t xml:space="preserve">При отсутствии оснований для отказа в приеме документов, необходимых для предоставления муниципальной услуги, регистрирует заявление с прилагаемым комплектом документов в журнале входящей корреспонденции, </w:t>
      </w:r>
      <w:r w:rsidRPr="00737334">
        <w:rPr>
          <w:rFonts w:ascii="Times New Roman" w:hAnsi="Times New Roman" w:cs="Times New Roman"/>
          <w:sz w:val="24"/>
          <w:szCs w:val="24"/>
        </w:rPr>
        <w:t xml:space="preserve">выдает заявителю расписку в получении документов по форме, приведенной в приложении </w:t>
      </w:r>
      <w:r w:rsidR="007C5E7A">
        <w:rPr>
          <w:rFonts w:ascii="Times New Roman" w:hAnsi="Times New Roman" w:cs="Times New Roman"/>
          <w:sz w:val="24"/>
          <w:szCs w:val="24"/>
        </w:rPr>
        <w:t>6</w:t>
      </w:r>
      <w:r w:rsidRPr="0073733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</w:t>
      </w:r>
      <w:r w:rsidRPr="00DF591D">
        <w:rPr>
          <w:rFonts w:ascii="Times New Roman" w:hAnsi="Times New Roman" w:cs="Times New Roman"/>
          <w:sz w:val="24"/>
          <w:szCs w:val="24"/>
        </w:rPr>
        <w:t>регламенту, с указанием входящего регистрационного номера, перечня документов и даты их получения и передает зарегистрированное заявление с прилагаемым комплектом документов для резолюции главе администрации</w:t>
      </w:r>
      <w:r w:rsidRPr="00BA547C">
        <w:rPr>
          <w:rFonts w:ascii="Times New Roman" w:hAnsi="Times New Roman" w:cs="Times New Roman"/>
          <w:sz w:val="24"/>
          <w:szCs w:val="24"/>
        </w:rPr>
        <w:t>.</w:t>
      </w:r>
    </w:p>
    <w:p w:rsidR="00F15E12" w:rsidRPr="00BA547C" w:rsidRDefault="00F15E12" w:rsidP="00F15E12">
      <w:pPr>
        <w:pStyle w:val="ConsPlusNormal"/>
        <w:tabs>
          <w:tab w:val="left" w:pos="993"/>
          <w:tab w:val="left" w:pos="8931"/>
        </w:tabs>
        <w:suppressAutoHyphens/>
        <w:autoSpaceDN/>
        <w:ind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7C">
        <w:rPr>
          <w:rFonts w:ascii="Times New Roman" w:hAnsi="Times New Roman" w:cs="Times New Roman"/>
          <w:sz w:val="24"/>
          <w:szCs w:val="24"/>
        </w:rPr>
        <w:t>При наличии оснований для отказа в приеме документов, необходимых для предоставления муниципальной услуги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A547C">
        <w:rPr>
          <w:rFonts w:ascii="Times New Roman" w:hAnsi="Times New Roman" w:cs="Times New Roman"/>
          <w:sz w:val="24"/>
          <w:szCs w:val="24"/>
        </w:rPr>
        <w:t xml:space="preserve"> специалист администрации, ответственный за прием документов, подготавливает уведомление об отказе в приеме заявления </w:t>
      </w:r>
      <w:r w:rsidRPr="00737334">
        <w:rPr>
          <w:rFonts w:ascii="Times New Roman" w:hAnsi="Times New Roman" w:cs="Times New Roman"/>
          <w:sz w:val="24"/>
          <w:szCs w:val="24"/>
        </w:rPr>
        <w:t xml:space="preserve">и документов, необходимых для предоставления муниципальной услуги, по форме, приведенной в приложении </w:t>
      </w:r>
      <w:r w:rsidR="00552DB4">
        <w:rPr>
          <w:rFonts w:ascii="Times New Roman" w:hAnsi="Times New Roman" w:cs="Times New Roman"/>
          <w:sz w:val="24"/>
          <w:szCs w:val="24"/>
        </w:rPr>
        <w:t>7</w:t>
      </w:r>
      <w:r w:rsidRPr="00737334">
        <w:rPr>
          <w:rFonts w:ascii="Times New Roman" w:hAnsi="Times New Roman" w:cs="Times New Roman"/>
          <w:sz w:val="24"/>
          <w:szCs w:val="24"/>
        </w:rPr>
        <w:t xml:space="preserve"> к настоящему административному регламенту, с указанием причины отказа, возвращает документы.</w:t>
      </w:r>
      <w:bookmarkEnd w:id="8"/>
    </w:p>
    <w:p w:rsidR="00F15E12" w:rsidRDefault="00F15E12" w:rsidP="00F15E12">
      <w:pPr>
        <w:ind w:right="-2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3.3.4.3. При личном обращении заявителя в МФЦ специалист, ответственный за прием документов:</w:t>
      </w:r>
    </w:p>
    <w:p w:rsidR="00F15E12" w:rsidRDefault="00F15E12" w:rsidP="006065BD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2" w:firstLine="709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устанавливает предмет обращения;</w:t>
      </w:r>
    </w:p>
    <w:p w:rsidR="00F15E12" w:rsidRPr="00C147AD" w:rsidRDefault="00F15E12" w:rsidP="006065BD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2" w:firstLine="709"/>
        <w:rPr>
          <w:rFonts w:ascii="Times New Roman" w:hAnsi="Times New Roman"/>
          <w:color w:val="000000"/>
          <w:sz w:val="24"/>
          <w:szCs w:val="24"/>
        </w:rPr>
      </w:pPr>
      <w:r w:rsidRPr="00C147AD">
        <w:rPr>
          <w:rFonts w:ascii="Times New Roman" w:hAnsi="Times New Roman"/>
          <w:sz w:val="24"/>
          <w:szCs w:val="24"/>
        </w:rPr>
        <w:t>осуществляет установление личности заявителя 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заявителя.</w:t>
      </w:r>
    </w:p>
    <w:p w:rsidR="00F15E12" w:rsidRDefault="00F15E12" w:rsidP="00F15E12">
      <w:p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случае, если заявитель или его представитель не может представить документ, удостоверяющий его личность, и (или) документ, подтверждающий полномочия представителя действовать от имени заявителя, то специалист МФЦ прекращает прием документов.</w:t>
      </w:r>
    </w:p>
    <w:p w:rsidR="00F15E12" w:rsidRDefault="00F15E12" w:rsidP="00F15E12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обязательные к представлению заявителем, а также документы, необходимые для предоставления муниципальной услуги и представляемые заявителем по собственной инициативе;</w:t>
      </w:r>
    </w:p>
    <w:p w:rsidR="00F15E12" w:rsidRDefault="00F15E12" w:rsidP="006065BD">
      <w:pPr>
        <w:widowControl/>
        <w:numPr>
          <w:ilvl w:val="0"/>
          <w:numId w:val="2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приеме документов в администрации;</w:t>
      </w:r>
    </w:p>
    <w:p w:rsidR="00F15E12" w:rsidRPr="00C147AD" w:rsidRDefault="00F15E12" w:rsidP="006065BD">
      <w:pPr>
        <w:widowControl/>
        <w:numPr>
          <w:ilvl w:val="0"/>
          <w:numId w:val="26"/>
        </w:numPr>
        <w:tabs>
          <w:tab w:val="left" w:pos="993"/>
        </w:tabs>
        <w:suppressAutoHyphens/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hAnsi="Times New Roman" w:cs="Times New Roman"/>
        </w:rPr>
      </w:pPr>
      <w:r w:rsidRPr="00C147AD">
        <w:rPr>
          <w:rFonts w:ascii="Times New Roman" w:hAnsi="Times New Roman" w:cs="Times New Roman"/>
        </w:rPr>
        <w:t>выдает заявителю расписку по форме, приведенной в приложени</w:t>
      </w:r>
      <w:r w:rsidR="00552DB4">
        <w:rPr>
          <w:rFonts w:ascii="Times New Roman" w:hAnsi="Times New Roman" w:cs="Times New Roman"/>
        </w:rPr>
        <w:t>и 8</w:t>
      </w:r>
      <w:r w:rsidRPr="00C147AD">
        <w:rPr>
          <w:rFonts w:ascii="Times New Roman" w:hAnsi="Times New Roman" w:cs="Times New Roman"/>
        </w:rPr>
        <w:t xml:space="preserve"> к настоящему административному регламенту,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передачей ее заявителю.</w:t>
      </w:r>
    </w:p>
    <w:p w:rsidR="00F15E12" w:rsidRDefault="00F15E12" w:rsidP="00F15E1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F15E12" w:rsidRDefault="00F15E12" w:rsidP="00F15E1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</w:t>
      </w:r>
    </w:p>
    <w:p w:rsidR="00F15E12" w:rsidRDefault="00F15E12" w:rsidP="00F15E12">
      <w:pPr>
        <w:pStyle w:val="formattext"/>
        <w:tabs>
          <w:tab w:val="left" w:pos="8931"/>
        </w:tabs>
        <w:spacing w:before="0" w:after="0"/>
        <w:ind w:right="-2" w:firstLine="709"/>
        <w:contextualSpacing/>
        <w:jc w:val="both"/>
        <w:rPr>
          <w:color w:val="000000"/>
        </w:rPr>
      </w:pPr>
      <w:r>
        <w:rPr>
          <w:color w:val="000000"/>
        </w:rPr>
        <w:t>В случае наличия оснований</w:t>
      </w:r>
      <w:r w:rsidRPr="00C905C5">
        <w:rPr>
          <w:color w:val="000000"/>
        </w:rPr>
        <w:t xml:space="preserve"> </w:t>
      </w:r>
      <w:r>
        <w:rPr>
          <w:color w:val="000000"/>
        </w:rPr>
        <w:t>для отказа в приеме документов,</w:t>
      </w:r>
      <w:r w:rsidRPr="00C905C5">
        <w:rPr>
          <w:color w:val="000000"/>
        </w:rPr>
        <w:t xml:space="preserve"> </w:t>
      </w:r>
      <w:r>
        <w:rPr>
          <w:color w:val="000000"/>
        </w:rPr>
        <w:t xml:space="preserve">необходимых для предоставления муниципальной услуги, специалист администрации, ответственный за прием документов, </w:t>
      </w:r>
      <w:bookmarkStart w:id="9" w:name="_Hlk113818830"/>
      <w:r w:rsidRPr="00C147AD">
        <w:rPr>
          <w:color w:val="000000"/>
        </w:rPr>
        <w:t xml:space="preserve">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552DB4">
        <w:rPr>
          <w:color w:val="000000"/>
        </w:rPr>
        <w:t>7</w:t>
      </w:r>
      <w:r w:rsidRPr="00C147AD">
        <w:rPr>
          <w:color w:val="000000"/>
        </w:rPr>
        <w:t xml:space="preserve"> к настоящему административному регламенту, с указанием причины отказа, возвращает документы. </w:t>
      </w:r>
      <w:bookmarkEnd w:id="9"/>
      <w:r w:rsidRPr="00C147AD">
        <w:rPr>
          <w:color w:val="000000"/>
        </w:rPr>
        <w:t>Срок возврата документов и направления уведомления в МФЦ – не позднее 1 рабочего дня, следующего за днем регистрации заявления в администрации.</w:t>
      </w:r>
    </w:p>
    <w:p w:rsidR="00F15E12" w:rsidRDefault="00F15E12" w:rsidP="00F15E1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 случае отсутствия оснований</w:t>
      </w:r>
      <w:r w:rsidRPr="00C905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отказа в приеме документов,</w:t>
      </w:r>
      <w:r w:rsidRPr="00C905C5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необходимых для предоставления муниципальной услуги, 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</w:t>
      </w:r>
      <w:r>
        <w:t xml:space="preserve"> </w:t>
      </w:r>
      <w:r>
        <w:rPr>
          <w:rFonts w:ascii="Times New Roman" w:hAnsi="Times New Roman" w:cs="Times New Roman"/>
        </w:rPr>
        <w:t>и передает для резолюции главе администрации.</w:t>
      </w:r>
    </w:p>
    <w:p w:rsidR="00F15E12" w:rsidRPr="00BA547C" w:rsidRDefault="00F15E12" w:rsidP="00F15E12">
      <w:pPr>
        <w:pStyle w:val="ConsPlusNormal"/>
        <w:tabs>
          <w:tab w:val="left" w:pos="8931"/>
        </w:tabs>
        <w:ind w:right="-2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47C">
        <w:rPr>
          <w:rFonts w:ascii="Times New Roman" w:hAnsi="Times New Roman" w:cs="Times New Roman"/>
          <w:color w:val="000000"/>
          <w:sz w:val="24"/>
          <w:szCs w:val="24"/>
        </w:rPr>
        <w:t xml:space="preserve">3.3.4.4.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F15E12" w:rsidRDefault="00F15E12" w:rsidP="00F15E12">
      <w:pPr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Специалист администрации, ответственный за прием документов:</w:t>
      </w:r>
    </w:p>
    <w:p w:rsidR="00F15E12" w:rsidRDefault="00F15E12" w:rsidP="006065BD">
      <w:pPr>
        <w:pStyle w:val="aa"/>
        <w:widowControl w:val="0"/>
        <w:numPr>
          <w:ilvl w:val="0"/>
          <w:numId w:val="26"/>
        </w:num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spacing w:after="0" w:line="240" w:lineRule="auto"/>
        <w:ind w:left="0" w:right="-2" w:firstLine="709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устанавливает предмет обращения;</w:t>
      </w:r>
    </w:p>
    <w:p w:rsidR="00F15E12" w:rsidRPr="00C147AD" w:rsidRDefault="00F15E12" w:rsidP="006065BD">
      <w:pPr>
        <w:pStyle w:val="aa"/>
        <w:numPr>
          <w:ilvl w:val="0"/>
          <w:numId w:val="24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47AD">
        <w:rPr>
          <w:rFonts w:ascii="Times New Roman" w:hAnsi="Times New Roman"/>
          <w:sz w:val="24"/>
          <w:szCs w:val="24"/>
        </w:rPr>
        <w:t>осуществляет установление личности заявителя на основании приложенной копии документа, удостоверяющего личность. В случае обращения представителя заявителя установление личности осуществляется на основании приложенных копий документа, удостоверяющего личность, а также документа, подтверждающего его полномочия на представление интересов заявителя;</w:t>
      </w:r>
    </w:p>
    <w:p w:rsidR="00F15E12" w:rsidRPr="00BA547C" w:rsidRDefault="00F15E12" w:rsidP="006065BD">
      <w:pPr>
        <w:pStyle w:val="ConsPlusNormal"/>
        <w:numPr>
          <w:ilvl w:val="0"/>
          <w:numId w:val="24"/>
        </w:numPr>
        <w:tabs>
          <w:tab w:val="left" w:pos="993"/>
          <w:tab w:val="left" w:pos="8931"/>
        </w:tabs>
        <w:suppressAutoHyphens/>
        <w:autoSpaceDN/>
        <w:ind w:left="0" w:right="-2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BA547C">
        <w:rPr>
          <w:rFonts w:ascii="Times New Roman" w:hAnsi="Times New Roman" w:cs="Times New Roman"/>
          <w:sz w:val="24"/>
          <w:szCs w:val="24"/>
        </w:rPr>
        <w:t xml:space="preserve">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 </w:t>
      </w:r>
    </w:p>
    <w:p w:rsidR="00F15E12" w:rsidRPr="00631043" w:rsidRDefault="00F15E12" w:rsidP="00F15E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147AD">
        <w:rPr>
          <w:rFonts w:ascii="Times New Roman" w:hAnsi="Times New Roman" w:cs="Times New Roman"/>
        </w:rPr>
        <w:t xml:space="preserve">При отсутствии оснований для отказа в приеме документов, необходимых для предоставления муниципальной </w:t>
      </w:r>
      <w:r w:rsidRPr="00631043">
        <w:rPr>
          <w:rFonts w:ascii="Times New Roman" w:hAnsi="Times New Roman" w:cs="Times New Roman"/>
          <w:color w:val="000000" w:themeColor="text1"/>
        </w:rPr>
        <w:t xml:space="preserve">услуги, специалист администрации, ответственный за прием документов, регистрирует заявление с прилагаемым комплектом документов в журнале входящей корреспонденции и направляет заявителю по указанному в заявлении почтовому адресу расписку о получении документов по форме, приведенной в приложении </w:t>
      </w:r>
      <w:r w:rsidR="00552DB4">
        <w:rPr>
          <w:rFonts w:ascii="Times New Roman" w:hAnsi="Times New Roman" w:cs="Times New Roman"/>
          <w:color w:val="000000" w:themeColor="text1"/>
        </w:rPr>
        <w:t>6</w:t>
      </w:r>
      <w:r w:rsidRPr="00631043">
        <w:rPr>
          <w:rFonts w:ascii="Times New Roman" w:hAnsi="Times New Roman" w:cs="Times New Roman"/>
          <w:color w:val="000000" w:themeColor="text1"/>
        </w:rPr>
        <w:t xml:space="preserve"> к настоящему административному регламенту, с указанием входящего регистрационного номера, перечня документов и даты их получения.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</w:t>
      </w:r>
      <w:bookmarkStart w:id="10" w:name="_Hlk113568010"/>
      <w:r w:rsidRPr="00631043">
        <w:rPr>
          <w:rFonts w:ascii="Times New Roman" w:hAnsi="Times New Roman" w:cs="Times New Roman"/>
          <w:color w:val="000000" w:themeColor="text1"/>
        </w:rPr>
        <w:t>.</w:t>
      </w:r>
    </w:p>
    <w:p w:rsidR="00F15E12" w:rsidRPr="00A86367" w:rsidRDefault="00F15E12" w:rsidP="00F15E12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1043">
        <w:rPr>
          <w:rFonts w:ascii="Times New Roman" w:hAnsi="Times New Roman" w:cs="Times New Roman"/>
          <w:color w:val="000000" w:themeColor="text1"/>
        </w:rPr>
        <w:t>При наличии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направляет заявителю уведомление об отказе</w:t>
      </w:r>
      <w:r w:rsidRPr="00C147AD">
        <w:rPr>
          <w:rFonts w:ascii="Times New Roman" w:hAnsi="Times New Roman" w:cs="Times New Roman"/>
        </w:rPr>
        <w:t xml:space="preserve"> в приеме заявления и документов, необходимых для предоставления муниципальной услуги по форме, приведенной в приложении </w:t>
      </w:r>
      <w:r w:rsidR="00552DB4">
        <w:rPr>
          <w:rFonts w:ascii="Times New Roman" w:hAnsi="Times New Roman" w:cs="Times New Roman"/>
        </w:rPr>
        <w:t>7</w:t>
      </w:r>
      <w:r w:rsidRPr="00C147AD">
        <w:rPr>
          <w:rFonts w:ascii="Times New Roman" w:hAnsi="Times New Roman" w:cs="Times New Roman"/>
        </w:rPr>
        <w:t xml:space="preserve"> к настоящему административному регламенту, с указанием причины отказа, возвращает документы. </w:t>
      </w:r>
      <w:bookmarkEnd w:id="10"/>
      <w:r w:rsidRPr="00C147AD">
        <w:rPr>
          <w:rFonts w:ascii="Times New Roman" w:hAnsi="Times New Roman" w:cs="Times New Roman"/>
        </w:rPr>
        <w:t>Срок возврата документов и направления уведомления - не позднее 1 рабочего дня, следующего за днем регистрации заявления.</w:t>
      </w:r>
    </w:p>
    <w:p w:rsidR="00F15E12" w:rsidRDefault="00F15E12" w:rsidP="00F15E12">
      <w:p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3.3.4.5. При поступлении заявления и комплекта документов в электронном виде </w:t>
      </w:r>
      <w:r w:rsidRPr="00FB3B79">
        <w:rPr>
          <w:rFonts w:ascii="Times New Roman" w:hAnsi="Times New Roman" w:cs="Times New Roman"/>
        </w:rPr>
        <w:t>специалист администрации, ответственный за прием документов,</w:t>
      </w:r>
      <w:r>
        <w:rPr>
          <w:rFonts w:ascii="Times New Roman" w:hAnsi="Times New Roman" w:cs="Times New Roman"/>
        </w:rPr>
        <w:t xml:space="preserve"> </w:t>
      </w:r>
      <w:r w:rsidRPr="00FB3B79">
        <w:rPr>
          <w:rFonts w:ascii="Times New Roman" w:hAnsi="Times New Roman" w:cs="Times New Roman"/>
        </w:rPr>
        <w:t>распечатывает документы на бумажном носителе</w:t>
      </w:r>
      <w:r>
        <w:rPr>
          <w:rFonts w:ascii="Times New Roman" w:hAnsi="Times New Roman" w:cs="Times New Roman"/>
        </w:rPr>
        <w:t xml:space="preserve"> </w:t>
      </w:r>
      <w:r w:rsidRPr="00FB3B79">
        <w:rPr>
          <w:rFonts w:ascii="Times New Roman" w:hAnsi="Times New Roman" w:cs="Times New Roman"/>
        </w:rPr>
        <w:t>и в дальнейшем работа с ними ведется в установленном порядке.</w:t>
      </w:r>
    </w:p>
    <w:p w:rsidR="00F15E12" w:rsidRPr="00A86367" w:rsidRDefault="00F15E12" w:rsidP="00F15E12">
      <w:p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hAnsi="Times New Roman" w:cs="Times New Roman"/>
        </w:rPr>
      </w:pPr>
      <w:r w:rsidRPr="00A86367">
        <w:rPr>
          <w:rFonts w:ascii="Times New Roman" w:hAnsi="Times New Roman" w:cs="Times New Roman"/>
        </w:rPr>
        <w:t>Установление личности (идентификация) заявителя или представителя заявителя при обращении за предоставлением муниципальной услуги осуществляется посредством ЕСИА, а также на основании документа, подтверждающего полномочия представителя на представление интересов заявителя, прикрепленного к электронной форме заявления (прилагается в случае обращения представител</w:t>
      </w:r>
      <w:r>
        <w:rPr>
          <w:rFonts w:ascii="Times New Roman" w:hAnsi="Times New Roman" w:cs="Times New Roman"/>
        </w:rPr>
        <w:t>я</w:t>
      </w:r>
      <w:r w:rsidRPr="00A86367">
        <w:rPr>
          <w:rFonts w:ascii="Times New Roman" w:hAnsi="Times New Roman" w:cs="Times New Roman"/>
        </w:rPr>
        <w:t xml:space="preserve"> заявителя).</w:t>
      </w:r>
    </w:p>
    <w:p w:rsidR="00F15E12" w:rsidRPr="00A86367" w:rsidRDefault="00F15E12" w:rsidP="00F15E12">
      <w:p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hAnsi="Times New Roman" w:cs="Times New Roman"/>
        </w:rPr>
      </w:pPr>
      <w:r w:rsidRPr="00A86367">
        <w:rPr>
          <w:rFonts w:ascii="Times New Roman" w:hAnsi="Times New Roman" w:cs="Times New Roman"/>
        </w:rPr>
        <w:t>Специалист администрации, ответственны</w:t>
      </w:r>
      <w:r>
        <w:rPr>
          <w:rFonts w:ascii="Times New Roman" w:hAnsi="Times New Roman" w:cs="Times New Roman"/>
        </w:rPr>
        <w:t>й</w:t>
      </w:r>
      <w:r w:rsidRPr="00A86367">
        <w:rPr>
          <w:rFonts w:ascii="Times New Roman" w:hAnsi="Times New Roman" w:cs="Times New Roman"/>
        </w:rPr>
        <w:t xml:space="preserve">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2.7.1. настоящего административного регламента.</w:t>
      </w:r>
    </w:p>
    <w:p w:rsidR="00F15E12" w:rsidRPr="00A86367" w:rsidRDefault="00F15E12" w:rsidP="00F15E12">
      <w:p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hAnsi="Times New Roman" w:cs="Times New Roman"/>
        </w:rPr>
      </w:pPr>
      <w:r w:rsidRPr="00A86367">
        <w:rPr>
          <w:rFonts w:ascii="Times New Roman" w:hAnsi="Times New Roman" w:cs="Times New Roman"/>
        </w:rPr>
        <w:t>При отсутствии основани</w:t>
      </w:r>
      <w:r>
        <w:rPr>
          <w:rFonts w:ascii="Times New Roman" w:hAnsi="Times New Roman" w:cs="Times New Roman"/>
        </w:rPr>
        <w:t>й</w:t>
      </w:r>
      <w:r w:rsidRPr="00A86367">
        <w:rPr>
          <w:rFonts w:ascii="Times New Roman" w:hAnsi="Times New Roman" w:cs="Times New Roman"/>
        </w:rPr>
        <w:t xml:space="preserve"> для отказа в приме документов, необходимых для предоставления муниципальной услуги, получение заявления и прилагаемых к нему документов подтверждается путем на</w:t>
      </w:r>
      <w:r w:rsidR="00552DB4">
        <w:rPr>
          <w:rFonts w:ascii="Times New Roman" w:hAnsi="Times New Roman" w:cs="Times New Roman"/>
        </w:rPr>
        <w:t>правления заявителю уведомления</w:t>
      </w:r>
      <w:r w:rsidRPr="00A86367">
        <w:rPr>
          <w:rFonts w:ascii="Times New Roman" w:hAnsi="Times New Roman" w:cs="Times New Roman"/>
        </w:rPr>
        <w:t xml:space="preserve"> о приеме и регистрации заявления, содержащее сведения о факте приема заявления и документов, необходимых для предоставления муниципальной услуги, и начале процедуры предоставления муниципальной услуги, а также сведения о дате и времени окончания предоставления услуги.</w:t>
      </w:r>
      <w:r>
        <w:rPr>
          <w:rFonts w:ascii="Times New Roman" w:hAnsi="Times New Roman" w:cs="Times New Roman"/>
        </w:rPr>
        <w:t xml:space="preserve"> Распечатанные документы </w:t>
      </w:r>
      <w:r w:rsidRPr="00FB3B79">
        <w:rPr>
          <w:rFonts w:ascii="Times New Roman" w:hAnsi="Times New Roman" w:cs="Times New Roman"/>
        </w:rPr>
        <w:t>на бумажном носителе</w:t>
      </w:r>
      <w:r>
        <w:rPr>
          <w:rFonts w:ascii="Times New Roman" w:hAnsi="Times New Roman" w:cs="Times New Roman"/>
        </w:rPr>
        <w:t xml:space="preserve"> передаются для резолюции главе администрации.</w:t>
      </w:r>
    </w:p>
    <w:p w:rsidR="00F15E12" w:rsidRDefault="00F15E12" w:rsidP="00F15E12">
      <w:pPr>
        <w:tabs>
          <w:tab w:val="left" w:pos="709"/>
          <w:tab w:val="left" w:pos="993"/>
          <w:tab w:val="left" w:pos="1134"/>
          <w:tab w:val="left" w:pos="8931"/>
        </w:tabs>
        <w:suppressAutoHyphens/>
        <w:autoSpaceDE w:val="0"/>
        <w:ind w:right="-2" w:firstLine="709"/>
        <w:jc w:val="both"/>
        <w:rPr>
          <w:rFonts w:ascii="Times New Roman" w:hAnsi="Times New Roman" w:cs="Times New Roman"/>
        </w:rPr>
      </w:pPr>
      <w:r w:rsidRPr="00A86367">
        <w:rPr>
          <w:rFonts w:ascii="Times New Roman" w:hAnsi="Times New Roman" w:cs="Times New Roman"/>
        </w:rPr>
        <w:t xml:space="preserve">При наличии оснований для отказа в приеме документов, необходимых для предоставления муниципальной услуги, заявителю направляется уведомление о мотивированном отказе в приеме заявления и документов, необходимых для предоставления муниципальной услуги, с указанием причины отказа. </w:t>
      </w:r>
    </w:p>
    <w:p w:rsidR="00552DB4" w:rsidRPr="00DB09BD" w:rsidRDefault="00552DB4" w:rsidP="00DB09BD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 w:rsidRPr="00DB09B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Уведомление о приеме или об отказе в приеме </w:t>
      </w:r>
      <w:r w:rsidRPr="00DB09BD">
        <w:rPr>
          <w:rFonts w:ascii="Times New Roman" w:hAnsi="Times New Roman" w:cs="Times New Roman"/>
        </w:rPr>
        <w:t>документов, необходимых для предоставления муниципальной услуги,</w:t>
      </w:r>
      <w:r w:rsidRPr="00DB09B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направляется заявителю в срок, не превышающий 1 рабочего дня, </w:t>
      </w:r>
      <w:r w:rsidRPr="00DB09BD">
        <w:rPr>
          <w:rFonts w:ascii="Times New Roman" w:hAnsi="Times New Roman" w:cs="Times New Roman"/>
        </w:rPr>
        <w:t>следующего за днем поступления заявления в администрацию,</w:t>
      </w:r>
      <w:r w:rsidRPr="00DB09B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r w:rsidR="00DB09BD" w:rsidRPr="00DB09B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по </w:t>
      </w:r>
      <w:r w:rsidR="00DB09B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его выбору </w:t>
      </w:r>
      <w:r w:rsidRPr="00DB09B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на адрес электронной почты или в личный кабинет </w:t>
      </w:r>
      <w:r w:rsidR="00DB09BD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заявителя на </w:t>
      </w:r>
      <w:r w:rsidRPr="00DB09BD">
        <w:rPr>
          <w:rFonts w:ascii="Times New Roman" w:eastAsiaTheme="minorHAnsi" w:hAnsi="Times New Roman" w:cs="Times New Roman"/>
          <w:color w:val="auto"/>
          <w:lang w:eastAsia="en-US" w:bidi="ar-SA"/>
        </w:rPr>
        <w:t>ЕПГУ.</w:t>
      </w:r>
    </w:p>
    <w:p w:rsidR="00F15E12" w:rsidRPr="00BA547C" w:rsidRDefault="00F15E12" w:rsidP="00F15E12">
      <w:pPr>
        <w:pStyle w:val="af4"/>
        <w:tabs>
          <w:tab w:val="left" w:pos="8931"/>
        </w:tabs>
        <w:ind w:right="-2" w:firstLine="709"/>
        <w:rPr>
          <w:color w:val="000000"/>
          <w:sz w:val="24"/>
          <w:szCs w:val="24"/>
        </w:rPr>
      </w:pPr>
      <w:r w:rsidRPr="00BA547C">
        <w:rPr>
          <w:color w:val="000000"/>
          <w:sz w:val="24"/>
          <w:szCs w:val="24"/>
        </w:rPr>
        <w:t>3.3.4.</w:t>
      </w:r>
      <w:r>
        <w:rPr>
          <w:color w:val="000000"/>
          <w:sz w:val="24"/>
          <w:szCs w:val="24"/>
        </w:rPr>
        <w:t>6</w:t>
      </w:r>
      <w:r w:rsidRPr="00BA547C">
        <w:rPr>
          <w:color w:val="000000"/>
          <w:sz w:val="24"/>
          <w:szCs w:val="24"/>
        </w:rPr>
        <w:t xml:space="preserve">. </w:t>
      </w:r>
      <w:r w:rsidRPr="00FB3B79">
        <w:rPr>
          <w:rStyle w:val="pt-a0-000000"/>
          <w:rFonts w:eastAsia="Calibri"/>
          <w:color w:val="000000"/>
          <w:sz w:val="24"/>
          <w:szCs w:val="24"/>
        </w:rPr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F15E12" w:rsidRPr="00BA547C" w:rsidRDefault="00F15E12" w:rsidP="00F15E12">
      <w:pPr>
        <w:pStyle w:val="ConsPlusNormal"/>
        <w:tabs>
          <w:tab w:val="left" w:pos="1560"/>
          <w:tab w:val="left" w:pos="8931"/>
        </w:tabs>
        <w:suppressAutoHyphens/>
        <w:autoSpaceDE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BA547C">
        <w:rPr>
          <w:rFonts w:ascii="Times New Roman" w:hAnsi="Times New Roman" w:cs="Times New Roman"/>
          <w:color w:val="000000"/>
          <w:sz w:val="24"/>
          <w:szCs w:val="24"/>
        </w:rPr>
        <w:t>3.3.4.</w:t>
      </w:r>
      <w:r>
        <w:rPr>
          <w:rFonts w:ascii="Times New Roman" w:hAnsi="Times New Roman" w:cs="Times New Roman"/>
          <w:color w:val="000000"/>
          <w:sz w:val="24"/>
          <w:szCs w:val="24"/>
        </w:rPr>
        <w:t>7</w:t>
      </w:r>
      <w:r w:rsidRPr="00BA54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B3B79">
        <w:rPr>
          <w:rFonts w:ascii="Times New Roman" w:hAnsi="Times New Roman" w:cs="Times New Roman"/>
          <w:color w:val="000000"/>
          <w:sz w:val="24"/>
          <w:szCs w:val="24"/>
        </w:rPr>
        <w:t xml:space="preserve">Срок регистрации заявления и документов, необходимых для предоставления муниципальной услуги, указан в подразделе 2.11. настоящего административного регламента.  </w:t>
      </w:r>
    </w:p>
    <w:p w:rsidR="00F15E12" w:rsidRDefault="00F15E12" w:rsidP="004E5CBC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Cs/>
        </w:rPr>
        <w:t xml:space="preserve">3.3.5. </w:t>
      </w:r>
      <w:r>
        <w:rPr>
          <w:rFonts w:ascii="Times New Roman" w:hAnsi="Times New Roman" w:cs="Times New Roman"/>
        </w:rPr>
        <w:t>Межведомственное информационное взаимодействие</w:t>
      </w:r>
    </w:p>
    <w:p w:rsidR="00F15E12" w:rsidRDefault="00F15E12" w:rsidP="00F15E1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3.3.5.1. Зарегистрированное заявление и прилагаемые к нему документы поступают в учреждение.</w:t>
      </w:r>
    </w:p>
    <w:p w:rsidR="00F15E12" w:rsidRDefault="00F15E12" w:rsidP="00F15E12">
      <w:pPr>
        <w:pStyle w:val="af4"/>
        <w:ind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Директор учреждения определяет сотрудника, ответственного за обеспечение предоставления муниципальной услуги (далее – сотрудник учреждения).</w:t>
      </w:r>
    </w:p>
    <w:p w:rsidR="00F15E12" w:rsidRDefault="00F15E12" w:rsidP="00F15E12">
      <w:pPr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bCs/>
        </w:rPr>
        <w:t xml:space="preserve">3.3.5.2. </w:t>
      </w:r>
      <w:r>
        <w:rPr>
          <w:rFonts w:ascii="Times New Roman" w:hAnsi="Times New Roman"/>
        </w:rPr>
        <w:t xml:space="preserve">Основанием для формирования и направления межведомственных запросов является </w:t>
      </w:r>
      <w:r>
        <w:rPr>
          <w:rFonts w:ascii="Times New Roman" w:eastAsia="Times New Roman" w:hAnsi="Times New Roman" w:cs="Times New Roman"/>
        </w:rPr>
        <w:t>проверка полноты и достоверности сведений, представленных заявителем, а также</w:t>
      </w:r>
      <w:r>
        <w:rPr>
          <w:rFonts w:ascii="Times New Roman" w:hAnsi="Times New Roman"/>
        </w:rPr>
        <w:t xml:space="preserve"> непредставление документов, предусмотренных подпунктом 2.6.2.1. настоящего административного регламента. </w:t>
      </w:r>
      <w:r>
        <w:rPr>
          <w:rFonts w:ascii="Times New Roman" w:hAnsi="Times New Roman" w:cs="Times New Roman"/>
          <w:bCs/>
        </w:rPr>
        <w:t xml:space="preserve"> </w:t>
      </w:r>
    </w:p>
    <w:p w:rsidR="00F15E12" w:rsidRPr="004E5CBC" w:rsidRDefault="00F15E12" w:rsidP="004E5CBC">
      <w:pPr>
        <w:ind w:firstLine="709"/>
        <w:jc w:val="both"/>
        <w:rPr>
          <w:rFonts w:ascii="Times New Roman" w:hAnsi="Times New Roman" w:cs="Times New Roman"/>
        </w:rPr>
      </w:pPr>
      <w:r w:rsidRPr="000B5046">
        <w:rPr>
          <w:rFonts w:ascii="Times New Roman" w:hAnsi="Times New Roman" w:cs="Times New Roman"/>
        </w:rPr>
        <w:t xml:space="preserve">Сотрудник учреждения </w:t>
      </w:r>
      <w:r w:rsidRPr="000B5046">
        <w:rPr>
          <w:rFonts w:ascii="Times New Roman" w:hAnsi="Times New Roman" w:cs="Times New Roman"/>
          <w:bCs/>
        </w:rPr>
        <w:t>в течение 1 рабочего дня</w:t>
      </w:r>
      <w:r>
        <w:rPr>
          <w:rFonts w:ascii="Times New Roman" w:hAnsi="Times New Roman" w:cs="Times New Roman"/>
          <w:bCs/>
        </w:rPr>
        <w:t>, следующего за днем</w:t>
      </w:r>
      <w:r w:rsidRPr="000B5046">
        <w:rPr>
          <w:rFonts w:ascii="Times New Roman" w:hAnsi="Times New Roman" w:cs="Times New Roman"/>
          <w:bCs/>
        </w:rPr>
        <w:t xml:space="preserve"> регистрации заявления и документов</w:t>
      </w:r>
      <w:r>
        <w:rPr>
          <w:rFonts w:ascii="Times New Roman" w:hAnsi="Times New Roman" w:cs="Times New Roman"/>
          <w:bCs/>
        </w:rPr>
        <w:t>,</w:t>
      </w:r>
      <w:r w:rsidRPr="000B5046">
        <w:rPr>
          <w:rFonts w:ascii="Times New Roman" w:hAnsi="Times New Roman" w:cs="Times New Roman"/>
          <w:bCs/>
        </w:rPr>
        <w:t xml:space="preserve"> устанавливает их комплектность и </w:t>
      </w:r>
      <w:r w:rsidRPr="000B5046">
        <w:rPr>
          <w:rFonts w:ascii="Times New Roman" w:hAnsi="Times New Roman" w:cs="Times New Roman"/>
        </w:rPr>
        <w:t>в случае необходимости направляет запрос в</w:t>
      </w:r>
      <w:r w:rsidR="004E5CBC">
        <w:rPr>
          <w:rFonts w:ascii="Times New Roman" w:hAnsi="Times New Roman" w:cs="Times New Roman"/>
        </w:rPr>
        <w:t xml:space="preserve"> </w:t>
      </w:r>
      <w:r w:rsidRPr="00F15E12">
        <w:rPr>
          <w:rFonts w:ascii="Times New Roman" w:hAnsi="Times New Roman" w:cs="Times New Roman"/>
        </w:rPr>
        <w:t>Управлени</w:t>
      </w:r>
      <w:r>
        <w:rPr>
          <w:rFonts w:ascii="Times New Roman" w:hAnsi="Times New Roman" w:cs="Times New Roman"/>
        </w:rPr>
        <w:t>е</w:t>
      </w:r>
      <w:r w:rsidRPr="00F15E12">
        <w:rPr>
          <w:rFonts w:ascii="Times New Roman" w:hAnsi="Times New Roman" w:cs="Times New Roman"/>
        </w:rPr>
        <w:t xml:space="preserve"> Федеральной службы государственной регистрации, кадастра и картографии по Воронежской области</w:t>
      </w:r>
      <w:r>
        <w:rPr>
          <w:rFonts w:ascii="Times New Roman" w:hAnsi="Times New Roman"/>
        </w:rPr>
        <w:t xml:space="preserve"> на получение </w:t>
      </w:r>
      <w:r w:rsidRPr="003F6C52">
        <w:rPr>
          <w:rFonts w:ascii="Times New Roman" w:hAnsi="Times New Roman" w:cs="Times New Roman"/>
        </w:rPr>
        <w:t>выписк</w:t>
      </w:r>
      <w:r>
        <w:rPr>
          <w:rFonts w:ascii="Times New Roman" w:hAnsi="Times New Roman" w:cs="Times New Roman"/>
        </w:rPr>
        <w:t>и</w:t>
      </w:r>
      <w:r w:rsidRPr="003F6C52">
        <w:rPr>
          <w:rFonts w:ascii="Times New Roman" w:hAnsi="Times New Roman" w:cs="Times New Roman"/>
        </w:rPr>
        <w:t xml:space="preserve"> из Единого государственного реестра недвижимости о правах отдельного лица на имевшиеся (имеющиеся) у него объекты </w:t>
      </w:r>
      <w:r w:rsidRPr="00F15E12">
        <w:rPr>
          <w:rFonts w:ascii="Times New Roman" w:hAnsi="Times New Roman" w:cs="Times New Roman"/>
        </w:rPr>
        <w:t>недвижимости,</w:t>
      </w:r>
      <w:r>
        <w:rPr>
          <w:rFonts w:ascii="Times New Roman" w:hAnsi="Times New Roman" w:cs="Times New Roman"/>
        </w:rPr>
        <w:t xml:space="preserve"> </w:t>
      </w:r>
      <w:r w:rsidRPr="00F15E12">
        <w:rPr>
          <w:rFonts w:ascii="Times New Roman" w:eastAsiaTheme="minorHAnsi" w:hAnsi="Times New Roman" w:cs="Times New Roman"/>
        </w:rPr>
        <w:t>подтверждающ</w:t>
      </w:r>
      <w:r>
        <w:rPr>
          <w:rFonts w:ascii="Times New Roman" w:eastAsiaTheme="minorHAnsi" w:hAnsi="Times New Roman" w:cs="Times New Roman"/>
        </w:rPr>
        <w:t>ей</w:t>
      </w:r>
      <w:r w:rsidRPr="00F15E12">
        <w:rPr>
          <w:rFonts w:ascii="Times New Roman" w:eastAsiaTheme="minorHAnsi" w:hAnsi="Times New Roman" w:cs="Times New Roman"/>
        </w:rPr>
        <w:t xml:space="preserve"> наличие (отсутствие) права собственности на земельный участок (земельные участки)</w:t>
      </w:r>
      <w:r w:rsidR="004E5CBC">
        <w:rPr>
          <w:rFonts w:ascii="Times New Roman" w:eastAsiaTheme="minorHAnsi" w:hAnsi="Times New Roman" w:cs="Times New Roman"/>
        </w:rPr>
        <w:t xml:space="preserve"> (п</w:t>
      </w:r>
      <w:r>
        <w:rPr>
          <w:rFonts w:ascii="Times New Roman" w:hAnsi="Times New Roman" w:cs="Times New Roman"/>
        </w:rPr>
        <w:t xml:space="preserve">ри обращении лиц, </w:t>
      </w:r>
      <w:r w:rsidRPr="00C4497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определенных </w:t>
      </w:r>
      <w:hyperlink r:id="rId25" w:history="1">
        <w:r w:rsidRPr="00C44976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 w:rsidRPr="00C44976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Воронежской области от 13.05.2008 г. № 25-ОЗ «О регулировании земельных отношений на территории Воронежской области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, </w:t>
      </w:r>
      <w:r w:rsidRPr="00C44976">
        <w:rPr>
          <w:rFonts w:ascii="Times New Roman" w:eastAsiaTheme="minorHAnsi" w:hAnsi="Times New Roman" w:cs="Times New Roman"/>
          <w:color w:val="auto"/>
          <w:lang w:eastAsia="en-US" w:bidi="ar-SA"/>
        </w:rPr>
        <w:t>за исключением многодетных граждан</w:t>
      </w:r>
      <w:r w:rsidR="004E5CBC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). </w:t>
      </w:r>
    </w:p>
    <w:p w:rsidR="00F15E12" w:rsidRDefault="00F15E12" w:rsidP="00F15E12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Theme="minorHAnsi" w:hAnsi="Times New Roman" w:cs="Times New Roman"/>
          <w:color w:val="auto"/>
          <w:lang w:eastAsia="en-US" w:bidi="ar-SA"/>
        </w:rPr>
      </w:pPr>
      <w:r>
        <w:rPr>
          <w:rFonts w:ascii="Times New Roman" w:eastAsiaTheme="minorHAnsi" w:hAnsi="Times New Roman" w:cs="Times New Roman"/>
          <w:color w:val="auto"/>
          <w:lang w:eastAsia="en-US" w:bidi="ar-SA"/>
        </w:rPr>
        <w:t>При обращении</w:t>
      </w:r>
      <w:r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многодетн</w:t>
      </w:r>
      <w:r w:rsidR="00DB09BD">
        <w:rPr>
          <w:rFonts w:ascii="Times New Roman" w:eastAsiaTheme="minorHAnsi" w:hAnsi="Times New Roman" w:cs="Times New Roman"/>
          <w:color w:val="auto"/>
          <w:lang w:eastAsia="en-US" w:bidi="ar-SA"/>
        </w:rPr>
        <w:t>ого</w:t>
      </w:r>
      <w:r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гражданин</w:t>
      </w:r>
      <w:r w:rsidR="00DB09BD">
        <w:rPr>
          <w:rFonts w:ascii="Times New Roman" w:eastAsiaTheme="minorHAnsi" w:hAnsi="Times New Roman" w:cs="Times New Roman"/>
          <w:color w:val="auto"/>
          <w:lang w:eastAsia="en-US" w:bidi="ar-SA"/>
        </w:rPr>
        <w:t>а</w:t>
      </w:r>
      <w:r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>, определенно</w:t>
      </w:r>
      <w:r>
        <w:rPr>
          <w:rFonts w:ascii="Times New Roman" w:eastAsiaTheme="minorHAnsi" w:hAnsi="Times New Roman" w:cs="Times New Roman"/>
          <w:color w:val="auto"/>
          <w:lang w:eastAsia="en-US" w:bidi="ar-SA"/>
        </w:rPr>
        <w:t>го</w:t>
      </w:r>
      <w:r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  <w:hyperlink r:id="rId26" w:history="1">
        <w:r w:rsidRPr="006F5A02">
          <w:rPr>
            <w:rFonts w:ascii="Times New Roman" w:eastAsiaTheme="minorHAnsi" w:hAnsi="Times New Roman" w:cs="Times New Roman"/>
            <w:color w:val="auto"/>
            <w:lang w:eastAsia="en-US" w:bidi="ar-SA"/>
          </w:rPr>
          <w:t>Законом</w:t>
        </w:r>
      </w:hyperlink>
      <w:r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Воронежской области от 13.05.2008 г. № 25-ОЗ «О регулировании земельных отношений на территории Воронежской области»</w:t>
      </w:r>
      <w:r w:rsidR="00DB09BD">
        <w:rPr>
          <w:rFonts w:ascii="Times New Roman" w:eastAsiaTheme="minorHAnsi" w:hAnsi="Times New Roman" w:cs="Times New Roman"/>
          <w:color w:val="auto"/>
          <w:lang w:eastAsia="en-US" w:bidi="ar-SA"/>
        </w:rPr>
        <w:t>,</w:t>
      </w:r>
      <w:r w:rsidRPr="00F04857">
        <w:rPr>
          <w:rFonts w:ascii="Times New Roman" w:hAnsi="Times New Roman" w:cs="Times New Roman"/>
        </w:rPr>
        <w:t xml:space="preserve"> </w:t>
      </w:r>
      <w:r w:rsidR="004E5CBC">
        <w:rPr>
          <w:rFonts w:ascii="Times New Roman" w:hAnsi="Times New Roman" w:cs="Times New Roman"/>
        </w:rPr>
        <w:t>направляет запросы в:</w:t>
      </w:r>
      <w:r w:rsidRPr="006F5A02">
        <w:rPr>
          <w:rFonts w:ascii="Times New Roman" w:eastAsiaTheme="minorHAnsi" w:hAnsi="Times New Roman" w:cs="Times New Roman"/>
          <w:color w:val="auto"/>
          <w:lang w:eastAsia="en-US" w:bidi="ar-SA"/>
        </w:rPr>
        <w:t xml:space="preserve"> </w:t>
      </w:r>
    </w:p>
    <w:p w:rsidR="00F15E12" w:rsidRPr="004E5CBC" w:rsidRDefault="004E5CBC" w:rsidP="006065BD">
      <w:pPr>
        <w:pStyle w:val="aa"/>
        <w:numPr>
          <w:ilvl w:val="0"/>
          <w:numId w:val="26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left="0" w:firstLine="709"/>
        <w:rPr>
          <w:rFonts w:ascii="Times New Roman" w:eastAsiaTheme="minorHAnsi" w:hAnsi="Times New Roman"/>
          <w:sz w:val="24"/>
          <w:szCs w:val="24"/>
        </w:rPr>
      </w:pPr>
      <w:r w:rsidRPr="004E5CBC">
        <w:rPr>
          <w:rFonts w:ascii="Times New Roman" w:eastAsiaTheme="minorHAnsi" w:hAnsi="Times New Roman"/>
          <w:sz w:val="24"/>
          <w:szCs w:val="24"/>
        </w:rPr>
        <w:t xml:space="preserve">Управлении Федеральной службы государственной регистрации, кадастра и картографии по Воронежской области на получение </w:t>
      </w:r>
      <w:r w:rsidR="00F15E12" w:rsidRPr="004E5CBC">
        <w:rPr>
          <w:rFonts w:ascii="Times New Roman" w:hAnsi="Times New Roman"/>
          <w:sz w:val="24"/>
          <w:szCs w:val="24"/>
        </w:rPr>
        <w:t>выписк</w:t>
      </w:r>
      <w:r w:rsidRPr="004E5CBC">
        <w:rPr>
          <w:rFonts w:ascii="Times New Roman" w:hAnsi="Times New Roman"/>
          <w:sz w:val="24"/>
          <w:szCs w:val="24"/>
        </w:rPr>
        <w:t>и</w:t>
      </w:r>
      <w:r w:rsidR="00F15E12" w:rsidRPr="004E5CBC">
        <w:rPr>
          <w:rFonts w:ascii="Times New Roman" w:hAnsi="Times New Roman"/>
          <w:sz w:val="24"/>
          <w:szCs w:val="24"/>
        </w:rPr>
        <w:t xml:space="preserve"> из Единого государственного реестра недвижимости о правах отдельного лица на имевшиеся (имеющиеся) у него объекты недвижимости, </w:t>
      </w:r>
      <w:r w:rsidR="00F15E12" w:rsidRPr="004E5CBC">
        <w:rPr>
          <w:rFonts w:ascii="Times New Roman" w:eastAsiaTheme="minorHAnsi" w:hAnsi="Times New Roman"/>
          <w:sz w:val="24"/>
          <w:szCs w:val="24"/>
        </w:rPr>
        <w:t>подтверждающ</w:t>
      </w:r>
      <w:r w:rsidRPr="004E5CBC">
        <w:rPr>
          <w:rFonts w:ascii="Times New Roman" w:eastAsiaTheme="minorHAnsi" w:hAnsi="Times New Roman"/>
          <w:sz w:val="24"/>
          <w:szCs w:val="24"/>
        </w:rPr>
        <w:t>ей</w:t>
      </w:r>
      <w:r w:rsidR="00F15E12" w:rsidRPr="004E5CBC">
        <w:rPr>
          <w:rFonts w:ascii="Times New Roman" w:eastAsiaTheme="minorHAnsi" w:hAnsi="Times New Roman"/>
          <w:sz w:val="24"/>
          <w:szCs w:val="24"/>
        </w:rPr>
        <w:t xml:space="preserve"> наличие (отсутствие) права собственности на земельный участок (земельные участки).</w:t>
      </w:r>
    </w:p>
    <w:p w:rsidR="00F15E12" w:rsidRPr="004E5CBC" w:rsidRDefault="004E5CBC" w:rsidP="006065BD">
      <w:pPr>
        <w:pStyle w:val="90"/>
        <w:numPr>
          <w:ilvl w:val="0"/>
          <w:numId w:val="26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rFonts w:eastAsiaTheme="minorHAnsi"/>
          <w:i w:val="0"/>
          <w:sz w:val="24"/>
          <w:szCs w:val="24"/>
        </w:rPr>
      </w:pPr>
      <w:r w:rsidRPr="007A6754">
        <w:rPr>
          <w:i w:val="0"/>
          <w:sz w:val="24"/>
          <w:szCs w:val="24"/>
        </w:rPr>
        <w:t>ГУ МВД России по Воронежской области</w:t>
      </w:r>
      <w:r>
        <w:rPr>
          <w:i w:val="0"/>
          <w:sz w:val="24"/>
          <w:szCs w:val="24"/>
        </w:rPr>
        <w:t xml:space="preserve"> на получение </w:t>
      </w:r>
      <w:r w:rsidR="00F15E12" w:rsidRPr="007A6754">
        <w:rPr>
          <w:i w:val="0"/>
          <w:sz w:val="24"/>
          <w:szCs w:val="24"/>
        </w:rPr>
        <w:t>адресно-справочная информация о лицах, проживающих совместно с заявителем</w:t>
      </w:r>
      <w:r>
        <w:rPr>
          <w:i w:val="0"/>
          <w:sz w:val="24"/>
          <w:szCs w:val="24"/>
        </w:rPr>
        <w:t>;</w:t>
      </w:r>
    </w:p>
    <w:p w:rsidR="004E5CBC" w:rsidRPr="004E5CBC" w:rsidRDefault="004E5CBC" w:rsidP="006065BD">
      <w:pPr>
        <w:pStyle w:val="90"/>
        <w:numPr>
          <w:ilvl w:val="0"/>
          <w:numId w:val="26"/>
        </w:numPr>
        <w:shd w:val="clear" w:color="auto" w:fill="auto"/>
        <w:tabs>
          <w:tab w:val="left" w:pos="0"/>
          <w:tab w:val="left" w:pos="567"/>
          <w:tab w:val="left" w:pos="993"/>
        </w:tabs>
        <w:spacing w:after="0" w:line="240" w:lineRule="auto"/>
        <w:ind w:left="0" w:firstLine="709"/>
        <w:contextualSpacing/>
        <w:rPr>
          <w:i w:val="0"/>
          <w:iCs w:val="0"/>
          <w:sz w:val="24"/>
          <w:szCs w:val="24"/>
        </w:rPr>
      </w:pPr>
      <w:r w:rsidRPr="004E5CBC">
        <w:rPr>
          <w:rFonts w:eastAsiaTheme="minorHAnsi"/>
          <w:i w:val="0"/>
          <w:iCs w:val="0"/>
          <w:sz w:val="24"/>
          <w:szCs w:val="24"/>
        </w:rPr>
        <w:t>Федеральн</w:t>
      </w:r>
      <w:r>
        <w:rPr>
          <w:rFonts w:eastAsiaTheme="minorHAnsi"/>
          <w:i w:val="0"/>
          <w:iCs w:val="0"/>
          <w:sz w:val="24"/>
          <w:szCs w:val="24"/>
        </w:rPr>
        <w:t>ую</w:t>
      </w:r>
      <w:r w:rsidRPr="004E5CBC">
        <w:rPr>
          <w:rFonts w:eastAsiaTheme="minorHAnsi"/>
          <w:i w:val="0"/>
          <w:iCs w:val="0"/>
          <w:sz w:val="24"/>
          <w:szCs w:val="24"/>
        </w:rPr>
        <w:t xml:space="preserve"> налогов</w:t>
      </w:r>
      <w:r>
        <w:rPr>
          <w:rFonts w:eastAsiaTheme="minorHAnsi"/>
          <w:i w:val="0"/>
          <w:iCs w:val="0"/>
          <w:sz w:val="24"/>
          <w:szCs w:val="24"/>
        </w:rPr>
        <w:t>ую</w:t>
      </w:r>
      <w:r w:rsidRPr="004E5CBC">
        <w:rPr>
          <w:rFonts w:eastAsiaTheme="minorHAnsi"/>
          <w:i w:val="0"/>
          <w:iCs w:val="0"/>
          <w:sz w:val="24"/>
          <w:szCs w:val="24"/>
        </w:rPr>
        <w:t xml:space="preserve"> служб</w:t>
      </w:r>
      <w:r>
        <w:rPr>
          <w:rFonts w:eastAsiaTheme="minorHAnsi"/>
          <w:i w:val="0"/>
          <w:iCs w:val="0"/>
          <w:sz w:val="24"/>
          <w:szCs w:val="24"/>
        </w:rPr>
        <w:t xml:space="preserve">у на получение сведений из </w:t>
      </w:r>
      <w:r w:rsidRPr="004E5CBC">
        <w:rPr>
          <w:rFonts w:eastAsiaTheme="minorHAnsi"/>
          <w:i w:val="0"/>
          <w:iCs w:val="0"/>
          <w:sz w:val="24"/>
          <w:szCs w:val="24"/>
        </w:rPr>
        <w:t>ЕГР ЗАГС</w:t>
      </w:r>
      <w:r>
        <w:rPr>
          <w:rFonts w:eastAsiaTheme="minorHAnsi"/>
          <w:i w:val="0"/>
          <w:iCs w:val="0"/>
          <w:sz w:val="24"/>
          <w:szCs w:val="24"/>
        </w:rPr>
        <w:t xml:space="preserve"> об актах гражданского состояния: о рождении, о заключении брака, о расторжении брака, о перемене имени.</w:t>
      </w:r>
    </w:p>
    <w:p w:rsidR="00F15E12" w:rsidRPr="004E5CBC" w:rsidRDefault="004E5CBC" w:rsidP="00DB09BD">
      <w:pPr>
        <w:tabs>
          <w:tab w:val="left" w:pos="993"/>
        </w:tabs>
        <w:ind w:firstLine="709"/>
        <w:jc w:val="both"/>
        <w:rPr>
          <w:rFonts w:ascii="Times New Roman" w:eastAsia="Times New Roman" w:hAnsi="Times New Roman"/>
        </w:rPr>
      </w:pPr>
      <w:r>
        <w:rPr>
          <w:rFonts w:ascii="Times New Roman" w:eastAsia="Times New Roman" w:hAnsi="Times New Roman"/>
        </w:rPr>
        <w:t>Д</w:t>
      </w:r>
      <w:r w:rsidR="00F15E12" w:rsidRPr="004E5CBC">
        <w:rPr>
          <w:rFonts w:ascii="Times New Roman" w:eastAsia="Times New Roman" w:hAnsi="Times New Roman"/>
        </w:rPr>
        <w:t>окумент, подтверждающий принятие заявителя на учет в качестве нуждающегося в жилом помещении</w:t>
      </w:r>
      <w:r>
        <w:rPr>
          <w:rFonts w:ascii="Times New Roman" w:eastAsia="Times New Roman" w:hAnsi="Times New Roman"/>
        </w:rPr>
        <w:t>, запрашивается в муниципальном казенном учреждении городского поселения – город Россошь Россошанского муниципального района Воронежской области «Управление жилищно-коммунального хозяйства».</w:t>
      </w:r>
    </w:p>
    <w:p w:rsidR="00F15E12" w:rsidRDefault="00F15E12" w:rsidP="00F15E1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3.3.5.3. Направление межведомственных запросов, осуществляется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F15E12" w:rsidRDefault="00F15E12" w:rsidP="00F15E1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Направление межведомственного запроса в бумажном виде допускается в случае отсутствия технической возможности направления межведомственных запросов в электронной форме посредством единой системы межведомственного электронного взаимодействия и подключенных к ней региональных систем межведомственного электронного взаимодействия.</w:t>
      </w:r>
    </w:p>
    <w:p w:rsidR="00F15E12" w:rsidRDefault="00F15E12" w:rsidP="00F15E12">
      <w:pPr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Межведомственный запрос в бумажном виде заполняется в соответствии с требованиями, установленными статьей 7.2 Федерального закона от 27.07.2010 г. № 210-ФЗ «Об организации предоставления государственных и муниципальных услуг».</w:t>
      </w:r>
    </w:p>
    <w:p w:rsidR="00F15E12" w:rsidRDefault="00F15E12" w:rsidP="00F15E12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3.3.5.4. Срок подготовки и направления ответа на межведомственный запрос о предоставлении документов и информации, необходимых для предоставления муниципальной услуги, с использованием межведомственного информационного взаимодействия не может превышать 5 рабочих дней со дня поступления межведомственного запроса в соответствующий орган, если иные сроки подготовки и направления ответа на межведомственный запрос не установлены федеральными законами, правовыми актами Правительства Российской Федерации и принятыми в соответствии с федеральными законами нормативными правовыми актами Воронежской области.</w:t>
      </w:r>
    </w:p>
    <w:p w:rsidR="00F15E12" w:rsidRDefault="00F15E12" w:rsidP="00F15E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Непредставление (несвоевременное представление) органом или организацией по межведомственному запросу документов и информации не может являться основанием для отказа в предоставлении заявителю муниципальной услуги. </w:t>
      </w:r>
    </w:p>
    <w:p w:rsidR="00F15E12" w:rsidRDefault="00F15E12" w:rsidP="00F15E12">
      <w:pPr>
        <w:ind w:firstLine="709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3.3.5.5. Документы, полученные в результате межведомственного взаимодействия, приобщаются к документам, представленным заявителем. </w:t>
      </w:r>
    </w:p>
    <w:p w:rsidR="00F15E12" w:rsidRPr="00C905C5" w:rsidRDefault="00F15E12" w:rsidP="00C14581">
      <w:pPr>
        <w:pStyle w:val="ConsPlusNormal"/>
        <w:tabs>
          <w:tab w:val="left" w:pos="1560"/>
          <w:tab w:val="left" w:pos="89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 xml:space="preserve">3.3.6. </w:t>
      </w:r>
      <w:r w:rsidRPr="00C905C5">
        <w:rPr>
          <w:rFonts w:ascii="Times New Roman" w:hAnsi="Times New Roman" w:cs="Times New Roman"/>
          <w:color w:val="000000"/>
          <w:sz w:val="24"/>
          <w:szCs w:val="24"/>
        </w:rPr>
        <w:t>Принятие решения о предоставлении (об отказе в предоставлении) муниципальной услуги</w:t>
      </w:r>
    </w:p>
    <w:p w:rsidR="00F15E12" w:rsidRPr="00C905C5" w:rsidRDefault="00F15E12" w:rsidP="00F15E12">
      <w:pPr>
        <w:pStyle w:val="ConsPlusNormal"/>
        <w:tabs>
          <w:tab w:val="left" w:pos="1560"/>
          <w:tab w:val="left" w:pos="8931"/>
        </w:tabs>
        <w:suppressAutoHyphens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5C5">
        <w:rPr>
          <w:rFonts w:ascii="Times New Roman" w:hAnsi="Times New Roman" w:cs="Times New Roman"/>
          <w:color w:val="000000"/>
          <w:sz w:val="24"/>
          <w:szCs w:val="24"/>
        </w:rPr>
        <w:t>3.3.6.1. Основанием для начала административной процедуры является поступление ответ</w:t>
      </w:r>
      <w:r>
        <w:rPr>
          <w:rFonts w:ascii="Times New Roman" w:hAnsi="Times New Roman" w:cs="Times New Roman"/>
          <w:color w:val="000000"/>
          <w:sz w:val="24"/>
          <w:szCs w:val="24"/>
        </w:rPr>
        <w:t>а</w:t>
      </w:r>
      <w:r w:rsidRPr="00C905C5">
        <w:rPr>
          <w:rFonts w:ascii="Times New Roman" w:hAnsi="Times New Roman" w:cs="Times New Roman"/>
          <w:color w:val="000000"/>
          <w:sz w:val="24"/>
          <w:szCs w:val="24"/>
        </w:rPr>
        <w:t xml:space="preserve"> на межведомственны</w:t>
      </w:r>
      <w:r>
        <w:rPr>
          <w:rFonts w:ascii="Times New Roman" w:hAnsi="Times New Roman" w:cs="Times New Roman"/>
          <w:color w:val="000000"/>
          <w:sz w:val="24"/>
          <w:szCs w:val="24"/>
        </w:rPr>
        <w:t>й</w:t>
      </w:r>
      <w:r w:rsidRPr="00C905C5">
        <w:rPr>
          <w:rFonts w:ascii="Times New Roman" w:hAnsi="Times New Roman" w:cs="Times New Roman"/>
          <w:color w:val="000000"/>
          <w:sz w:val="24"/>
          <w:szCs w:val="24"/>
        </w:rPr>
        <w:t xml:space="preserve"> запрос.</w:t>
      </w:r>
    </w:p>
    <w:p w:rsidR="00F15E12" w:rsidRDefault="00F15E12" w:rsidP="00F15E12">
      <w:pPr>
        <w:pStyle w:val="ConsPlusNormal"/>
        <w:tabs>
          <w:tab w:val="left" w:pos="1560"/>
          <w:tab w:val="left" w:pos="8931"/>
        </w:tabs>
        <w:suppressAutoHyphens/>
        <w:autoSpaceDE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C905C5">
        <w:rPr>
          <w:rFonts w:ascii="Times New Roman" w:hAnsi="Times New Roman" w:cs="Times New Roman"/>
          <w:color w:val="000000"/>
          <w:sz w:val="24"/>
          <w:szCs w:val="24"/>
        </w:rPr>
        <w:t>3.3.6.2. Сотрудник учреждения проводит проверку заявления и прилагаемых к нему документов, а также документ</w:t>
      </w:r>
      <w:r>
        <w:rPr>
          <w:rFonts w:ascii="Times New Roman" w:hAnsi="Times New Roman" w:cs="Times New Roman"/>
          <w:color w:val="000000"/>
          <w:sz w:val="24"/>
          <w:szCs w:val="24"/>
        </w:rPr>
        <w:t>ов</w:t>
      </w:r>
      <w:r w:rsidRPr="00C905C5">
        <w:rPr>
          <w:rFonts w:ascii="Times New Roman" w:hAnsi="Times New Roman" w:cs="Times New Roman"/>
          <w:color w:val="000000"/>
          <w:sz w:val="24"/>
          <w:szCs w:val="24"/>
        </w:rPr>
        <w:t>, полученн</w:t>
      </w:r>
      <w:r>
        <w:rPr>
          <w:rFonts w:ascii="Times New Roman" w:hAnsi="Times New Roman" w:cs="Times New Roman"/>
          <w:color w:val="000000"/>
          <w:sz w:val="24"/>
          <w:szCs w:val="24"/>
        </w:rPr>
        <w:t>ых</w:t>
      </w:r>
      <w:r w:rsidRPr="00C905C5">
        <w:rPr>
          <w:rFonts w:ascii="Times New Roman" w:hAnsi="Times New Roman" w:cs="Times New Roman"/>
          <w:color w:val="000000"/>
          <w:sz w:val="24"/>
          <w:szCs w:val="24"/>
        </w:rPr>
        <w:t xml:space="preserve"> в рамках межведомственного информационного взаимодействия, на наличие или отсутствие оснований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для отказа в предоставлении муниципальной услуги</w:t>
      </w:r>
      <w:r w:rsidRPr="00C905C5">
        <w:rPr>
          <w:rFonts w:ascii="Times New Roman" w:hAnsi="Times New Roman" w:cs="Times New Roman"/>
          <w:color w:val="000000"/>
          <w:sz w:val="24"/>
          <w:szCs w:val="24"/>
        </w:rPr>
        <w:t xml:space="preserve">, указанных в пункте </w:t>
      </w:r>
      <w:r w:rsidR="00F63D42">
        <w:rPr>
          <w:rFonts w:ascii="Times New Roman" w:hAnsi="Times New Roman" w:cs="Times New Roman"/>
          <w:color w:val="000000"/>
          <w:sz w:val="24"/>
          <w:szCs w:val="24"/>
        </w:rPr>
        <w:t>2.8.2.</w:t>
      </w:r>
      <w:r w:rsidRPr="00C905C5">
        <w:rPr>
          <w:rFonts w:ascii="Times New Roman" w:hAnsi="Times New Roman" w:cs="Times New Roman"/>
          <w:color w:val="000000"/>
          <w:sz w:val="24"/>
          <w:szCs w:val="24"/>
        </w:rPr>
        <w:t xml:space="preserve"> настоящего административного регламента.</w:t>
      </w:r>
    </w:p>
    <w:p w:rsidR="00F15E12" w:rsidRDefault="00F15E12" w:rsidP="00F15E12">
      <w:pPr>
        <w:tabs>
          <w:tab w:val="left" w:pos="709"/>
        </w:tabs>
        <w:ind w:firstLine="709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3.3.6.3. Критериями принятия решения являются:</w:t>
      </w:r>
    </w:p>
    <w:p w:rsidR="00F15E12" w:rsidRDefault="00F15E12" w:rsidP="006065BD">
      <w:pPr>
        <w:pStyle w:val="aa"/>
        <w:numPr>
          <w:ilvl w:val="0"/>
          <w:numId w:val="27"/>
        </w:numPr>
        <w:tabs>
          <w:tab w:val="left" w:pos="709"/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в случае отсутствия оснований для отказа в предоставлении муниципальной услуги</w:t>
      </w:r>
      <w:r>
        <w:rPr>
          <w:rStyle w:val="link"/>
          <w:rFonts w:ascii="Times New Roman" w:hAnsi="Times New Roman"/>
          <w:color w:val="000000"/>
          <w:sz w:val="24"/>
          <w:szCs w:val="24"/>
        </w:rPr>
        <w:t xml:space="preserve"> принимается решение </w:t>
      </w:r>
      <w:r w:rsidR="00C76309">
        <w:rPr>
          <w:rStyle w:val="link"/>
          <w:rFonts w:ascii="Times New Roman" w:hAnsi="Times New Roman"/>
          <w:color w:val="000000"/>
          <w:sz w:val="24"/>
          <w:szCs w:val="24"/>
        </w:rPr>
        <w:t xml:space="preserve">о </w:t>
      </w:r>
      <w:r w:rsidR="00C76309" w:rsidRPr="00395CE9">
        <w:rPr>
          <w:rFonts w:ascii="Times New Roman" w:hAnsi="Times New Roman"/>
          <w:sz w:val="24"/>
          <w:szCs w:val="24"/>
        </w:rPr>
        <w:t xml:space="preserve">постановке гражданина на учет в качестве лица, </w:t>
      </w:r>
      <w:r w:rsidR="00C76309" w:rsidRPr="00395CE9">
        <w:rPr>
          <w:rFonts w:ascii="Times New Roman" w:eastAsiaTheme="minorHAnsi" w:hAnsi="Times New Roman"/>
          <w:sz w:val="24"/>
          <w:szCs w:val="24"/>
        </w:rPr>
        <w:t>имеющего право на предоставление земельного участка в собственность бесплатно</w:t>
      </w:r>
      <w:r>
        <w:rPr>
          <w:rStyle w:val="link"/>
          <w:rFonts w:ascii="Times New Roman" w:hAnsi="Times New Roman"/>
          <w:color w:val="000000"/>
          <w:sz w:val="24"/>
          <w:szCs w:val="24"/>
        </w:rPr>
        <w:t>;</w:t>
      </w:r>
    </w:p>
    <w:p w:rsidR="00F15E12" w:rsidRPr="000855E1" w:rsidRDefault="00F15E12" w:rsidP="006065BD">
      <w:pPr>
        <w:pStyle w:val="ConsPlusNormal"/>
        <w:numPr>
          <w:ilvl w:val="0"/>
          <w:numId w:val="28"/>
        </w:numPr>
        <w:tabs>
          <w:tab w:val="left" w:pos="993"/>
        </w:tabs>
        <w:suppressAutoHyphens/>
        <w:autoSpaceDE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0855E1">
        <w:rPr>
          <w:rFonts w:ascii="Times New Roman" w:hAnsi="Times New Roman" w:cs="Times New Roman"/>
          <w:color w:val="000000"/>
          <w:sz w:val="24"/>
          <w:szCs w:val="24"/>
        </w:rPr>
        <w:t xml:space="preserve">в случае наличия оснований </w:t>
      </w:r>
      <w:r>
        <w:rPr>
          <w:rFonts w:ascii="Times New Roman" w:hAnsi="Times New Roman" w:cs="Times New Roman"/>
          <w:color w:val="000000"/>
          <w:sz w:val="24"/>
          <w:szCs w:val="24"/>
        </w:rPr>
        <w:t>для отказа в предоставлении муниципальной услуги</w:t>
      </w:r>
      <w:r w:rsidRPr="000855E1">
        <w:rPr>
          <w:rFonts w:ascii="Times New Roman" w:hAnsi="Times New Roman" w:cs="Times New Roman"/>
          <w:color w:val="000000"/>
          <w:sz w:val="24"/>
          <w:szCs w:val="24"/>
        </w:rPr>
        <w:t xml:space="preserve"> принимается решение об отказе </w:t>
      </w:r>
      <w:r w:rsidR="00C76309">
        <w:rPr>
          <w:rFonts w:ascii="Times New Roman" w:hAnsi="Times New Roman" w:cs="Times New Roman"/>
          <w:color w:val="000000"/>
          <w:sz w:val="24"/>
          <w:szCs w:val="24"/>
        </w:rPr>
        <w:t xml:space="preserve">в </w:t>
      </w:r>
      <w:r w:rsidR="00C76309" w:rsidRPr="00395CE9">
        <w:rPr>
          <w:rFonts w:ascii="Times New Roman" w:hAnsi="Times New Roman" w:cs="Times New Roman"/>
          <w:sz w:val="24"/>
          <w:szCs w:val="24"/>
        </w:rPr>
        <w:t xml:space="preserve">постановке гражданина на учет в качестве лица, </w:t>
      </w:r>
      <w:r w:rsidR="00C76309" w:rsidRPr="00395CE9">
        <w:rPr>
          <w:rFonts w:ascii="Times New Roman" w:eastAsiaTheme="minorHAnsi" w:hAnsi="Times New Roman" w:cs="Times New Roman"/>
          <w:sz w:val="24"/>
          <w:szCs w:val="24"/>
        </w:rPr>
        <w:t>имеющего право на предоставление земельного участка в собственность бесплатно</w:t>
      </w:r>
      <w:r w:rsidRPr="000855E1">
        <w:rPr>
          <w:rStyle w:val="link"/>
          <w:rFonts w:ascii="Times New Roman" w:hAnsi="Times New Roman" w:cs="Times New Roman"/>
          <w:color w:val="000000"/>
          <w:sz w:val="24"/>
          <w:szCs w:val="24"/>
        </w:rPr>
        <w:t>.</w:t>
      </w:r>
    </w:p>
    <w:p w:rsidR="00F15E12" w:rsidRPr="0072622C" w:rsidRDefault="00F15E12" w:rsidP="00F15E12">
      <w:pPr>
        <w:autoSpaceDE w:val="0"/>
        <w:ind w:firstLine="709"/>
        <w:contextualSpacing/>
        <w:jc w:val="both"/>
        <w:rPr>
          <w:rFonts w:ascii="Times New Roman" w:hAnsi="Times New Roman" w:cs="Times New Roman"/>
        </w:rPr>
      </w:pPr>
      <w:r w:rsidRPr="0072622C">
        <w:rPr>
          <w:rFonts w:ascii="Times New Roman" w:hAnsi="Times New Roman" w:cs="Times New Roman"/>
        </w:rPr>
        <w:t>3.3.6.4. По результатам принятого решения сотрудник учреждения</w:t>
      </w:r>
      <w:r>
        <w:rPr>
          <w:rFonts w:ascii="Times New Roman" w:hAnsi="Times New Roman" w:cs="Times New Roman"/>
        </w:rPr>
        <w:t xml:space="preserve"> </w:t>
      </w:r>
      <w:r w:rsidRPr="0072622C">
        <w:rPr>
          <w:rFonts w:ascii="Times New Roman" w:hAnsi="Times New Roman" w:cs="Times New Roman"/>
        </w:rPr>
        <w:t xml:space="preserve">готовит проект </w:t>
      </w:r>
      <w:r w:rsidR="00C76309" w:rsidRPr="00395CE9">
        <w:rPr>
          <w:rFonts w:ascii="Times New Roman" w:hAnsi="Times New Roman" w:cs="Times New Roman"/>
        </w:rPr>
        <w:t>постановлени</w:t>
      </w:r>
      <w:r w:rsidR="00C76309">
        <w:rPr>
          <w:rFonts w:ascii="Times New Roman" w:hAnsi="Times New Roman" w:cs="Times New Roman"/>
        </w:rPr>
        <w:t>я</w:t>
      </w:r>
      <w:r w:rsidR="00C76309" w:rsidRPr="00395CE9">
        <w:rPr>
          <w:rFonts w:ascii="Times New Roman" w:hAnsi="Times New Roman" w:cs="Times New Roman"/>
        </w:rPr>
        <w:t xml:space="preserve"> администрации о постановке (об отказе в постановке) гражданина на учет в качестве лица, </w:t>
      </w:r>
      <w:r w:rsidR="00C76309" w:rsidRPr="00395CE9">
        <w:rPr>
          <w:rFonts w:ascii="Times New Roman" w:eastAsiaTheme="minorHAnsi" w:hAnsi="Times New Roman" w:cs="Times New Roman"/>
        </w:rPr>
        <w:t>имеющего право на предоставление земельного участка в собственность бесплатно</w:t>
      </w:r>
      <w:r w:rsidR="00C76309">
        <w:rPr>
          <w:rFonts w:ascii="Times New Roman" w:eastAsiaTheme="minorHAnsi" w:hAnsi="Times New Roman" w:cs="Times New Roman"/>
        </w:rPr>
        <w:t>,</w:t>
      </w:r>
      <w:r w:rsidR="00C76309" w:rsidRPr="006C1D87">
        <w:rPr>
          <w:rFonts w:ascii="Times New Roman" w:hAnsi="Times New Roman" w:cs="Times New Roman"/>
        </w:rPr>
        <w:t xml:space="preserve"> </w:t>
      </w:r>
      <w:r w:rsidRPr="006C1D87">
        <w:rPr>
          <w:rFonts w:ascii="Times New Roman" w:hAnsi="Times New Roman" w:cs="Times New Roman"/>
        </w:rPr>
        <w:t xml:space="preserve">и передает </w:t>
      </w:r>
      <w:r w:rsidRPr="006C1D87">
        <w:rPr>
          <w:rStyle w:val="link"/>
          <w:rFonts w:ascii="Times New Roman" w:hAnsi="Times New Roman" w:cs="Times New Roman"/>
        </w:rPr>
        <w:t xml:space="preserve">в администрацию. </w:t>
      </w:r>
      <w:r w:rsidRPr="006C1D87">
        <w:rPr>
          <w:rFonts w:ascii="Times New Roman" w:hAnsi="Times New Roman" w:cs="Times New Roman"/>
        </w:rPr>
        <w:t>Согласно регламенту администрации, подготовленный проект решения</w:t>
      </w:r>
      <w:r w:rsidRPr="0072622C">
        <w:rPr>
          <w:rFonts w:ascii="Times New Roman" w:hAnsi="Times New Roman" w:cs="Times New Roman"/>
        </w:rPr>
        <w:t xml:space="preserve"> проходит процедур</w:t>
      </w:r>
      <w:r>
        <w:rPr>
          <w:rFonts w:ascii="Times New Roman" w:hAnsi="Times New Roman" w:cs="Times New Roman"/>
        </w:rPr>
        <w:t>ы</w:t>
      </w:r>
      <w:r w:rsidRPr="0072622C">
        <w:rPr>
          <w:rFonts w:ascii="Times New Roman" w:hAnsi="Times New Roman" w:cs="Times New Roman"/>
        </w:rPr>
        <w:t xml:space="preserve"> согласования, подписания</w:t>
      </w:r>
      <w:r>
        <w:rPr>
          <w:rFonts w:ascii="Times New Roman" w:hAnsi="Times New Roman" w:cs="Times New Roman"/>
        </w:rPr>
        <w:t xml:space="preserve"> уполномоченным должностным лицом администрации</w:t>
      </w:r>
      <w:r w:rsidRPr="0072622C">
        <w:rPr>
          <w:rFonts w:ascii="Times New Roman" w:hAnsi="Times New Roman" w:cs="Times New Roman"/>
        </w:rPr>
        <w:t xml:space="preserve"> и регистрации</w:t>
      </w:r>
      <w:r>
        <w:rPr>
          <w:rFonts w:ascii="Times New Roman" w:hAnsi="Times New Roman" w:cs="Times New Roman"/>
        </w:rPr>
        <w:t>.</w:t>
      </w:r>
    </w:p>
    <w:p w:rsidR="00F15E12" w:rsidRDefault="00F15E12" w:rsidP="00F15E12">
      <w:pPr>
        <w:tabs>
          <w:tab w:val="left" w:pos="966"/>
        </w:tabs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3.3.6.5. </w:t>
      </w:r>
      <w:r w:rsidRPr="0032137F">
        <w:rPr>
          <w:rFonts w:ascii="Times New Roman" w:hAnsi="Times New Roman" w:cs="Times New Roman"/>
        </w:rPr>
        <w:t xml:space="preserve">После утверждения на бумажном носителе принятого решения подготавливается электронный образ </w:t>
      </w:r>
      <w:r w:rsidR="00C76309" w:rsidRPr="00395CE9">
        <w:rPr>
          <w:rFonts w:ascii="Times New Roman" w:hAnsi="Times New Roman" w:cs="Times New Roman"/>
        </w:rPr>
        <w:t>постановлени</w:t>
      </w:r>
      <w:r w:rsidR="00C76309">
        <w:rPr>
          <w:rFonts w:ascii="Times New Roman" w:hAnsi="Times New Roman" w:cs="Times New Roman"/>
        </w:rPr>
        <w:t>я</w:t>
      </w:r>
      <w:r w:rsidR="00C76309" w:rsidRPr="00395CE9">
        <w:rPr>
          <w:rFonts w:ascii="Times New Roman" w:hAnsi="Times New Roman" w:cs="Times New Roman"/>
        </w:rPr>
        <w:t xml:space="preserve"> администрации о постановке (об отказе в постановке) гражданина на учет в качестве лица, </w:t>
      </w:r>
      <w:r w:rsidR="00C76309" w:rsidRPr="00395CE9">
        <w:rPr>
          <w:rFonts w:ascii="Times New Roman" w:eastAsiaTheme="minorHAnsi" w:hAnsi="Times New Roman" w:cs="Times New Roman"/>
        </w:rPr>
        <w:t>имеющего право на предоставление земельного участка в собственность бесплатно</w:t>
      </w:r>
      <w:r w:rsidR="00C76309">
        <w:rPr>
          <w:rFonts w:ascii="Times New Roman" w:eastAsiaTheme="minorHAnsi" w:hAnsi="Times New Roman" w:cs="Times New Roman"/>
        </w:rPr>
        <w:t>,</w:t>
      </w:r>
      <w:r w:rsidRPr="006C1D87">
        <w:rPr>
          <w:rFonts w:ascii="Times New Roman" w:hAnsi="Times New Roman" w:cs="Times New Roman"/>
        </w:rPr>
        <w:t xml:space="preserve"> </w:t>
      </w:r>
      <w:r w:rsidRPr="0032137F">
        <w:rPr>
          <w:rFonts w:ascii="Times New Roman" w:hAnsi="Times New Roman" w:cs="Times New Roman"/>
        </w:rPr>
        <w:t>и направляется сотруднику учреждения для дальнейшего размещения в подсистеме ЕПГУ.</w:t>
      </w:r>
    </w:p>
    <w:p w:rsidR="00F15E12" w:rsidRDefault="00F63D42" w:rsidP="00F15E12">
      <w:pPr>
        <w:tabs>
          <w:tab w:val="left" w:pos="966"/>
        </w:tabs>
        <w:suppressAutoHyphens/>
        <w:autoSpaceDE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Утвержденный</w:t>
      </w:r>
      <w:r w:rsidR="00F15E12">
        <w:rPr>
          <w:rFonts w:ascii="Times New Roman" w:hAnsi="Times New Roman" w:cs="Times New Roman"/>
        </w:rPr>
        <w:t xml:space="preserve"> документ</w:t>
      </w:r>
      <w:r>
        <w:rPr>
          <w:rFonts w:ascii="Times New Roman" w:hAnsi="Times New Roman" w:cs="Times New Roman"/>
        </w:rPr>
        <w:t xml:space="preserve"> на бумажном носителе передае</w:t>
      </w:r>
      <w:r w:rsidR="00F15E12">
        <w:rPr>
          <w:rFonts w:ascii="Times New Roman" w:hAnsi="Times New Roman" w:cs="Times New Roman"/>
        </w:rPr>
        <w:t xml:space="preserve">тся </w:t>
      </w:r>
      <w:r w:rsidR="00F15E12">
        <w:rPr>
          <w:rFonts w:ascii="Times New Roman" w:hAnsi="Times New Roman" w:cs="Times New Roman"/>
          <w:spacing w:val="2"/>
        </w:rPr>
        <w:t>специалисту администрации, ответственному за выдачу документов.</w:t>
      </w:r>
    </w:p>
    <w:p w:rsidR="00F15E12" w:rsidRDefault="00F15E12" w:rsidP="00F15E12">
      <w:pPr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pacing w:val="2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>
        <w:rPr>
          <w:rFonts w:ascii="Times New Roman" w:hAnsi="Times New Roman" w:cs="Times New Roman"/>
        </w:rPr>
        <w:t xml:space="preserve"> передает (направляет) в адрес МФЦ документ, являющи</w:t>
      </w:r>
      <w:r w:rsidR="00C76309">
        <w:rPr>
          <w:rFonts w:ascii="Times New Roman" w:hAnsi="Times New Roman" w:cs="Times New Roman"/>
        </w:rPr>
        <w:t>й</w:t>
      </w:r>
      <w:r>
        <w:rPr>
          <w:rFonts w:ascii="Times New Roman" w:hAnsi="Times New Roman" w:cs="Times New Roman"/>
        </w:rPr>
        <w:t>ся результатом предоставления муниципальной услуги, для выдачи заявителю в порядке и сроки, установленные заключенным соглашением о взаимодействии.</w:t>
      </w:r>
    </w:p>
    <w:p w:rsidR="00F15E12" w:rsidRDefault="00F15E12" w:rsidP="00F15E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638A0">
        <w:rPr>
          <w:rFonts w:ascii="Times New Roman" w:hAnsi="Times New Roman" w:cs="Times New Roman"/>
        </w:rPr>
        <w:t>3.3.6.</w:t>
      </w:r>
      <w:r>
        <w:rPr>
          <w:rFonts w:ascii="Times New Roman" w:hAnsi="Times New Roman" w:cs="Times New Roman"/>
        </w:rPr>
        <w:t>6</w:t>
      </w:r>
      <w:r w:rsidRPr="00F638A0">
        <w:rPr>
          <w:rFonts w:ascii="Times New Roman" w:hAnsi="Times New Roman" w:cs="Times New Roman"/>
        </w:rPr>
        <w:t xml:space="preserve">. Срок принятия решения о предоставлении (об отказе в предоставлении) муниципальной услуги, исчисляемый с даты получения администрацией всех сведений, необходимых для принятия решения, </w:t>
      </w:r>
      <w:r>
        <w:rPr>
          <w:rFonts w:ascii="Times New Roman" w:hAnsi="Times New Roman" w:cs="Times New Roman"/>
        </w:rPr>
        <w:t>осуществляется в пределах срока</w:t>
      </w:r>
      <w:r w:rsidRPr="00F638A0">
        <w:rPr>
          <w:rFonts w:ascii="Times New Roman" w:hAnsi="Times New Roman" w:cs="Times New Roman"/>
        </w:rPr>
        <w:t>, установленн</w:t>
      </w:r>
      <w:r>
        <w:rPr>
          <w:rFonts w:ascii="Times New Roman" w:hAnsi="Times New Roman" w:cs="Times New Roman"/>
        </w:rPr>
        <w:t xml:space="preserve">ого </w:t>
      </w:r>
      <w:r w:rsidRPr="00F638A0">
        <w:rPr>
          <w:rFonts w:ascii="Times New Roman" w:hAnsi="Times New Roman" w:cs="Times New Roman"/>
        </w:rPr>
        <w:t>пунктом 2.4.1.</w:t>
      </w:r>
      <w:r w:rsidR="00C76309">
        <w:rPr>
          <w:rFonts w:ascii="Times New Roman" w:hAnsi="Times New Roman" w:cs="Times New Roman"/>
        </w:rPr>
        <w:t xml:space="preserve"> </w:t>
      </w:r>
      <w:r w:rsidRPr="00F638A0">
        <w:rPr>
          <w:rFonts w:ascii="Times New Roman" w:hAnsi="Times New Roman" w:cs="Times New Roman"/>
        </w:rPr>
        <w:t>настоящего административного регламента.</w:t>
      </w:r>
    </w:p>
    <w:p w:rsidR="00F15E12" w:rsidRPr="00F638A0" w:rsidRDefault="00F15E12" w:rsidP="00F15E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638A0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7</w:t>
      </w:r>
      <w:r w:rsidRPr="00F638A0">
        <w:rPr>
          <w:rFonts w:ascii="Times New Roman" w:hAnsi="Times New Roman" w:cs="Times New Roman"/>
        </w:rPr>
        <w:t xml:space="preserve">. </w:t>
      </w:r>
      <w:r w:rsidRPr="00F638A0">
        <w:rPr>
          <w:rFonts w:ascii="Times New Roman" w:hAnsi="Times New Roman" w:cs="Times New Roman"/>
        </w:rPr>
        <w:tab/>
        <w:t>Предоставление результата муниципальной услуги</w:t>
      </w:r>
    </w:p>
    <w:p w:rsidR="00F15E12" w:rsidRPr="00F638A0" w:rsidRDefault="00F15E12" w:rsidP="00F15E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638A0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7</w:t>
      </w:r>
      <w:r w:rsidRPr="00F638A0">
        <w:rPr>
          <w:rFonts w:ascii="Times New Roman" w:hAnsi="Times New Roman" w:cs="Times New Roman"/>
        </w:rPr>
        <w:t>.1. Основанием для начала административной процедуры является наличие утвержденн</w:t>
      </w:r>
      <w:r w:rsidR="00C76309">
        <w:rPr>
          <w:rFonts w:ascii="Times New Roman" w:hAnsi="Times New Roman" w:cs="Times New Roman"/>
        </w:rPr>
        <w:t>ого</w:t>
      </w:r>
      <w:r w:rsidRPr="00F638A0">
        <w:rPr>
          <w:rFonts w:ascii="Times New Roman" w:hAnsi="Times New Roman" w:cs="Times New Roman"/>
        </w:rPr>
        <w:t xml:space="preserve"> </w:t>
      </w:r>
      <w:r w:rsidR="00C76309" w:rsidRPr="00395CE9">
        <w:rPr>
          <w:rFonts w:ascii="Times New Roman" w:hAnsi="Times New Roman" w:cs="Times New Roman"/>
        </w:rPr>
        <w:t>постановлени</w:t>
      </w:r>
      <w:r w:rsidR="00C76309">
        <w:rPr>
          <w:rFonts w:ascii="Times New Roman" w:hAnsi="Times New Roman" w:cs="Times New Roman"/>
        </w:rPr>
        <w:t>я</w:t>
      </w:r>
      <w:r w:rsidR="00C76309" w:rsidRPr="00395CE9">
        <w:rPr>
          <w:rFonts w:ascii="Times New Roman" w:hAnsi="Times New Roman" w:cs="Times New Roman"/>
        </w:rPr>
        <w:t xml:space="preserve"> администрации о постановке (об отказе в постановке) гражданина на учет в качестве лица, </w:t>
      </w:r>
      <w:r w:rsidR="00C76309" w:rsidRPr="00395CE9">
        <w:rPr>
          <w:rFonts w:ascii="Times New Roman" w:eastAsiaTheme="minorHAnsi" w:hAnsi="Times New Roman" w:cs="Times New Roman"/>
        </w:rPr>
        <w:t>имеющего право на предоставление земельного участка в собственность бесплатно</w:t>
      </w:r>
      <w:r w:rsidRPr="00F638A0">
        <w:rPr>
          <w:rFonts w:ascii="Times New Roman" w:hAnsi="Times New Roman" w:cs="Times New Roman"/>
        </w:rPr>
        <w:t>.</w:t>
      </w:r>
    </w:p>
    <w:p w:rsidR="00F15E12" w:rsidRDefault="00F15E12" w:rsidP="00F15E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B0095F">
        <w:rPr>
          <w:rFonts w:ascii="Times New Roman" w:hAnsi="Times New Roman" w:cs="Times New Roman"/>
        </w:rPr>
        <w:t>3.3.7.2. Специалист администрации, ответственный за выдачу документов, выдает</w:t>
      </w:r>
      <w:r w:rsidRPr="00F638A0">
        <w:rPr>
          <w:rFonts w:ascii="Times New Roman" w:hAnsi="Times New Roman" w:cs="Times New Roman"/>
        </w:rPr>
        <w:t xml:space="preserve"> (направляет) </w:t>
      </w:r>
      <w:r>
        <w:rPr>
          <w:rFonts w:ascii="Times New Roman" w:hAnsi="Times New Roman" w:cs="Times New Roman"/>
        </w:rPr>
        <w:t>результат</w:t>
      </w:r>
      <w:r w:rsidRPr="000855E1">
        <w:rPr>
          <w:rFonts w:ascii="Times New Roman" w:hAnsi="Times New Roman" w:cs="Times New Roman"/>
        </w:rPr>
        <w:t xml:space="preserve"> предоставлении муниципальной услуги</w:t>
      </w:r>
      <w:r w:rsidRPr="00F638A0">
        <w:rPr>
          <w:rFonts w:ascii="Times New Roman" w:hAnsi="Times New Roman" w:cs="Times New Roman"/>
        </w:rPr>
        <w:t xml:space="preserve"> одним из способов, указанным в заявлении.</w:t>
      </w:r>
    </w:p>
    <w:p w:rsidR="00F15E12" w:rsidRPr="00F638A0" w:rsidRDefault="00F15E12" w:rsidP="00F15E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638A0">
        <w:rPr>
          <w:rFonts w:ascii="Times New Roman" w:hAnsi="Times New Roman" w:cs="Times New Roman"/>
        </w:rPr>
        <w:t>При указании о выдаче документов через МФЦ указанные документы выдаются специалистом МФЦ.</w:t>
      </w:r>
    </w:p>
    <w:p w:rsidR="00F15E12" w:rsidRDefault="00F15E12" w:rsidP="00F15E1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950D0E">
        <w:rPr>
          <w:rFonts w:ascii="Times New Roman" w:hAnsi="Times New Roman" w:cs="Times New Roman"/>
        </w:rPr>
        <w:t xml:space="preserve">Вне зависимости от способа обращения заявителя за предоставлением муниципальной услуги, а также от способа предоставления заявителю результата предоставления муниципальной услуги, электронный образ </w:t>
      </w:r>
      <w:r w:rsidR="00C76309" w:rsidRPr="00395CE9">
        <w:rPr>
          <w:rFonts w:ascii="Times New Roman" w:hAnsi="Times New Roman" w:cs="Times New Roman"/>
        </w:rPr>
        <w:t>постановлени</w:t>
      </w:r>
      <w:r w:rsidR="00C76309">
        <w:rPr>
          <w:rFonts w:ascii="Times New Roman" w:hAnsi="Times New Roman" w:cs="Times New Roman"/>
        </w:rPr>
        <w:t>я</w:t>
      </w:r>
      <w:r w:rsidR="00C76309" w:rsidRPr="00395CE9">
        <w:rPr>
          <w:rFonts w:ascii="Times New Roman" w:hAnsi="Times New Roman" w:cs="Times New Roman"/>
        </w:rPr>
        <w:t xml:space="preserve"> администрации о постановке (об отказе в постановке) гражданина на учет в качестве лица, </w:t>
      </w:r>
      <w:r w:rsidR="00C76309" w:rsidRPr="00395CE9">
        <w:rPr>
          <w:rFonts w:ascii="Times New Roman" w:eastAsiaTheme="minorHAnsi" w:hAnsi="Times New Roman" w:cs="Times New Roman"/>
        </w:rPr>
        <w:t>имеющего право на предоставление земельного участка в собственность бесплатно</w:t>
      </w:r>
      <w:r w:rsidR="00C76309">
        <w:rPr>
          <w:rFonts w:ascii="Times New Roman" w:eastAsiaTheme="minorHAnsi" w:hAnsi="Times New Roman" w:cs="Times New Roman"/>
        </w:rPr>
        <w:t>,</w:t>
      </w:r>
      <w:r w:rsidR="00C76309" w:rsidRPr="00950D0E">
        <w:rPr>
          <w:rFonts w:ascii="Times New Roman" w:hAnsi="Times New Roman" w:cs="Times New Roman"/>
        </w:rPr>
        <w:t xml:space="preserve"> </w:t>
      </w:r>
      <w:r w:rsidRPr="00950D0E">
        <w:rPr>
          <w:rFonts w:ascii="Times New Roman" w:hAnsi="Times New Roman" w:cs="Times New Roman"/>
        </w:rPr>
        <w:t>размещ</w:t>
      </w:r>
      <w:r>
        <w:rPr>
          <w:rFonts w:ascii="Times New Roman" w:hAnsi="Times New Roman" w:cs="Times New Roman"/>
        </w:rPr>
        <w:t>ается</w:t>
      </w:r>
      <w:r w:rsidRPr="00950D0E">
        <w:rPr>
          <w:rFonts w:ascii="Times New Roman" w:hAnsi="Times New Roman" w:cs="Times New Roman"/>
        </w:rPr>
        <w:t xml:space="preserve"> сотрудником учреждения в подсистеме ЕПГУ, после чего подписывается уполномоченным должностным лицом администрации усиленной квалифицированной электронной подписью и размещается в личном кабинете заявителя на ЕПГУ.</w:t>
      </w:r>
    </w:p>
    <w:p w:rsidR="00F15E12" w:rsidRDefault="00F15E12" w:rsidP="003602CF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 w:rsidRPr="00F638A0">
        <w:rPr>
          <w:rFonts w:ascii="Times New Roman" w:hAnsi="Times New Roman" w:cs="Times New Roman"/>
        </w:rPr>
        <w:t>3.3.</w:t>
      </w:r>
      <w:r>
        <w:rPr>
          <w:rFonts w:ascii="Times New Roman" w:hAnsi="Times New Roman" w:cs="Times New Roman"/>
        </w:rPr>
        <w:t>7</w:t>
      </w:r>
      <w:r w:rsidRPr="00F638A0">
        <w:rPr>
          <w:rFonts w:ascii="Times New Roman" w:hAnsi="Times New Roman" w:cs="Times New Roman"/>
        </w:rPr>
        <w:t xml:space="preserve">.3. Срок предоставления заявителю результата муниципальной услуги </w:t>
      </w:r>
      <w:r w:rsidR="00F63D42">
        <w:rPr>
          <w:rFonts w:ascii="Times New Roman" w:hAnsi="Times New Roman" w:cs="Times New Roman"/>
        </w:rPr>
        <w:t>-</w:t>
      </w:r>
      <w:r w:rsidRPr="00F638A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1</w:t>
      </w:r>
      <w:r w:rsidRPr="00F638A0">
        <w:rPr>
          <w:rFonts w:ascii="Times New Roman" w:hAnsi="Times New Roman" w:cs="Times New Roman"/>
        </w:rPr>
        <w:t xml:space="preserve"> </w:t>
      </w:r>
      <w:r w:rsidR="005C46F6">
        <w:rPr>
          <w:rFonts w:ascii="Times New Roman" w:hAnsi="Times New Roman" w:cs="Times New Roman"/>
        </w:rPr>
        <w:t>рабочий</w:t>
      </w:r>
      <w:r>
        <w:rPr>
          <w:rFonts w:ascii="Times New Roman" w:hAnsi="Times New Roman" w:cs="Times New Roman"/>
        </w:rPr>
        <w:t xml:space="preserve"> день (в пределах срока, </w:t>
      </w:r>
      <w:r w:rsidRPr="00F638A0">
        <w:rPr>
          <w:rFonts w:ascii="Times New Roman" w:hAnsi="Times New Roman" w:cs="Times New Roman"/>
        </w:rPr>
        <w:t>установленн</w:t>
      </w:r>
      <w:r>
        <w:rPr>
          <w:rFonts w:ascii="Times New Roman" w:hAnsi="Times New Roman" w:cs="Times New Roman"/>
        </w:rPr>
        <w:t xml:space="preserve">ого </w:t>
      </w:r>
      <w:r w:rsidRPr="00F638A0">
        <w:rPr>
          <w:rFonts w:ascii="Times New Roman" w:hAnsi="Times New Roman" w:cs="Times New Roman"/>
        </w:rPr>
        <w:t>пунктом 2.4.1. настоящего административного регламента</w:t>
      </w:r>
      <w:r>
        <w:rPr>
          <w:rFonts w:ascii="Times New Roman" w:hAnsi="Times New Roman" w:cs="Times New Roman"/>
        </w:rPr>
        <w:t>)</w:t>
      </w:r>
      <w:r w:rsidRPr="00F638A0">
        <w:rPr>
          <w:rFonts w:ascii="Times New Roman" w:hAnsi="Times New Roman" w:cs="Times New Roman"/>
        </w:rPr>
        <w:t>.</w:t>
      </w:r>
    </w:p>
    <w:p w:rsidR="003602CF" w:rsidRPr="003602CF" w:rsidRDefault="003602CF" w:rsidP="003602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3.3.7.4. В</w:t>
      </w:r>
      <w:r w:rsidRPr="003602CF">
        <w:rPr>
          <w:rFonts w:ascii="Times New Roman" w:hAnsi="Times New Roman" w:cs="Times New Roman"/>
          <w:sz w:val="24"/>
          <w:szCs w:val="24"/>
        </w:rPr>
        <w:t>озможность предоставления администрацией или МФЦ результата предоставления муниципальной услуги по выбору заявителя независимо от его места жительства или места пребывания отсутствует.</w:t>
      </w:r>
    </w:p>
    <w:p w:rsidR="005C46F6" w:rsidRPr="005C46F6" w:rsidRDefault="005C46F6" w:rsidP="002E1761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. Вариант </w:t>
      </w:r>
      <w:r w:rsidR="002E1761">
        <w:rPr>
          <w:rFonts w:ascii="Times New Roman" w:eastAsia="Times New Roman" w:hAnsi="Times New Roman" w:cs="Times New Roman"/>
          <w:color w:val="auto"/>
          <w:lang w:bidi="ar-SA"/>
        </w:rPr>
        <w:t>2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 Исправление допущенных опечаток и ошибок в выданном в результате предоставления муниципальной услуги документе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.1. Результатом предоставления муниципальной услуги является </w:t>
      </w:r>
      <w:r w:rsidR="00C14581">
        <w:rPr>
          <w:rFonts w:ascii="Times New Roman" w:hAnsi="Times New Roman" w:cs="Times New Roman"/>
        </w:rPr>
        <w:t>постановление администрации о внесении изменений в ранее выданный в результате предоставления услуги документ с исправлением допущенных опечаток и ошибок</w:t>
      </w:r>
      <w:r w:rsidR="00C14581" w:rsidRPr="0084328A">
        <w:t xml:space="preserve"> </w:t>
      </w:r>
      <w:r w:rsidR="00C14581" w:rsidRPr="0084328A">
        <w:rPr>
          <w:rFonts w:ascii="Times New Roman" w:hAnsi="Times New Roman" w:cs="Times New Roman"/>
        </w:rPr>
        <w:t>либо уведомление об отказе в исправлении опечаток и ошибок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.2. Максимальный срок предоставления муниципальной услуги составляет 3 рабочих дня.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.3.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ab/>
        <w:t>Предоставление муниципальной услуги включает в себя следующие административные процедуры: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прием запроса и документов и (или) информации, необходимых для предоставления муниципальной услуги;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принятие решения о предоставлении (об отказе в предоставлении) муниципальной услуги;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предоставление результата муниципальной услуги.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.4. Прием запроса и документов и (или) информации, необходимых для предоставления муниципальной услуги.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hAnsi="Times New Roman" w:cs="Times New Roman"/>
          <w:color w:val="auto"/>
          <w:lang w:bidi="ar-SA"/>
        </w:rPr>
      </w:pPr>
      <w:r w:rsidRPr="005C46F6">
        <w:rPr>
          <w:rFonts w:ascii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hAnsi="Times New Roman" w:cs="Times New Roman"/>
          <w:color w:val="auto"/>
          <w:lang w:bidi="ar-SA"/>
        </w:rPr>
        <w:t>.4.1. Основанием для начала административной процедуры является личное обращение заявителя в администрацию или МФЦ с заявлением либо поступление заявления в адрес администрации посредством почтового отправления.</w:t>
      </w:r>
    </w:p>
    <w:p w:rsidR="005C46F6" w:rsidRPr="005C46F6" w:rsidRDefault="005C46F6" w:rsidP="005C46F6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bCs/>
          <w:color w:val="auto"/>
          <w:lang w:bidi="ar-SA"/>
        </w:rPr>
      </w:pPr>
      <w:r w:rsidRPr="005C46F6">
        <w:rPr>
          <w:rFonts w:ascii="Times New Roman" w:hAnsi="Times New Roman" w:cs="Times New Roman"/>
          <w:bCs/>
          <w:color w:val="auto"/>
          <w:lang w:bidi="ar-SA"/>
        </w:rPr>
        <w:t>К заявлению должны быть приложены документы, указанные в подпункте 2.6.1.</w:t>
      </w:r>
      <w:r w:rsidR="00C14581">
        <w:rPr>
          <w:rFonts w:ascii="Times New Roman" w:hAnsi="Times New Roman" w:cs="Times New Roman"/>
          <w:bCs/>
          <w:color w:val="auto"/>
          <w:lang w:bidi="ar-SA"/>
        </w:rPr>
        <w:t>2</w:t>
      </w:r>
      <w:r w:rsidRPr="005C46F6">
        <w:rPr>
          <w:rFonts w:ascii="Times New Roman" w:hAnsi="Times New Roman" w:cs="Times New Roman"/>
          <w:bCs/>
          <w:color w:val="auto"/>
          <w:lang w:bidi="ar-SA"/>
        </w:rPr>
        <w:t>. настоящего административного регламента.</w:t>
      </w:r>
    </w:p>
    <w:p w:rsidR="005C46F6" w:rsidRPr="005C46F6" w:rsidRDefault="005C46F6" w:rsidP="00F63D42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.4.2. При личном обращении заявителя в администрацию специалист, ответственный за прием документов: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устанавливает предмет обращения;</w:t>
      </w:r>
    </w:p>
    <w:p w:rsidR="005C46F6" w:rsidRPr="00F63D42" w:rsidRDefault="00F63D42" w:rsidP="00F63D42">
      <w:pPr>
        <w:pStyle w:val="aa"/>
        <w:numPr>
          <w:ilvl w:val="0"/>
          <w:numId w:val="2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/>
          <w:sz w:val="24"/>
          <w:szCs w:val="24"/>
        </w:rPr>
      </w:pPr>
      <w:r w:rsidRPr="00C147AD">
        <w:rPr>
          <w:rFonts w:ascii="Times New Roman" w:hAnsi="Times New Roman"/>
          <w:sz w:val="24"/>
          <w:szCs w:val="24"/>
        </w:rPr>
        <w:t>осуществляет установление личности заявителя 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</w:t>
      </w:r>
      <w:r w:rsidR="005C46F6" w:rsidRPr="00F63D42">
        <w:rPr>
          <w:rFonts w:ascii="Times New Roman" w:eastAsia="Times New Roman" w:hAnsi="Times New Roman"/>
        </w:rPr>
        <w:t>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В случае, если заявитель или его представитель не может предъявить документ, удостоверяющий его личность, и (или) подтверждающий полномочия представителя действовать от имени заявителя, то специалист администрации прекращает прием документов;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проверяет наличие или отсутствие оснований для отказа в приеме документов, необходимых для предоставления муниципальной услуги, указанных в пункте 2.7.2. настоящего административного регламента.</w:t>
      </w:r>
    </w:p>
    <w:p w:rsidR="005C46F6" w:rsidRPr="005C46F6" w:rsidRDefault="005C46F6" w:rsidP="005C46F6">
      <w:pPr>
        <w:tabs>
          <w:tab w:val="left" w:pos="993"/>
          <w:tab w:val="left" w:pos="8931"/>
        </w:tabs>
        <w:suppressAutoHyphens/>
        <w:autoSpaceDE w:val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При отсутствии оснований для отказа в приеме документов регистрирует заявление с прилагаемым комплектом документов в журнале входящей корреспонденции, выдает заявителю расписку в получении документов по форме, приведенной в приложении </w:t>
      </w:r>
      <w:r w:rsidR="00F63D42">
        <w:rPr>
          <w:rFonts w:ascii="Times New Roman" w:eastAsia="Times New Roman" w:hAnsi="Times New Roman" w:cs="Times New Roman"/>
          <w:color w:val="auto"/>
          <w:lang w:bidi="ar-SA"/>
        </w:rPr>
        <w:t>6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административному регламенту, с указанием входящего регистрационного номера, перечня документов и даты их получения и передает зарегистрированное заявление с прилагаемым комплектом документов для резолюции главе администрации.</w:t>
      </w:r>
    </w:p>
    <w:p w:rsidR="005C46F6" w:rsidRPr="005C46F6" w:rsidRDefault="005C46F6" w:rsidP="005C46F6">
      <w:pPr>
        <w:tabs>
          <w:tab w:val="left" w:pos="993"/>
          <w:tab w:val="left" w:pos="8931"/>
        </w:tabs>
        <w:suppressAutoHyphens/>
        <w:autoSpaceDE w:val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При наличии оснований для отказа в приеме документов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услуги, по форме, приведенной в приложении </w:t>
      </w:r>
      <w:r w:rsidR="00F63D42">
        <w:rPr>
          <w:rFonts w:ascii="Times New Roman" w:eastAsia="Times New Roman" w:hAnsi="Times New Roman" w:cs="Times New Roman"/>
          <w:color w:val="auto"/>
          <w:lang w:bidi="ar-SA"/>
        </w:rPr>
        <w:t>7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административному регламенту, с указанием причины отказа, возвращает документы.</w:t>
      </w:r>
    </w:p>
    <w:p w:rsidR="005C46F6" w:rsidRPr="005C46F6" w:rsidRDefault="005C46F6" w:rsidP="00EF5ADD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.4.3. При личном обращении заявителя в МФЦ специалист, ответственный за прием документов: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устанавливает предмет обращения;</w:t>
      </w:r>
    </w:p>
    <w:p w:rsidR="005C46F6" w:rsidRPr="00F63D42" w:rsidRDefault="00F63D42" w:rsidP="00F63D42">
      <w:pPr>
        <w:pStyle w:val="aa"/>
        <w:numPr>
          <w:ilvl w:val="0"/>
          <w:numId w:val="25"/>
        </w:numPr>
        <w:tabs>
          <w:tab w:val="left" w:pos="993"/>
        </w:tabs>
        <w:spacing w:after="0" w:line="240" w:lineRule="auto"/>
        <w:ind w:left="0" w:right="-2" w:firstLine="709"/>
        <w:rPr>
          <w:rFonts w:ascii="Times New Roman" w:hAnsi="Times New Roman"/>
          <w:color w:val="000000"/>
          <w:sz w:val="24"/>
          <w:szCs w:val="24"/>
        </w:rPr>
      </w:pPr>
      <w:r w:rsidRPr="00C147AD">
        <w:rPr>
          <w:rFonts w:ascii="Times New Roman" w:hAnsi="Times New Roman"/>
          <w:sz w:val="24"/>
          <w:szCs w:val="24"/>
        </w:rPr>
        <w:t>осуществляет установление личности заявителя на основании предъявленного им документа, удостоверяющего личность. В случае обращения представителя заявителя установление личности осуществляется на основании предъявленного им документа, удостоверяющего личность, а также документа, подтверждающего его полномочия на представление интересов заявителя.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В случае, если заявитель или его представитель не может пре</w:t>
      </w:r>
      <w:r w:rsidR="00EF5ADD">
        <w:rPr>
          <w:rFonts w:ascii="Times New Roman" w:eastAsia="Times New Roman" w:hAnsi="Times New Roman" w:cs="Times New Roman"/>
          <w:color w:val="auto"/>
          <w:lang w:bidi="ar-SA"/>
        </w:rPr>
        <w:t>дъявить документ, удостоверяющий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его личность, и (или) документ, подтверждающий полномочия представителя действовать от имени заявителя, то специалист МФЦ прекращает прием документов у заявителя.</w:t>
      </w:r>
    </w:p>
    <w:p w:rsidR="00EF5ADD" w:rsidRDefault="00EF5ADD" w:rsidP="00EF5AD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После удостоверения личности заявителя специалист МФЦ принимает заявление и документы, необходимые для предоставления муниципальной услуги и обязательные к представлению заявителем, а также документы, необходимые для предоставления муниципальной услуги и представляемые заявителем по собственной инициативе;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проверяет правильность оформления документов в соответствии с требованиями, установленными действующим законодательством, делает копии документов и заверяет их. Если документ, необходимый для предоставления муниципальной услуги и обязательный к предоставлению заявителем, не соответствует установленным требованиям, то специалист МФЦ уведомляет об этом заявителя и предупреждает о возможном отказе в приеме документов в администрации;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– выдает заявителю расписку по форме, приведенной в приложении </w:t>
      </w:r>
      <w:r w:rsidR="00EF5ADD">
        <w:rPr>
          <w:rFonts w:ascii="Times New Roman" w:eastAsia="Times New Roman" w:hAnsi="Times New Roman" w:cs="Times New Roman"/>
          <w:color w:val="auto"/>
          <w:lang w:bidi="ar-SA"/>
        </w:rPr>
        <w:t>8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административному регламенту), в которой указывается номер обращения, перечень принятых документов, количество экземпляров, количество листов в одном экземпляре. Специалист МФЦ подписывает расписку перед передачей ее заявителю.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При обращении заявителя за предоставлением муниципальной услуги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5C46F6" w:rsidRPr="005C46F6" w:rsidRDefault="005C46F6" w:rsidP="005C46F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При получении пакета документов с МФЦ специалист администрации, ответственный за прием документов, проверяет наличие или отсутствие оснований для отказа в приеме документов, необходимых для предоставления муниципальной услуги, указанных в пункте 2.7.2. настоящего административного регламента.</w:t>
      </w:r>
    </w:p>
    <w:p w:rsidR="005C46F6" w:rsidRPr="005C46F6" w:rsidRDefault="005C46F6" w:rsidP="005C46F6">
      <w:pPr>
        <w:widowControl/>
        <w:tabs>
          <w:tab w:val="left" w:pos="8931"/>
        </w:tabs>
        <w:suppressAutoHyphens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В случае наличия оснований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для отказа в приеме документов, необходимых для предоставления муниципальной услуги,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специалист администрации, ответственный за прием документов, подготавливает уведомление об отказе в приеме заявления и документов, необходимых для предоставления муниципальной услуги по форме, приведенной в приложении </w:t>
      </w:r>
      <w:r w:rsidR="00EF5ADD">
        <w:rPr>
          <w:rFonts w:ascii="Times New Roman" w:eastAsia="Times New Roman" w:hAnsi="Times New Roman" w:cs="Times New Roman"/>
          <w:color w:val="auto"/>
          <w:lang w:eastAsia="ar-SA" w:bidi="ar-SA"/>
        </w:rPr>
        <w:t>7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к настоящему административному регламенту, с указанием причины отказа, возвращает документы. Срок возврата документов и направления уведомления в МФЦ – не позднее 1 рабочего дня, следующего за днем регистрации заявления в администрации.</w:t>
      </w:r>
    </w:p>
    <w:p w:rsidR="005C46F6" w:rsidRPr="005C46F6" w:rsidRDefault="005C46F6" w:rsidP="005C46F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В случае отсутствия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регистрирует заявление и прилагаемые к нему документы в журнале входящей корреспонденции</w:t>
      </w:r>
      <w:r w:rsidRPr="005C46F6">
        <w:rPr>
          <w:rFonts w:ascii="Calibri" w:eastAsia="Times New Roman" w:hAnsi="Calibri" w:cs="Times New Roman"/>
          <w:color w:val="auto"/>
          <w:sz w:val="22"/>
          <w:szCs w:val="22"/>
          <w:lang w:bidi="ar-SA"/>
        </w:rPr>
        <w:t xml:space="preserve"> 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и передает для резолюции главе администрации.</w:t>
      </w:r>
    </w:p>
    <w:p w:rsidR="005C46F6" w:rsidRPr="005C46F6" w:rsidRDefault="005C46F6" w:rsidP="00EF5ADD">
      <w:pPr>
        <w:widowControl/>
        <w:tabs>
          <w:tab w:val="left" w:pos="8931"/>
        </w:tabs>
        <w:autoSpaceDE w:val="0"/>
        <w:autoSpaceDN w:val="0"/>
        <w:adjustRightInd w:val="0"/>
        <w:ind w:right="-2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.4.4. При направлении заявителем в администрацию заявления посредством почтового отправления к заявлению о предоставлении муниципальной услуги прилагаются копии документов, удостоверенные в установленном законом порядке, подлинники документов не направляются. 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Специалист администрации, ответственный за прием документов: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устанавливает предмет обращения;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– </w:t>
      </w:r>
      <w:r w:rsidR="00EF5ADD" w:rsidRPr="00C147AD">
        <w:rPr>
          <w:rFonts w:ascii="Times New Roman" w:hAnsi="Times New Roman"/>
        </w:rPr>
        <w:t>осуществляет установление личности заявителя на основании приложенной копии документа, удостоверяющего личность. В случае обращения представителя заявителя установление личности осуществляется на основании приложенных копий документа, удостоверяющего личность, а также документа, подтверждающего его полномочия на представление интересов заявителя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;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проверяет наличие или отсутствие оснований для отказа в приеме документов, необходимых для предоставления муниципальной услуги, указанных в пункте 2.7.2. настоящего административного регламента.</w:t>
      </w:r>
    </w:p>
    <w:p w:rsidR="00EF5ADD" w:rsidRPr="00631043" w:rsidRDefault="00EF5ADD" w:rsidP="00EF5A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000000" w:themeColor="text1"/>
        </w:rPr>
      </w:pPr>
      <w:r w:rsidRPr="00C147AD">
        <w:rPr>
          <w:rFonts w:ascii="Times New Roman" w:hAnsi="Times New Roman" w:cs="Times New Roman"/>
        </w:rPr>
        <w:t xml:space="preserve">При отсутствии оснований для отказа в приеме документов, необходимых для предоставления муниципальной </w:t>
      </w:r>
      <w:r w:rsidRPr="00631043">
        <w:rPr>
          <w:rFonts w:ascii="Times New Roman" w:hAnsi="Times New Roman" w:cs="Times New Roman"/>
          <w:color w:val="000000" w:themeColor="text1"/>
        </w:rPr>
        <w:t xml:space="preserve">услуги, специалист администрации, ответственный за прием документов, регистрирует заявление с прилагаемым комплектом документов в журнале входящей корреспонденции и направляет заявителю по указанному в заявлении почтовому адресу расписку о получении документов по форме, приведенной в приложении </w:t>
      </w:r>
      <w:r>
        <w:rPr>
          <w:rFonts w:ascii="Times New Roman" w:hAnsi="Times New Roman" w:cs="Times New Roman"/>
          <w:color w:val="000000" w:themeColor="text1"/>
        </w:rPr>
        <w:t>6</w:t>
      </w:r>
      <w:r w:rsidRPr="00631043">
        <w:rPr>
          <w:rFonts w:ascii="Times New Roman" w:hAnsi="Times New Roman" w:cs="Times New Roman"/>
          <w:color w:val="000000" w:themeColor="text1"/>
        </w:rPr>
        <w:t xml:space="preserve"> к настоящему административному регламенту, с указанием входящего регистрационного номера, перечня документов и даты их получения. Передает зарегистрированное заявление с прилагаемым комплектом документов для резолюции главе администрации. Срок направления расписки о получении документов – не позднее 1 рабочего дня, следующего за днем регистрации заявления.</w:t>
      </w:r>
    </w:p>
    <w:p w:rsidR="00EF5ADD" w:rsidRPr="00A86367" w:rsidRDefault="00EF5ADD" w:rsidP="00EF5ADD">
      <w:pPr>
        <w:tabs>
          <w:tab w:val="left" w:pos="993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631043">
        <w:rPr>
          <w:rFonts w:ascii="Times New Roman" w:hAnsi="Times New Roman" w:cs="Times New Roman"/>
          <w:color w:val="000000" w:themeColor="text1"/>
        </w:rPr>
        <w:t>При наличии оснований для отказа в приеме документов, необходимых для предоставления муниципальной услуги, специалист администрации, ответственный за прием документов, направляет заявителю уведомление об отказе</w:t>
      </w:r>
      <w:r w:rsidRPr="00C147AD">
        <w:rPr>
          <w:rFonts w:ascii="Times New Roman" w:hAnsi="Times New Roman" w:cs="Times New Roman"/>
        </w:rPr>
        <w:t xml:space="preserve"> в приеме заявления и документов, необходимых для предоставления муниципальной услуги по форме, приведенной в приложении </w:t>
      </w:r>
      <w:r>
        <w:rPr>
          <w:rFonts w:ascii="Times New Roman" w:hAnsi="Times New Roman" w:cs="Times New Roman"/>
        </w:rPr>
        <w:t>7</w:t>
      </w:r>
      <w:r w:rsidRPr="00C147AD">
        <w:rPr>
          <w:rFonts w:ascii="Times New Roman" w:hAnsi="Times New Roman" w:cs="Times New Roman"/>
        </w:rPr>
        <w:t xml:space="preserve"> к настоящему административному регламенту, с указанием причины отказа, возвращает документы. Срок возврата документов и направления уведомления - не позднее 1 рабочего дня, следующего за днем регистрации заявления.</w:t>
      </w:r>
    </w:p>
    <w:p w:rsidR="003602CF" w:rsidRPr="00BA547C" w:rsidRDefault="003602CF" w:rsidP="003602CF">
      <w:pPr>
        <w:pStyle w:val="af4"/>
        <w:tabs>
          <w:tab w:val="left" w:pos="8931"/>
        </w:tabs>
        <w:ind w:right="-2" w:firstLine="709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3.4</w:t>
      </w:r>
      <w:r w:rsidRPr="00BA547C">
        <w:rPr>
          <w:color w:val="000000"/>
          <w:sz w:val="24"/>
          <w:szCs w:val="24"/>
        </w:rPr>
        <w:t>.4.</w:t>
      </w:r>
      <w:r>
        <w:rPr>
          <w:color w:val="000000"/>
          <w:sz w:val="24"/>
          <w:szCs w:val="24"/>
        </w:rPr>
        <w:t>5</w:t>
      </w:r>
      <w:r w:rsidRPr="00BA547C">
        <w:rPr>
          <w:color w:val="000000"/>
          <w:sz w:val="24"/>
          <w:szCs w:val="24"/>
        </w:rPr>
        <w:t xml:space="preserve">. </w:t>
      </w:r>
      <w:r w:rsidRPr="00FB3B79">
        <w:rPr>
          <w:rStyle w:val="pt-a0-000000"/>
          <w:rFonts w:eastAsia="Calibri"/>
          <w:color w:val="000000"/>
          <w:sz w:val="24"/>
          <w:szCs w:val="24"/>
        </w:rPr>
        <w:t>Возможность приема администрацией или МФЦ заявления и документов и (или) информации, необходимых для предоставления муниципальной услуги, по выбору заявителя независимо от его места жительства или места пребывания отсутствует.</w:t>
      </w:r>
    </w:p>
    <w:p w:rsidR="003602CF" w:rsidRPr="00BA547C" w:rsidRDefault="003602CF" w:rsidP="003602CF">
      <w:pPr>
        <w:pStyle w:val="ConsPlusNormal"/>
        <w:tabs>
          <w:tab w:val="left" w:pos="1560"/>
          <w:tab w:val="left" w:pos="8931"/>
        </w:tabs>
        <w:suppressAutoHyphens/>
        <w:autoSpaceDE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</w:rPr>
        <w:t>3.4</w:t>
      </w:r>
      <w:r w:rsidRPr="00BA547C">
        <w:rPr>
          <w:rFonts w:ascii="Times New Roman" w:hAnsi="Times New Roman" w:cs="Times New Roman"/>
          <w:color w:val="000000"/>
          <w:sz w:val="24"/>
          <w:szCs w:val="24"/>
        </w:rPr>
        <w:t>.4.</w:t>
      </w:r>
      <w:r>
        <w:rPr>
          <w:rFonts w:ascii="Times New Roman" w:hAnsi="Times New Roman" w:cs="Times New Roman"/>
          <w:color w:val="000000"/>
          <w:sz w:val="24"/>
          <w:szCs w:val="24"/>
        </w:rPr>
        <w:t>6</w:t>
      </w:r>
      <w:r w:rsidRPr="00BA547C">
        <w:rPr>
          <w:rFonts w:ascii="Times New Roman" w:hAnsi="Times New Roman" w:cs="Times New Roman"/>
          <w:color w:val="000000"/>
          <w:sz w:val="24"/>
          <w:szCs w:val="24"/>
        </w:rPr>
        <w:t xml:space="preserve">. </w:t>
      </w:r>
      <w:r w:rsidRPr="00FB3B79">
        <w:rPr>
          <w:rFonts w:ascii="Times New Roman" w:hAnsi="Times New Roman" w:cs="Times New Roman"/>
          <w:color w:val="000000"/>
          <w:sz w:val="24"/>
          <w:szCs w:val="24"/>
        </w:rPr>
        <w:t xml:space="preserve">Срок регистрации заявления и документов, необходимых для предоставления муниципальной услуги, указан в подразделе 2.11. настоящего административного регламента.  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5C46F6">
        <w:rPr>
          <w:rFonts w:ascii="Times New Roman" w:eastAsia="Calibri" w:hAnsi="Times New Roman" w:cs="Times New Roman"/>
          <w:color w:val="auto"/>
          <w:lang w:bidi="ar-SA"/>
        </w:rPr>
        <w:t>3.</w:t>
      </w:r>
      <w:r w:rsidR="00C14581">
        <w:rPr>
          <w:rFonts w:ascii="Times New Roman" w:eastAsia="Calibri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Calibri" w:hAnsi="Times New Roman" w:cs="Times New Roman"/>
          <w:color w:val="auto"/>
          <w:lang w:bidi="ar-SA"/>
        </w:rPr>
        <w:t>.5. П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ринятие решения о предоставлении (об отказе в предоставлении) муниципальной услуги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.5.1. Основанием для начала административной процедуры является поступление зарегистрированного заявления и прилагаемые к нему документы в учреждение.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Директор учреждения определяет сотрудника, ответственного за исправление допущенных опечаток и ошибок в выданном в результате предоставления муниципальной услуги документе.</w:t>
      </w:r>
    </w:p>
    <w:p w:rsidR="005C46F6" w:rsidRPr="005C46F6" w:rsidRDefault="005C46F6" w:rsidP="005C46F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Сотрудник учреждения проводит проверку заявления и прилагаемых к нему документов на наличие или отсутствие оснований для отказа в и</w:t>
      </w:r>
      <w:r w:rsidRPr="005C46F6">
        <w:rPr>
          <w:rFonts w:ascii="Times New Roman" w:eastAsia="Times New Roman" w:hAnsi="Times New Roman" w:cs="Times New Roman"/>
          <w:bCs/>
          <w:color w:val="auto"/>
          <w:lang w:bidi="ar-SA"/>
        </w:rPr>
        <w:t>справлении допущенных опечаток и ошибок в выданном в результате предоставления муниципальной услуги документе, указанных в пункте 2.8.</w:t>
      </w:r>
      <w:r w:rsidR="00EF5ADD">
        <w:rPr>
          <w:rFonts w:ascii="Times New Roman" w:eastAsia="Times New Roman" w:hAnsi="Times New Roman" w:cs="Times New Roman"/>
          <w:bCs/>
          <w:color w:val="auto"/>
          <w:lang w:bidi="ar-SA"/>
        </w:rPr>
        <w:t>3</w:t>
      </w:r>
      <w:r w:rsidRPr="005C46F6">
        <w:rPr>
          <w:rFonts w:ascii="Times New Roman" w:eastAsia="Times New Roman" w:hAnsi="Times New Roman" w:cs="Times New Roman"/>
          <w:bCs/>
          <w:color w:val="auto"/>
          <w:lang w:bidi="ar-SA"/>
        </w:rPr>
        <w:t>. настоящего административного регламента.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.5.2. Критериями принятия решения являются: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– в случае отсутствия оснований для отказа в предоставлении муниципальной услуги принимает решение об </w:t>
      </w:r>
      <w:r w:rsidRPr="005C46F6">
        <w:rPr>
          <w:rFonts w:ascii="Times New Roman" w:eastAsia="Calibri" w:hAnsi="Times New Roman" w:cs="Times New Roman"/>
          <w:color w:val="auto"/>
          <w:lang w:bidi="ar-SA"/>
        </w:rPr>
        <w:t>исправлени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и</w:t>
      </w:r>
      <w:r w:rsidRPr="005C46F6">
        <w:rPr>
          <w:rFonts w:ascii="Times New Roman" w:eastAsia="Calibri" w:hAnsi="Times New Roman" w:cs="Times New Roman"/>
          <w:color w:val="auto"/>
          <w:lang w:bidi="ar-SA"/>
        </w:rPr>
        <w:t xml:space="preserve"> 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допущенных опечаток и ошибок в выданном в результате предоставления муниципальной услуги документе;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в случае наличия оснований для отказа в предоставлении муниципальной услуги принимает решение об отказе в исправлении допущенных опечаток и ошибок в выданном в результате предоставления муниципальной услуги документе.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.5.3. По результатам принятого решения сотрудник учреждения</w:t>
      </w:r>
      <w:bookmarkStart w:id="11" w:name="_Hlk113570602"/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готовит проект </w:t>
      </w:r>
      <w:bookmarkEnd w:id="11"/>
      <w:r w:rsidR="00C14581">
        <w:rPr>
          <w:rFonts w:ascii="Times New Roman" w:hAnsi="Times New Roman" w:cs="Times New Roman"/>
        </w:rPr>
        <w:t>постановления администрации о внесении изменений в ранее выданный в результате предоставления услуги документ с исправлением допущенных опечаток и ошибок</w:t>
      </w:r>
      <w:r w:rsidR="00C14581" w:rsidRPr="0084328A">
        <w:t xml:space="preserve"> </w:t>
      </w:r>
      <w:r w:rsidR="00C14581" w:rsidRPr="0084328A">
        <w:rPr>
          <w:rFonts w:ascii="Times New Roman" w:hAnsi="Times New Roman" w:cs="Times New Roman"/>
        </w:rPr>
        <w:t>либо уведомлени</w:t>
      </w:r>
      <w:r w:rsidR="00C14581">
        <w:rPr>
          <w:rFonts w:ascii="Times New Roman" w:hAnsi="Times New Roman" w:cs="Times New Roman"/>
        </w:rPr>
        <w:t>я</w:t>
      </w:r>
      <w:r w:rsidR="00C14581" w:rsidRPr="0084328A">
        <w:rPr>
          <w:rFonts w:ascii="Times New Roman" w:hAnsi="Times New Roman" w:cs="Times New Roman"/>
        </w:rPr>
        <w:t xml:space="preserve"> об отказе в исправлении опечаток и ошибок</w:t>
      </w:r>
      <w:r w:rsidR="00C14581">
        <w:rPr>
          <w:rFonts w:ascii="Times New Roman" w:hAnsi="Times New Roman" w:cs="Times New Roman"/>
        </w:rPr>
        <w:t xml:space="preserve"> 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и передает в администрацию. Согласно регламенту администрации, подготовленный проект решения проходит процедур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ы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согласования, подписания уполномоченным должностным лицом администрации и регистрации.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Утвержденн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ое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="00C14581">
        <w:rPr>
          <w:rFonts w:ascii="Times New Roman" w:hAnsi="Times New Roman" w:cs="Times New Roman"/>
        </w:rPr>
        <w:t>постановление администрации о внесении изменений в ранее выданный в результате предоставления услуги документ с исправлением допущенных опечаток и ошибок</w:t>
      </w:r>
      <w:r w:rsidR="00C14581" w:rsidRPr="0084328A">
        <w:t xml:space="preserve"> </w:t>
      </w:r>
      <w:r w:rsidR="00C14581" w:rsidRPr="0084328A">
        <w:rPr>
          <w:rFonts w:ascii="Times New Roman" w:hAnsi="Times New Roman" w:cs="Times New Roman"/>
        </w:rPr>
        <w:t>либо уведомление об отказе в исправлении опечаток и ошибок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передается специалисту администрации, ответственному за выдачу документов.</w:t>
      </w:r>
    </w:p>
    <w:p w:rsidR="005C46F6" w:rsidRPr="005C46F6" w:rsidRDefault="005C46F6" w:rsidP="002E1761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spacing w:val="2"/>
          <w:lang w:bidi="ar-SA"/>
        </w:rPr>
        <w:t>В случае выбора заявителем получения результата предоставления муниципальной услуги в МФЦ специалист администрации, ответственный за выдачу документов,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передает (направляет) в адрес МФЦ результат предоставления муниципальной услуги для выдачи заявителю в порядке и сроки, установленные заключенным соглашением о взаимодействии.</w:t>
      </w:r>
    </w:p>
    <w:p w:rsidR="005C46F6" w:rsidRPr="005C46F6" w:rsidRDefault="002E1761" w:rsidP="005C46F6">
      <w:pPr>
        <w:widowControl/>
        <w:tabs>
          <w:tab w:val="left" w:pos="8931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>
        <w:rPr>
          <w:rFonts w:ascii="Times New Roman" w:eastAsia="Times New Roman" w:hAnsi="Times New Roman" w:cs="Times New Roman"/>
          <w:color w:val="auto"/>
          <w:lang w:bidi="ar-SA"/>
        </w:rPr>
        <w:t>3.4.5.4.</w:t>
      </w:r>
      <w:r w:rsidR="005C46F6"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 </w:t>
      </w:r>
      <w:r w:rsidR="00C60B47">
        <w:rPr>
          <w:rFonts w:ascii="Times New Roman" w:eastAsia="Times New Roman" w:hAnsi="Times New Roman" w:cs="Times New Roman"/>
          <w:color w:val="auto"/>
          <w:lang w:bidi="ar-SA"/>
        </w:rPr>
        <w:t>Срок принятия решения об исправлении (об отказе в исправлении) опечаток и ошибок в выданном в результате предоставления муниципальной услуги документе</w:t>
      </w:r>
      <w:r w:rsidR="005C46F6"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- 1 рабочий день.</w:t>
      </w:r>
    </w:p>
    <w:p w:rsidR="005C46F6" w:rsidRPr="005C46F6" w:rsidRDefault="005C46F6" w:rsidP="005C46F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.6. Предоставление результата муниципальной услуги</w:t>
      </w:r>
    </w:p>
    <w:p w:rsidR="005C46F6" w:rsidRPr="005C46F6" w:rsidRDefault="005C46F6" w:rsidP="005C46F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C14581">
        <w:rPr>
          <w:rFonts w:ascii="Times New Roman" w:eastAsia="Times New Roman" w:hAnsi="Times New Roman" w:cs="Times New Roman"/>
          <w:color w:val="auto"/>
          <w:lang w:bidi="ar-SA"/>
        </w:rPr>
        <w:t>4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.6.1. Основанием для начала административной процедуры является наличие утвержденного </w:t>
      </w:r>
      <w:r w:rsidR="002E1761">
        <w:rPr>
          <w:rFonts w:ascii="Times New Roman" w:hAnsi="Times New Roman" w:cs="Times New Roman"/>
        </w:rPr>
        <w:t>постановления администрации о внесении изменений в ранее выданный в результате предоставления услуги документ с исправлением допущенных опечаток и ошибок</w:t>
      </w:r>
      <w:r w:rsidR="002E1761" w:rsidRPr="0084328A">
        <w:t xml:space="preserve"> </w:t>
      </w:r>
      <w:r w:rsidR="002E1761" w:rsidRPr="0084328A">
        <w:rPr>
          <w:rFonts w:ascii="Times New Roman" w:hAnsi="Times New Roman" w:cs="Times New Roman"/>
        </w:rPr>
        <w:t>либо уведомлени</w:t>
      </w:r>
      <w:r w:rsidR="00EF5ADD">
        <w:rPr>
          <w:rFonts w:ascii="Times New Roman" w:hAnsi="Times New Roman" w:cs="Times New Roman"/>
        </w:rPr>
        <w:t>я</w:t>
      </w:r>
      <w:r w:rsidR="002E1761" w:rsidRPr="0084328A">
        <w:rPr>
          <w:rFonts w:ascii="Times New Roman" w:hAnsi="Times New Roman" w:cs="Times New Roman"/>
        </w:rPr>
        <w:t xml:space="preserve"> об отказе в исправлении опечаток и ошибок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</w:p>
    <w:p w:rsidR="005C46F6" w:rsidRPr="005C46F6" w:rsidRDefault="00D85CF0" w:rsidP="003602CF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>
        <w:rPr>
          <w:rFonts w:ascii="Times New Roman" w:eastAsia="Times New Roman" w:hAnsi="Times New Roman" w:cs="Times New Roman"/>
          <w:color w:val="auto"/>
          <w:lang w:bidi="ar-SA"/>
        </w:rPr>
        <w:t>4.6.2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. </w:t>
      </w:r>
      <w:r w:rsidR="005C46F6" w:rsidRPr="005C46F6">
        <w:rPr>
          <w:rFonts w:ascii="Times New Roman" w:eastAsia="Times New Roman" w:hAnsi="Times New Roman" w:cs="Times New Roman"/>
          <w:color w:val="auto"/>
          <w:lang w:bidi="ar-SA"/>
        </w:rPr>
        <w:t>Специалист администрации, ответственный за выдачу документов, выдает (направляет) заявителю результат предоставления муниципальной услуги одним из способов, указанным им в заявлении.</w:t>
      </w:r>
    </w:p>
    <w:p w:rsidR="005C46F6" w:rsidRPr="005C46F6" w:rsidRDefault="005C46F6" w:rsidP="005C46F6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При указании о выдаче документов через МФЦ указанные документы выдаются специалистом МФЦ.</w:t>
      </w:r>
    </w:p>
    <w:p w:rsidR="002E1761" w:rsidRDefault="00D85CF0" w:rsidP="002E1761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3.4.6.3. </w:t>
      </w:r>
      <w:r w:rsidR="002E1761" w:rsidRPr="009D6CF0">
        <w:rPr>
          <w:rFonts w:ascii="Times New Roman" w:hAnsi="Times New Roman" w:cs="Times New Roman"/>
        </w:rPr>
        <w:t xml:space="preserve">Срок предоставления результата муниципальной услуги </w:t>
      </w:r>
      <w:r w:rsidR="00C60B47">
        <w:rPr>
          <w:rFonts w:ascii="Times New Roman" w:hAnsi="Times New Roman" w:cs="Times New Roman"/>
        </w:rPr>
        <w:t>-</w:t>
      </w:r>
      <w:r w:rsidR="002E1761" w:rsidRPr="009D6CF0">
        <w:rPr>
          <w:rFonts w:ascii="Times New Roman" w:hAnsi="Times New Roman" w:cs="Times New Roman"/>
        </w:rPr>
        <w:t xml:space="preserve"> 1 </w:t>
      </w:r>
      <w:r w:rsidR="002E1761">
        <w:rPr>
          <w:rFonts w:ascii="Times New Roman" w:hAnsi="Times New Roman" w:cs="Times New Roman"/>
        </w:rPr>
        <w:t>рабочий</w:t>
      </w:r>
      <w:r w:rsidR="002E1761" w:rsidRPr="009D6CF0">
        <w:rPr>
          <w:rFonts w:ascii="Times New Roman" w:hAnsi="Times New Roman" w:cs="Times New Roman"/>
        </w:rPr>
        <w:t xml:space="preserve"> день.</w:t>
      </w:r>
    </w:p>
    <w:p w:rsidR="003602CF" w:rsidRPr="003602CF" w:rsidRDefault="003602CF" w:rsidP="003602CF">
      <w:pPr>
        <w:pStyle w:val="ConsPlusNormal"/>
        <w:tabs>
          <w:tab w:val="left" w:pos="993"/>
        </w:tabs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3602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3.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4.6</w:t>
      </w:r>
      <w:r w:rsidRPr="003602CF">
        <w:rPr>
          <w:rFonts w:ascii="Times New Roman" w:hAnsi="Times New Roman" w:cs="Times New Roman"/>
          <w:bCs/>
          <w:color w:val="000000" w:themeColor="text1"/>
          <w:sz w:val="24"/>
          <w:szCs w:val="24"/>
        </w:rPr>
        <w:t>.4. В</w:t>
      </w:r>
      <w:r w:rsidRPr="003602CF">
        <w:rPr>
          <w:rFonts w:ascii="Times New Roman" w:hAnsi="Times New Roman" w:cs="Times New Roman"/>
          <w:sz w:val="24"/>
          <w:szCs w:val="24"/>
        </w:rPr>
        <w:t>озможность предоставления администрацией или МФЦ результата предоставления муниципальной услуги по выбору заявителя независимо от его места жительства или места пребывания отсутствует.</w:t>
      </w:r>
    </w:p>
    <w:p w:rsidR="005C46F6" w:rsidRPr="005C46F6" w:rsidRDefault="005C46F6" w:rsidP="00D85CF0">
      <w:pPr>
        <w:widowControl/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D85CF0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2E1761" w:rsidRPr="00D85CF0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D85CF0">
        <w:rPr>
          <w:rFonts w:ascii="Times New Roman" w:eastAsia="Times New Roman" w:hAnsi="Times New Roman" w:cs="Times New Roman"/>
          <w:color w:val="auto"/>
          <w:lang w:bidi="ar-SA"/>
        </w:rPr>
        <w:t>. Порядок оставления запроса заявителя о предоставлении муниципальной услуги без рассмотрения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2E1761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.1. Заявитель вправе обратиться в администрацию или МФЦ с заявлением об оставлении </w:t>
      </w:r>
      <w:r w:rsidR="002E1761">
        <w:rPr>
          <w:rFonts w:ascii="Times New Roman" w:eastAsia="Times New Roman" w:hAnsi="Times New Roman" w:cs="Times New Roman"/>
          <w:color w:val="auto"/>
          <w:lang w:bidi="ar-SA"/>
        </w:rPr>
        <w:t>з</w:t>
      </w:r>
      <w:r w:rsidR="002E1761" w:rsidRPr="002E1761">
        <w:rPr>
          <w:rFonts w:ascii="Times New Roman" w:eastAsia="Times New Roman" w:hAnsi="Times New Roman" w:cs="Times New Roman"/>
          <w:color w:val="auto"/>
          <w:lang w:bidi="ar-SA"/>
        </w:rPr>
        <w:t>аявлени</w:t>
      </w:r>
      <w:r w:rsidR="002E1761">
        <w:rPr>
          <w:rFonts w:ascii="Times New Roman" w:eastAsia="Times New Roman" w:hAnsi="Times New Roman" w:cs="Times New Roman"/>
          <w:color w:val="auto"/>
          <w:lang w:bidi="ar-SA"/>
        </w:rPr>
        <w:t>я</w:t>
      </w:r>
      <w:r w:rsidR="002E1761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 о постановке </w:t>
      </w:r>
      <w:r w:rsidR="00D85CF0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2E1761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2E1761">
        <w:rPr>
          <w:rFonts w:ascii="Times New Roman" w:hAnsi="Times New Roman" w:cs="Times New Roman"/>
        </w:rPr>
        <w:t>, без рассмотрения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Calibri" w:hAnsi="Times New Roman" w:cs="Times New Roman"/>
          <w:color w:val="auto"/>
          <w:lang w:bidi="ar-SA"/>
        </w:rPr>
      </w:pPr>
      <w:r w:rsidRPr="005C46F6">
        <w:rPr>
          <w:rFonts w:ascii="Times New Roman" w:eastAsia="Calibri" w:hAnsi="Times New Roman" w:cs="Times New Roman"/>
          <w:color w:val="auto"/>
          <w:lang w:bidi="ar-SA"/>
        </w:rPr>
        <w:t>Заявление на бумажном носителе представляется:</w:t>
      </w:r>
    </w:p>
    <w:p w:rsidR="002E1761" w:rsidRPr="004046F4" w:rsidRDefault="002E1761" w:rsidP="006065BD">
      <w:pPr>
        <w:pStyle w:val="ConsPlusNormal"/>
        <w:widowControl/>
        <w:numPr>
          <w:ilvl w:val="0"/>
          <w:numId w:val="5"/>
        </w:numPr>
        <w:tabs>
          <w:tab w:val="left" w:pos="993"/>
          <w:tab w:val="left" w:pos="1134"/>
        </w:tabs>
        <w:adjustRightInd w:val="0"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E3362">
        <w:rPr>
          <w:rFonts w:ascii="Times New Roman" w:hAnsi="Times New Roman" w:cs="Times New Roman"/>
          <w:color w:val="000000"/>
          <w:sz w:val="24"/>
          <w:szCs w:val="24"/>
        </w:rPr>
        <w:t>в администрацию</w:t>
      </w:r>
      <w:r w:rsidRPr="004046F4">
        <w:rPr>
          <w:rFonts w:ascii="Times New Roman" w:hAnsi="Times New Roman" w:cs="Times New Roman"/>
          <w:color w:val="000000"/>
          <w:sz w:val="24"/>
          <w:szCs w:val="24"/>
        </w:rPr>
        <w:t xml:space="preserve"> при личном обращении либо посредством почтового отправления;</w:t>
      </w:r>
    </w:p>
    <w:p w:rsidR="005C46F6" w:rsidRPr="002E1761" w:rsidRDefault="002E1761" w:rsidP="006065BD">
      <w:pPr>
        <w:pStyle w:val="ConsPlusNormal"/>
        <w:numPr>
          <w:ilvl w:val="0"/>
          <w:numId w:val="5"/>
        </w:numPr>
        <w:tabs>
          <w:tab w:val="left" w:pos="993"/>
          <w:tab w:val="left" w:pos="1134"/>
        </w:tabs>
        <w:suppressAutoHyphens/>
        <w:autoSpaceDE/>
        <w:autoSpaceDN/>
        <w:ind w:left="0" w:firstLine="709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4046F4">
        <w:rPr>
          <w:rFonts w:ascii="Times New Roman" w:hAnsi="Times New Roman" w:cs="Times New Roman"/>
          <w:color w:val="000000"/>
          <w:sz w:val="24"/>
          <w:szCs w:val="24"/>
        </w:rPr>
        <w:t xml:space="preserve">в МФЦ при личном </w:t>
      </w:r>
      <w:r w:rsidRPr="00FE3362">
        <w:rPr>
          <w:rFonts w:ascii="Times New Roman" w:hAnsi="Times New Roman" w:cs="Times New Roman"/>
          <w:color w:val="000000"/>
          <w:sz w:val="24"/>
          <w:szCs w:val="24"/>
        </w:rPr>
        <w:t>обращении</w:t>
      </w:r>
      <w:r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5C46F6" w:rsidRPr="005C46F6" w:rsidRDefault="005C46F6" w:rsidP="002E1761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5C46F6">
        <w:rPr>
          <w:rFonts w:ascii="Times New Roman" w:eastAsia="Calibri" w:hAnsi="Times New Roman" w:cs="Times New Roman"/>
          <w:color w:val="auto"/>
          <w:lang w:bidi="ar-SA"/>
        </w:rPr>
        <w:t>Заявление составляется в произвольной форме, в котором указывается информация о</w:t>
      </w:r>
      <w:r w:rsidRPr="005C46F6">
        <w:rPr>
          <w:rFonts w:ascii="Times New Roman" w:eastAsia="Calibri" w:hAnsi="Times New Roman" w:cs="Times New Roman"/>
          <w:color w:val="auto"/>
          <w:lang w:eastAsia="ar-SA" w:bidi="ar-SA"/>
        </w:rPr>
        <w:t xml:space="preserve"> заявителе: </w:t>
      </w:r>
      <w:r w:rsidRPr="005C46F6">
        <w:rPr>
          <w:rFonts w:ascii="Times New Roman" w:eastAsia="Times New Roman" w:hAnsi="Times New Roman" w:cs="Times New Roman"/>
          <w:bCs/>
          <w:color w:val="auto"/>
          <w:lang w:bidi="ar-SA"/>
        </w:rPr>
        <w:t>фамилия, имя, отчество (последнее - при наличии), место жительства, реквизиты документа, удостоверяющего личность</w:t>
      </w:r>
      <w:r w:rsidR="002E1761">
        <w:rPr>
          <w:rFonts w:ascii="Times New Roman" w:eastAsia="Times New Roman" w:hAnsi="Times New Roman" w:cs="Times New Roman"/>
          <w:bCs/>
          <w:color w:val="auto"/>
          <w:lang w:bidi="ar-SA"/>
        </w:rPr>
        <w:t>,</w:t>
      </w:r>
      <w:r w:rsidRPr="005C46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2E17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почтовый 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адрес,</w:t>
      </w:r>
      <w:r w:rsidRPr="005C46F6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 w:rsidR="002E17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телефон (по желанию), </w:t>
      </w:r>
      <w:r w:rsidRPr="005C46F6">
        <w:rPr>
          <w:rFonts w:ascii="Times New Roman" w:eastAsia="Calibri" w:hAnsi="Times New Roman" w:cs="Times New Roman"/>
          <w:color w:val="auto"/>
          <w:lang w:eastAsia="ar-SA" w:bidi="ar-SA"/>
        </w:rPr>
        <w:t xml:space="preserve">дата и номер заявления, которое заявитель хочет оставить без рассмотрения, </w:t>
      </w:r>
      <w:r w:rsidRPr="005C46F6">
        <w:rPr>
          <w:rFonts w:ascii="Times New Roman" w:eastAsia="Times New Roman" w:hAnsi="Times New Roman" w:cs="Times New Roman"/>
          <w:bCs/>
          <w:color w:val="auto"/>
          <w:lang w:bidi="ar-SA"/>
        </w:rPr>
        <w:t>а также способ получения результата предоставления муниципальной услуги</w:t>
      </w:r>
      <w:r w:rsidR="002E1761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(в администрации, в МФЦ, посредством почтового отправления по указанному в заявлении почтовому адресу)</w:t>
      </w:r>
      <w:r w:rsidRPr="005C46F6">
        <w:rPr>
          <w:rFonts w:ascii="Times New Roman" w:eastAsia="Times New Roman" w:hAnsi="Times New Roman" w:cs="Times New Roman"/>
          <w:bCs/>
          <w:color w:val="auto"/>
          <w:lang w:bidi="ar-SA"/>
        </w:rPr>
        <w:t>.</w:t>
      </w:r>
    </w:p>
    <w:p w:rsidR="00D85CF0" w:rsidRPr="00F04857" w:rsidRDefault="00D85CF0" w:rsidP="00D85CF0">
      <w:pPr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bidi="ar-SA"/>
        </w:rPr>
      </w:pPr>
      <w:r w:rsidRPr="00F04857">
        <w:rPr>
          <w:rFonts w:ascii="Times New Roman" w:eastAsia="Times New Roman" w:hAnsi="Times New Roman" w:cs="Times New Roman"/>
          <w:color w:val="auto"/>
          <w:lang w:bidi="ar-SA"/>
        </w:rPr>
        <w:t>При обращении за предоставлением муниципальной услуги представителем заявителя указываются его фамилия, имя, отчество (последнее - при наличии), наименование и реквизиты документа, удостоверяющего личность</w:t>
      </w:r>
      <w:r>
        <w:rPr>
          <w:rFonts w:ascii="Times New Roman" w:eastAsia="Times New Roman" w:hAnsi="Times New Roman" w:cs="Times New Roman"/>
          <w:color w:val="auto"/>
          <w:lang w:bidi="ar-SA"/>
        </w:rPr>
        <w:t>,</w:t>
      </w:r>
      <w:r w:rsidRPr="00F04857">
        <w:rPr>
          <w:rFonts w:ascii="Times New Roman" w:eastAsia="Times New Roman" w:hAnsi="Times New Roman" w:cs="Times New Roman"/>
          <w:color w:val="auto"/>
          <w:lang w:bidi="ar-SA"/>
        </w:rPr>
        <w:t xml:space="preserve"> и документа, подтверждающего полномочия представителя на представление интересов заявителя</w:t>
      </w:r>
      <w:r>
        <w:rPr>
          <w:rFonts w:ascii="Times New Roman" w:eastAsia="Times New Roman" w:hAnsi="Times New Roman" w:cs="Times New Roman"/>
          <w:color w:val="auto"/>
          <w:lang w:bidi="ar-SA"/>
        </w:rPr>
        <w:t xml:space="preserve">,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почтовый адрес,</w:t>
      </w:r>
      <w:r w:rsidRPr="001A06EF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 </w:t>
      </w:r>
      <w:r>
        <w:rPr>
          <w:rFonts w:ascii="Times New Roman" w:eastAsia="Times New Roman" w:hAnsi="Times New Roman" w:cs="Times New Roman"/>
          <w:bCs/>
          <w:color w:val="auto"/>
          <w:lang w:bidi="ar-SA"/>
        </w:rPr>
        <w:t>телефон (по желанию)</w:t>
      </w:r>
      <w:r w:rsidRPr="00F04857">
        <w:rPr>
          <w:rFonts w:ascii="Times New Roman" w:eastAsia="Times New Roman" w:hAnsi="Times New Roman" w:cs="Times New Roman"/>
          <w:bCs/>
          <w:color w:val="auto"/>
          <w:lang w:bidi="ar-SA"/>
        </w:rPr>
        <w:t xml:space="preserve">. </w:t>
      </w:r>
    </w:p>
    <w:p w:rsidR="005C46F6" w:rsidRPr="005C46F6" w:rsidRDefault="005C46F6" w:rsidP="005C46F6">
      <w:pPr>
        <w:suppressAutoHyphens/>
        <w:autoSpaceDE w:val="0"/>
        <w:ind w:firstLine="720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5C46F6">
        <w:rPr>
          <w:rFonts w:ascii="Times New Roman" w:eastAsia="Calibri" w:hAnsi="Times New Roman" w:cs="Times New Roman"/>
          <w:color w:val="auto"/>
          <w:lang w:eastAsia="ar-SA" w:bidi="ar-SA"/>
        </w:rPr>
        <w:t>Заявление должно быть подписано заявителем или представителем</w:t>
      </w:r>
      <w:r w:rsidR="002E1761">
        <w:rPr>
          <w:rFonts w:ascii="Times New Roman" w:eastAsia="Calibri" w:hAnsi="Times New Roman" w:cs="Times New Roman"/>
          <w:color w:val="auto"/>
          <w:lang w:eastAsia="ar-SA" w:bidi="ar-SA"/>
        </w:rPr>
        <w:t xml:space="preserve"> заявителя</w:t>
      </w:r>
      <w:r w:rsidRPr="005C46F6">
        <w:rPr>
          <w:rFonts w:ascii="Times New Roman" w:eastAsia="Calibri" w:hAnsi="Times New Roman" w:cs="Times New Roman"/>
          <w:color w:val="auto"/>
          <w:lang w:eastAsia="ar-SA" w:bidi="ar-SA"/>
        </w:rPr>
        <w:t>.</w:t>
      </w:r>
    </w:p>
    <w:p w:rsidR="005C46F6" w:rsidRPr="005C46F6" w:rsidRDefault="005C46F6" w:rsidP="005C46F6">
      <w:pPr>
        <w:suppressAutoHyphens/>
        <w:autoSpaceDE w:val="0"/>
        <w:ind w:firstLine="720"/>
        <w:jc w:val="both"/>
        <w:rPr>
          <w:rFonts w:ascii="Times New Roman" w:eastAsia="Calibri" w:hAnsi="Times New Roman" w:cs="Times New Roman"/>
          <w:lang w:eastAsia="ar-SA" w:bidi="ar-SA"/>
        </w:rPr>
      </w:pPr>
      <w:r w:rsidRPr="005C46F6">
        <w:rPr>
          <w:rFonts w:ascii="Times New Roman" w:eastAsia="Calibri" w:hAnsi="Times New Roman" w:cs="Times New Roman"/>
          <w:lang w:eastAsia="ar-SA" w:bidi="ar-SA"/>
        </w:rPr>
        <w:t>К заявлению должны быть приложены следующие документы:</w:t>
      </w:r>
    </w:p>
    <w:p w:rsidR="005C46F6" w:rsidRPr="005C46F6" w:rsidRDefault="005C46F6" w:rsidP="006065BD">
      <w:pPr>
        <w:widowControl/>
        <w:numPr>
          <w:ilvl w:val="0"/>
          <w:numId w:val="30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копия документа, удостоверяющего личность заявителя или его представителя (в случае обращения представителя заявителя);</w:t>
      </w:r>
    </w:p>
    <w:p w:rsidR="005C46F6" w:rsidRPr="005C46F6" w:rsidRDefault="005C46F6" w:rsidP="006065BD">
      <w:pPr>
        <w:widowControl/>
        <w:numPr>
          <w:ilvl w:val="0"/>
          <w:numId w:val="30"/>
        </w:numPr>
        <w:tabs>
          <w:tab w:val="left" w:pos="0"/>
          <w:tab w:val="left" w:pos="567"/>
          <w:tab w:val="left" w:pos="993"/>
        </w:tabs>
        <w:suppressAutoHyphens/>
        <w:autoSpaceDE w:val="0"/>
        <w:ind w:left="0" w:firstLine="709"/>
        <w:contextualSpacing/>
        <w:jc w:val="both"/>
        <w:rPr>
          <w:rFonts w:ascii="Times New Roman" w:eastAsia="Calibri" w:hAnsi="Times New Roman" w:cs="Times New Roman"/>
          <w:i/>
          <w:iCs/>
          <w:spacing w:val="1"/>
          <w:lang w:eastAsia="ar-SA" w:bidi="ar-SA"/>
        </w:rPr>
      </w:pPr>
      <w:r w:rsidRPr="005C46F6">
        <w:rPr>
          <w:rFonts w:ascii="Times New Roman" w:eastAsia="Calibri" w:hAnsi="Times New Roman" w:cs="Times New Roman"/>
          <w:color w:val="auto"/>
          <w:spacing w:val="1"/>
          <w:lang w:bidi="ar-SA"/>
        </w:rPr>
        <w:t>копия документа, подтверждающего полномочия представителя действовать от имени заявителя (в случае обращения представителя заявителя).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</w:p>
    <w:p w:rsidR="005C46F6" w:rsidRPr="005C46F6" w:rsidRDefault="005C46F6" w:rsidP="005C46F6">
      <w:pPr>
        <w:widowControl/>
        <w:tabs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Копии документов, прилагаемых к заявлению, должны быть заверены в установленном законодательством Российской Федерации порядке, кроме случаев, когда заявитель лично представляет в администрацию или в МФЦ соответствующий документ в подлиннике для сверки.</w:t>
      </w:r>
    </w:p>
    <w:p w:rsidR="005C46F6" w:rsidRPr="005C46F6" w:rsidRDefault="005C46F6" w:rsidP="005C46F6">
      <w:pPr>
        <w:widowControl/>
        <w:ind w:firstLine="709"/>
        <w:contextualSpacing/>
        <w:jc w:val="both"/>
        <w:rPr>
          <w:rFonts w:ascii="Times New Roman" w:eastAsia="Times New Roman" w:hAnsi="Times New Roman" w:cs="Times New Roman"/>
          <w:lang w:bidi="ar-SA"/>
        </w:rPr>
      </w:pPr>
      <w:r w:rsidRPr="005C46F6">
        <w:rPr>
          <w:rFonts w:ascii="Times New Roman" w:eastAsia="Times New Roman" w:hAnsi="Times New Roman" w:cs="Times New Roman"/>
          <w:lang w:bidi="ar-SA"/>
        </w:rPr>
        <w:t xml:space="preserve">При обращении заявителя с 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заявлением об оставлении заявления </w:t>
      </w:r>
      <w:r w:rsidR="00D85CF0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D85CF0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D85CF0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D85CF0">
        <w:rPr>
          <w:rFonts w:ascii="Times New Roman" w:hAnsi="Times New Roman" w:cs="Times New Roman"/>
        </w:rPr>
        <w:t>,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без рассмотрения</w:t>
      </w:r>
      <w:r w:rsidRPr="005C46F6">
        <w:rPr>
          <w:rFonts w:ascii="Times New Roman" w:eastAsia="Times New Roman" w:hAnsi="Times New Roman" w:cs="Times New Roman"/>
          <w:lang w:bidi="ar-SA"/>
        </w:rPr>
        <w:t xml:space="preserve"> через МФЦ заявление и прилагаемые к нему документы передаются (направляются) в адрес администрации в порядке и сроки, установленные заключенным между ними соглашением о взаимодействии.</w:t>
      </w:r>
    </w:p>
    <w:p w:rsidR="005C46F6" w:rsidRPr="005C46F6" w:rsidRDefault="005C46F6" w:rsidP="005C46F6">
      <w:pPr>
        <w:suppressAutoHyphens/>
        <w:ind w:firstLine="720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3.</w:t>
      </w:r>
      <w:r w:rsidR="002E1761">
        <w:rPr>
          <w:rFonts w:ascii="Times New Roman" w:eastAsia="Times New Roman" w:hAnsi="Times New Roman" w:cs="Times New Roman"/>
          <w:color w:val="auto"/>
          <w:lang w:eastAsia="ar-SA" w:bidi="ar-SA"/>
        </w:rPr>
        <w:t>5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.2. </w:t>
      </w:r>
      <w:r w:rsidRPr="005C46F6">
        <w:rPr>
          <w:rFonts w:ascii="Times New Roman" w:eastAsia="Calibri" w:hAnsi="Times New Roman" w:cs="Times New Roman"/>
          <w:color w:val="auto"/>
          <w:lang w:eastAsia="ar-SA" w:bidi="ar-SA"/>
        </w:rPr>
        <w:t>Зарегистрированное в администрации заявление и прилагаемые к нему документы поступают в учреждение.</w:t>
      </w:r>
    </w:p>
    <w:p w:rsidR="005C46F6" w:rsidRPr="005C46F6" w:rsidRDefault="005C46F6" w:rsidP="005C46F6">
      <w:pPr>
        <w:suppressAutoHyphens/>
        <w:ind w:firstLine="709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5C46F6">
        <w:rPr>
          <w:rFonts w:ascii="Times New Roman" w:eastAsia="Calibri" w:hAnsi="Times New Roman" w:cs="Times New Roman"/>
          <w:color w:val="auto"/>
          <w:lang w:eastAsia="ar-SA" w:bidi="ar-SA"/>
        </w:rPr>
        <w:t xml:space="preserve">Директор учреждения определяет сотрудника, ответственного за подготовку решения об оставлении заявления </w:t>
      </w:r>
      <w:r w:rsidR="00D85CF0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D85CF0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D85CF0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D85CF0">
        <w:rPr>
          <w:rFonts w:ascii="Times New Roman" w:hAnsi="Times New Roman" w:cs="Times New Roman"/>
        </w:rPr>
        <w:t>,</w:t>
      </w:r>
      <w:r w:rsidRPr="005C46F6">
        <w:rPr>
          <w:rFonts w:ascii="Times New Roman" w:eastAsia="Calibri" w:hAnsi="Times New Roman" w:cs="Times New Roman"/>
          <w:color w:val="auto"/>
          <w:lang w:eastAsia="ar-SA" w:bidi="ar-SA"/>
        </w:rPr>
        <w:t xml:space="preserve"> без рассмотрения.</w:t>
      </w:r>
    </w:p>
    <w:p w:rsidR="005C46F6" w:rsidRPr="005C46F6" w:rsidRDefault="005C46F6" w:rsidP="005C4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Сотрудник учреждения проводит проверку заявления и прилагаемых к нему документов на наличие или отсутствие оснований для отказа в оставлении заявления </w:t>
      </w:r>
      <w:r w:rsidR="00D85CF0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D85CF0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D85CF0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D85CF0">
        <w:rPr>
          <w:rFonts w:ascii="Times New Roman" w:hAnsi="Times New Roman" w:cs="Times New Roman"/>
        </w:rPr>
        <w:t xml:space="preserve">, </w:t>
      </w:r>
      <w:r w:rsidRPr="005C46F6">
        <w:rPr>
          <w:rFonts w:ascii="Times New Roman" w:eastAsia="Calibri" w:hAnsi="Times New Roman" w:cs="Times New Roman"/>
          <w:color w:val="auto"/>
          <w:lang w:eastAsia="ar-SA" w:bidi="ar-SA"/>
        </w:rPr>
        <w:t>без рассмотрения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2E1761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.3. Основаниями для отказа в оставлении заявления </w:t>
      </w:r>
      <w:r w:rsidR="00D85CF0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D85CF0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D85CF0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D85CF0">
        <w:rPr>
          <w:rFonts w:ascii="Times New Roman" w:hAnsi="Times New Roman" w:cs="Times New Roman"/>
        </w:rPr>
        <w:t>,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C46F6">
        <w:rPr>
          <w:rFonts w:ascii="Times New Roman" w:eastAsia="Calibri" w:hAnsi="Times New Roman" w:cs="Times New Roman"/>
          <w:color w:val="auto"/>
          <w:lang w:bidi="ar-SA"/>
        </w:rPr>
        <w:t>без рассмотрения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являются:</w:t>
      </w:r>
    </w:p>
    <w:p w:rsidR="005C46F6" w:rsidRPr="005C46F6" w:rsidRDefault="005C46F6" w:rsidP="006065BD">
      <w:pPr>
        <w:widowControl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несоответствие заявления требован</w:t>
      </w:r>
      <w:r w:rsidR="00D85CF0">
        <w:rPr>
          <w:rFonts w:ascii="Times New Roman" w:eastAsia="Times New Roman" w:hAnsi="Times New Roman" w:cs="Times New Roman"/>
          <w:color w:val="auto"/>
          <w:lang w:bidi="ar-SA"/>
        </w:rPr>
        <w:t>иям, предусмотренным пунктом 3.5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.1. настоящего административного регламента;</w:t>
      </w:r>
    </w:p>
    <w:p w:rsidR="005C46F6" w:rsidRPr="005C46F6" w:rsidRDefault="005C46F6" w:rsidP="006065BD">
      <w:pPr>
        <w:widowControl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в документах имеются подчистки, приписки, зачеркнутые слова или иные исправления, не заверенные в порядке, установленном законодательством Российской Федерации;</w:t>
      </w:r>
    </w:p>
    <w:p w:rsidR="005C46F6" w:rsidRPr="005C46F6" w:rsidRDefault="005C46F6" w:rsidP="006065BD">
      <w:pPr>
        <w:widowControl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документы имеют серьезные повреждения, наличие которых не позволяет однозначно истолковать их содержание;</w:t>
      </w:r>
    </w:p>
    <w:p w:rsidR="005C46F6" w:rsidRPr="005C46F6" w:rsidRDefault="005C46F6" w:rsidP="006065BD">
      <w:pPr>
        <w:widowControl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заявление подано лицом, неуполномоченным совершать такого рода действия;</w:t>
      </w:r>
    </w:p>
    <w:p w:rsidR="005C46F6" w:rsidRPr="005C46F6" w:rsidRDefault="005C46F6" w:rsidP="006065BD">
      <w:pPr>
        <w:widowControl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заявление подано в неуполномоченный орган;</w:t>
      </w:r>
    </w:p>
    <w:p w:rsidR="005C46F6" w:rsidRPr="005C46F6" w:rsidRDefault="005C46F6" w:rsidP="006065BD">
      <w:pPr>
        <w:widowControl/>
        <w:numPr>
          <w:ilvl w:val="0"/>
          <w:numId w:val="29"/>
        </w:numPr>
        <w:tabs>
          <w:tab w:val="left" w:pos="993"/>
        </w:tabs>
        <w:ind w:left="0" w:firstLine="709"/>
        <w:contextualSpacing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принято решение о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постановке 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 xml:space="preserve">(об отказе в постановке) гражданина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3.</w:t>
      </w:r>
      <w:r w:rsidR="00930599">
        <w:rPr>
          <w:rFonts w:ascii="Times New Roman" w:eastAsia="Times New Roman" w:hAnsi="Times New Roman" w:cs="Times New Roman"/>
          <w:color w:val="auto"/>
          <w:lang w:bidi="ar-SA"/>
        </w:rPr>
        <w:t>5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.4. По результатам рассмотрения заявления и прилагаемых к нему документов сотрудник учреждения принимает одно из следующих решений: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в случае отсутствия ос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>нований, указанных в пункте 3.5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.3. настоящего административного регламента, принимает решение об оставлении заявления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B90B6A">
        <w:rPr>
          <w:rFonts w:ascii="Times New Roman" w:hAnsi="Times New Roman" w:cs="Times New Roman"/>
        </w:rPr>
        <w:t>,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без рассмотрения;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– в случае наличия о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>снований, указанных в пункте 3.5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.3. настоящего административного регламента, принимает решение об отказе в оставлении заявления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B90B6A">
        <w:rPr>
          <w:rFonts w:ascii="Times New Roman" w:hAnsi="Times New Roman" w:cs="Times New Roman"/>
        </w:rPr>
        <w:t>,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без рассмотрения.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3.</w:t>
      </w:r>
      <w:r w:rsidR="00930599">
        <w:rPr>
          <w:rFonts w:ascii="Times New Roman" w:eastAsia="Times New Roman" w:hAnsi="Times New Roman" w:cs="Times New Roman"/>
          <w:color w:val="auto"/>
          <w:lang w:eastAsia="ar-SA" w:bidi="ar-SA"/>
        </w:rPr>
        <w:t>5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.5. По результатам принятого решения сотрудник учреждения: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– готовит проект уведомления об оставлении (об отказе в оставлении) заявления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B90B6A">
        <w:rPr>
          <w:rFonts w:ascii="Times New Roman" w:hAnsi="Times New Roman" w:cs="Times New Roman"/>
        </w:rPr>
        <w:t>,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без рассмотрения по форме, приведенной в приложении 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>9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к настоящему административному регламенту;</w:t>
      </w:r>
    </w:p>
    <w:p w:rsidR="005C46F6" w:rsidRPr="005C46F6" w:rsidRDefault="005C46F6" w:rsidP="005C46F6">
      <w:pPr>
        <w:widowControl/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– передает подготовленный проект уведомления об оставлении (об отказе в оставлении) заявления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B90B6A">
        <w:rPr>
          <w:rFonts w:ascii="Times New Roman" w:hAnsi="Times New Roman" w:cs="Times New Roman"/>
        </w:rPr>
        <w:t>,</w:t>
      </w:r>
      <w:r w:rsidR="00930599">
        <w:rPr>
          <w:rFonts w:ascii="Times New Roman" w:hAnsi="Times New Roman" w:cs="Times New Roman"/>
        </w:rPr>
        <w:t xml:space="preserve"> </w:t>
      </w:r>
      <w:r w:rsidRPr="005C46F6">
        <w:rPr>
          <w:rFonts w:ascii="Times New Roman" w:eastAsia="Calibri" w:hAnsi="Times New Roman" w:cs="Times New Roman"/>
          <w:color w:val="auto"/>
          <w:lang w:bidi="ar-SA"/>
        </w:rPr>
        <w:t>без рассмотрения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в администрацию. </w:t>
      </w:r>
    </w:p>
    <w:p w:rsidR="005C46F6" w:rsidRPr="005C46F6" w:rsidRDefault="005C46F6" w:rsidP="005C46F6">
      <w:pPr>
        <w:widowControl/>
        <w:tabs>
          <w:tab w:val="left" w:pos="993"/>
        </w:tabs>
        <w:ind w:firstLine="709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lang w:bidi="ar-SA"/>
        </w:rPr>
        <w:t>Согласно регламенту администрации, подготовленный проект решения проходит процедур</w:t>
      </w:r>
      <w:r w:rsidR="00930599">
        <w:rPr>
          <w:rFonts w:ascii="Times New Roman" w:eastAsia="Times New Roman" w:hAnsi="Times New Roman" w:cs="Times New Roman"/>
          <w:color w:val="auto"/>
          <w:lang w:bidi="ar-SA"/>
        </w:rPr>
        <w:t>ы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согласования, подписания уполномоченным должностным лицом </w:t>
      </w:r>
      <w:r w:rsidR="00930599">
        <w:rPr>
          <w:rFonts w:ascii="Times New Roman" w:eastAsia="Times New Roman" w:hAnsi="Times New Roman" w:cs="Times New Roman"/>
          <w:color w:val="auto"/>
          <w:lang w:bidi="ar-SA"/>
        </w:rPr>
        <w:t xml:space="preserve">администрации 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>и регистрации, а затем передается сотруднику администрации, ответственному за выдачу документов, для выдачи заявителю.</w:t>
      </w:r>
    </w:p>
    <w:p w:rsidR="005C46F6" w:rsidRPr="005C46F6" w:rsidRDefault="005C46F6" w:rsidP="005C46F6">
      <w:pPr>
        <w:widowControl/>
        <w:suppressAutoHyphens/>
        <w:autoSpaceDE w:val="0"/>
        <w:autoSpaceDN w:val="0"/>
        <w:adjustRightInd w:val="0"/>
        <w:ind w:firstLine="709"/>
        <w:jc w:val="both"/>
        <w:rPr>
          <w:rFonts w:ascii="Times New Roman" w:eastAsia="Calibri" w:hAnsi="Times New Roman" w:cs="Times New Roman"/>
          <w:color w:val="auto"/>
          <w:lang w:eastAsia="ar-SA" w:bidi="ar-SA"/>
        </w:rPr>
      </w:pP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3.</w:t>
      </w:r>
      <w:r w:rsidR="00930599">
        <w:rPr>
          <w:rFonts w:ascii="Times New Roman" w:eastAsia="Times New Roman" w:hAnsi="Times New Roman" w:cs="Times New Roman"/>
          <w:color w:val="auto"/>
          <w:lang w:eastAsia="ar-SA" w:bidi="ar-SA"/>
        </w:rPr>
        <w:t>5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.6. С</w:t>
      </w:r>
      <w:r w:rsidRPr="005C46F6">
        <w:rPr>
          <w:rFonts w:ascii="Times New Roman" w:eastAsia="Times New Roman" w:hAnsi="Times New Roman" w:cs="Times New Roman"/>
          <w:color w:val="auto"/>
          <w:spacing w:val="2"/>
          <w:lang w:eastAsia="ar-SA" w:bidi="ar-SA"/>
        </w:rPr>
        <w:t>пециалист администрации, ответственный за выдачу документов,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 выдает (направляет) заявителю </w:t>
      </w:r>
      <w:r w:rsidRPr="005C46F6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уведомление об оставлении (об отказе в оставлении) 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заявления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B90B6A">
        <w:rPr>
          <w:rFonts w:ascii="Times New Roman" w:hAnsi="Times New Roman" w:cs="Times New Roman"/>
        </w:rPr>
        <w:t>,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без рассмотрения одним из способов, определенным им в заявлении</w:t>
      </w:r>
      <w:r w:rsidRPr="005C46F6">
        <w:rPr>
          <w:rFonts w:ascii="Times New Roman" w:eastAsia="Calibri" w:hAnsi="Times New Roman" w:cs="Times New Roman"/>
          <w:color w:val="auto"/>
          <w:lang w:eastAsia="ar-SA" w:bidi="ar-SA"/>
        </w:rPr>
        <w:t>.</w:t>
      </w:r>
    </w:p>
    <w:p w:rsidR="005C46F6" w:rsidRPr="005C46F6" w:rsidRDefault="005C46F6" w:rsidP="005C46F6">
      <w:pPr>
        <w:widowControl/>
        <w:tabs>
          <w:tab w:val="left" w:pos="993"/>
        </w:tabs>
        <w:autoSpaceDE w:val="0"/>
        <w:autoSpaceDN w:val="0"/>
        <w:adjustRightInd w:val="0"/>
        <w:ind w:firstLine="709"/>
        <w:contextualSpacing/>
        <w:jc w:val="both"/>
        <w:rPr>
          <w:rFonts w:ascii="Times New Roman" w:eastAsia="Times New Roman" w:hAnsi="Times New Roman" w:cs="Times New Roman"/>
          <w:color w:val="auto"/>
          <w:spacing w:val="2"/>
          <w:lang w:bidi="ar-SA"/>
        </w:rPr>
      </w:pPr>
      <w:r w:rsidRPr="005C46F6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В случае выбора заявителем получения </w:t>
      </w:r>
      <w:r w:rsidRPr="005C46F6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уведомления об оставлении (об отказе в оставлении) 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заявления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B90B6A">
        <w:rPr>
          <w:rFonts w:ascii="Times New Roman" w:hAnsi="Times New Roman" w:cs="Times New Roman"/>
        </w:rPr>
        <w:t xml:space="preserve">, 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без рассмотрения</w:t>
      </w:r>
      <w:r w:rsidRPr="005C46F6">
        <w:rPr>
          <w:rFonts w:ascii="Times New Roman" w:eastAsia="Times New Roman" w:hAnsi="Times New Roman" w:cs="Times New Roman"/>
          <w:color w:val="auto"/>
          <w:spacing w:val="2"/>
          <w:lang w:bidi="ar-SA"/>
        </w:rPr>
        <w:t xml:space="preserve"> в МФЦ специалист администрации, ответственный за выдачу документов,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передает (направляет) в адрес МФЦ принятое решение для выдачи заявителю в порядке и сроки, установленные заключенным соглашением о взаимодействии.</w:t>
      </w:r>
    </w:p>
    <w:p w:rsidR="005C46F6" w:rsidRPr="005C46F6" w:rsidRDefault="005C46F6" w:rsidP="005C4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bCs/>
          <w:color w:val="auto"/>
          <w:lang w:eastAsia="ar-SA" w:bidi="ar-SA"/>
        </w:rPr>
      </w:pP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3.</w:t>
      </w:r>
      <w:r w:rsidR="00930599">
        <w:rPr>
          <w:rFonts w:ascii="Times New Roman" w:eastAsia="Times New Roman" w:hAnsi="Times New Roman" w:cs="Times New Roman"/>
          <w:color w:val="auto"/>
          <w:lang w:eastAsia="ar-SA" w:bidi="ar-SA"/>
        </w:rPr>
        <w:t>5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.7. Срок подготовки </w:t>
      </w:r>
      <w:r w:rsidRPr="005C46F6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уведомления об оставлении (об отказе в оставлении) 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заявления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B90B6A">
        <w:rPr>
          <w:rFonts w:ascii="Times New Roman" w:hAnsi="Times New Roman" w:cs="Times New Roman"/>
        </w:rPr>
        <w:t>,</w:t>
      </w:r>
      <w:r w:rsidR="00930599">
        <w:rPr>
          <w:rFonts w:ascii="Times New Roman" w:hAnsi="Times New Roman" w:cs="Times New Roman"/>
        </w:rPr>
        <w:t xml:space="preserve"> 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без рассмотрения</w:t>
      </w:r>
      <w:r w:rsidRPr="005C46F6">
        <w:rPr>
          <w:rFonts w:ascii="Times New Roman" w:eastAsia="Times New Roman" w:hAnsi="Times New Roman" w:cs="Times New Roman"/>
          <w:bCs/>
          <w:color w:val="auto"/>
          <w:lang w:eastAsia="ar-SA" w:bidi="ar-SA"/>
        </w:rPr>
        <w:t xml:space="preserve"> – 1 рабочий день.</w:t>
      </w:r>
    </w:p>
    <w:p w:rsidR="005C46F6" w:rsidRPr="005C46F6" w:rsidRDefault="005C46F6" w:rsidP="005C46F6">
      <w:pPr>
        <w:widowControl/>
        <w:suppressAutoHyphens/>
        <w:ind w:firstLine="709"/>
        <w:jc w:val="both"/>
        <w:rPr>
          <w:rFonts w:ascii="Times New Roman" w:eastAsia="Times New Roman" w:hAnsi="Times New Roman" w:cs="Times New Roman"/>
          <w:color w:val="auto"/>
          <w:lang w:eastAsia="ar-SA" w:bidi="ar-SA"/>
        </w:rPr>
      </w:pP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3.</w:t>
      </w:r>
      <w:r w:rsidR="00930599">
        <w:rPr>
          <w:rFonts w:ascii="Times New Roman" w:eastAsia="Times New Roman" w:hAnsi="Times New Roman" w:cs="Times New Roman"/>
          <w:color w:val="auto"/>
          <w:lang w:eastAsia="ar-SA" w:bidi="ar-SA"/>
        </w:rPr>
        <w:t>5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 xml:space="preserve">.8. Оставление заявления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B90B6A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B90B6A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B90B6A">
        <w:rPr>
          <w:rFonts w:ascii="Times New Roman" w:hAnsi="Times New Roman" w:cs="Times New Roman"/>
        </w:rPr>
        <w:t>,</w:t>
      </w:r>
      <w:r w:rsidRPr="005C46F6">
        <w:rPr>
          <w:rFonts w:ascii="Times New Roman" w:eastAsia="Times New Roman" w:hAnsi="Times New Roman" w:cs="Times New Roman"/>
          <w:color w:val="auto"/>
          <w:lang w:bidi="ar-SA"/>
        </w:rPr>
        <w:t xml:space="preserve"> </w:t>
      </w:r>
      <w:r w:rsidRPr="005C46F6">
        <w:rPr>
          <w:rFonts w:ascii="Times New Roman" w:eastAsia="Times New Roman" w:hAnsi="Times New Roman" w:cs="Times New Roman"/>
          <w:color w:val="auto"/>
          <w:lang w:eastAsia="ar-SA" w:bidi="ar-SA"/>
        </w:rPr>
        <w:t>без рассмотрения не препятствует повторному обращению заявителя в администрацию за получением муниципальной услуги.</w:t>
      </w:r>
    </w:p>
    <w:p w:rsidR="00930599" w:rsidRDefault="00930599" w:rsidP="006A55A5">
      <w:pPr>
        <w:pStyle w:val="11"/>
        <w:spacing w:after="280"/>
        <w:ind w:firstLine="0"/>
        <w:jc w:val="center"/>
        <w:rPr>
          <w:b/>
        </w:rPr>
      </w:pPr>
    </w:p>
    <w:p w:rsidR="00930599" w:rsidRPr="00384EFC" w:rsidRDefault="00930599" w:rsidP="00930599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384EFC">
        <w:rPr>
          <w:rFonts w:ascii="Times New Roman" w:eastAsia="Times New Roman" w:hAnsi="Times New Roman" w:cs="Times New Roman"/>
          <w:b/>
          <w:lang w:eastAsia="ar-SA"/>
        </w:rPr>
        <w:t>4. Формы контроля за исполнением административного регламента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4.1.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принятия ими решений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4.1.1. Текущий контроль за соблюдением и исполнением ответственными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ими решений, осуществляется должностным лицом администрации, уполномоченным на осуществление контроля за предоставление муниципальных услуг (далее - должностное лицо администрации) соответствующим муниципальным актом.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</w:rPr>
        <w:t>Текущий контроль осуществляется посредством проведения плановых и внеплановых проверок.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4.2. Порядок и периодичность осуществления плановых и внеплановых 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</w:rPr>
        <w:t>4.2.1. Текущий контроль осуществляется посредством проведения плановых и внеплановых проверок.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 xml:space="preserve">4.2.2. Плановые проверки осуществляются на основании плана, утвержденного главой администрации. 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При плановой проверке полноты и качества предоставления муниципальной услуги контролю подлежат:</w:t>
      </w:r>
    </w:p>
    <w:p w:rsidR="00930599" w:rsidRPr="00384EFC" w:rsidRDefault="00930599" w:rsidP="006065BD">
      <w:pPr>
        <w:widowControl/>
        <w:numPr>
          <w:ilvl w:val="0"/>
          <w:numId w:val="3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соблюдение сроков предоставления муниципальной услуги;</w:t>
      </w:r>
    </w:p>
    <w:p w:rsidR="00930599" w:rsidRPr="00384EFC" w:rsidRDefault="00930599" w:rsidP="006065BD">
      <w:pPr>
        <w:widowControl/>
        <w:numPr>
          <w:ilvl w:val="0"/>
          <w:numId w:val="3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соблюдение положений настоящего административного регламента;</w:t>
      </w:r>
    </w:p>
    <w:p w:rsidR="00930599" w:rsidRPr="00384EFC" w:rsidRDefault="00930599" w:rsidP="006065BD">
      <w:pPr>
        <w:widowControl/>
        <w:numPr>
          <w:ilvl w:val="0"/>
          <w:numId w:val="31"/>
        </w:numPr>
        <w:tabs>
          <w:tab w:val="left" w:pos="993"/>
        </w:tabs>
        <w:suppressAutoHyphens/>
        <w:ind w:left="0" w:firstLine="709"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правильность и обоснованность принятого решения об отказе в предоставлении муниципальной услуги.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4.2.3. Внеплановая проверка может проводиться по конкретному обращению заявителя или иных заинтересованных лиц.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4.2.4. Результаты проверки оформляются в виде справки, в которой отмечаются выявленные недостатки и указываются предложения по их устранению.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4.3. Ответственность должностных лиц за решения и действия (бездействие), принимаемые (осуществляемые) ими в ходе предоставления муниципальной услуги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4.3.1. Лица, ответственные за предоставление муниципальной услуги, несут персональную ответственность за соблюдение сроков и порядка исполнения административного регламента.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4.4. Положения, характеризующие требования к порядку и формам контроля за предоставлением муниципальной услуги, в том числе со стороны граждан, их объединений и организаций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 xml:space="preserve">4.4.1. </w:t>
      </w:r>
      <w:r w:rsidRPr="00384EFC">
        <w:rPr>
          <w:rFonts w:ascii="Times New Roman" w:eastAsia="Times New Roman" w:hAnsi="Times New Roman" w:cs="Times New Roman"/>
        </w:rPr>
        <w:t>Лицо, которые осуществляют контроль за предоставлением муниципальной услуги, должно принимать меры по предотвращению конфликта интересов при ее предоставлении.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  <w:lang w:eastAsia="ar-SA"/>
        </w:rPr>
        <w:t>4.4.2. Контроль за предоставлением муниципальной услуги может быть осуществлен со стороны граждан, их объединений и организаций в соответствие с законодательством Российской Федерации.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384EFC">
        <w:rPr>
          <w:rFonts w:ascii="Times New Roman" w:eastAsia="Times New Roman" w:hAnsi="Times New Roman" w:cs="Times New Roman"/>
        </w:rPr>
        <w:t>Контроль за предоставлением муниципальной услуги, в том числе со стороны граждан, их объединений и организаций, осуществляется посредством получения ими полной актуальной и достоверной информации о порядке предоставления муниципальной услуги и возможности досудебного рассмотрения обращений (жалоб) в процессе получения муниципальной слуги.</w:t>
      </w: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930599" w:rsidRPr="00384EFC" w:rsidRDefault="00930599" w:rsidP="00930599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930599" w:rsidRPr="00384EFC" w:rsidRDefault="00930599" w:rsidP="00930599">
      <w:pPr>
        <w:jc w:val="center"/>
        <w:rPr>
          <w:rFonts w:ascii="Times New Roman" w:eastAsia="Times New Roman" w:hAnsi="Times New Roman" w:cs="Times New Roman"/>
          <w:b/>
        </w:rPr>
      </w:pPr>
      <w:r w:rsidRPr="00384EFC">
        <w:rPr>
          <w:rFonts w:ascii="Times New Roman" w:eastAsia="Times New Roman" w:hAnsi="Times New Roman" w:cs="Times New Roman"/>
          <w:b/>
        </w:rPr>
        <w:t>5. Досудебный (внесудебный) порядок обжалования</w:t>
      </w:r>
    </w:p>
    <w:p w:rsidR="00930599" w:rsidRPr="00384EFC" w:rsidRDefault="00930599" w:rsidP="00930599">
      <w:pPr>
        <w:jc w:val="center"/>
        <w:rPr>
          <w:rFonts w:ascii="Times New Roman" w:eastAsia="Times New Roman" w:hAnsi="Times New Roman" w:cs="Times New Roman"/>
          <w:b/>
        </w:rPr>
      </w:pPr>
      <w:r w:rsidRPr="00384EFC">
        <w:rPr>
          <w:rFonts w:ascii="Times New Roman" w:eastAsia="Times New Roman" w:hAnsi="Times New Roman" w:cs="Times New Roman"/>
          <w:b/>
        </w:rPr>
        <w:t>решений и действий (бездействия) органа, предоставляющего муниципальную услугу, многофункционального центра, организаций, указанных в части 1.1 статьи 16 Федерального закона от 27.07.2010 №210-ФЗ «Об организации предоставления государственных и муниципальных услуг», а также их должностных лиц, муниципальных служащих, работников</w:t>
      </w:r>
    </w:p>
    <w:p w:rsidR="00930599" w:rsidRPr="00384EFC" w:rsidRDefault="00930599" w:rsidP="00930599">
      <w:pPr>
        <w:ind w:firstLine="567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930599" w:rsidRPr="00384EFC" w:rsidRDefault="00930599" w:rsidP="0093059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4EFC">
        <w:rPr>
          <w:rFonts w:ascii="Times New Roman" w:eastAsia="Times New Roman" w:hAnsi="Times New Roman" w:cs="Times New Roman"/>
        </w:rPr>
        <w:t>5.1. Заявитель имеет право на досудебное (внесудебное) обжалование решений и действий (бездействия) администрации, должностных лиц администрации,  муниципальных служащих, МФЦ, работника МФЦ, организаций, указанных в части 1.1 статьи 16 Федерального закона от 27.07.2010 г. № 210-ФЗ «Об организации предоставления государственных и муниципальных услуг», или их работников.</w:t>
      </w:r>
    </w:p>
    <w:p w:rsidR="00930599" w:rsidRPr="00384EFC" w:rsidRDefault="00930599" w:rsidP="0093059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4EFC">
        <w:rPr>
          <w:rFonts w:ascii="Times New Roman" w:eastAsia="Times New Roman" w:hAnsi="Times New Roman" w:cs="Times New Roman"/>
        </w:rPr>
        <w:t>5.2. Жалоба подается в письменной форме на бумажном носителе, в электронной форме в администрацию, МФЦ либо в министерство цифрового развития Воронежской области, а также в организации, предусмотренные частью 1.1 статьи 16 Федерального закона от 27.07.2010 г. № 210-ФЗ «Об организации предоставления государственных и муниципальных услуг». Жалоба на решения и действия (бездействия) главы администрации рассматривается непосредственно им самим. Жалобы на решения и действия (бездействие) работника МФЦ подаются руководителю этого МФЦ. Жалобы на решения и действия (бездействие) МФЦ подаются в министерство цифрового развития Воронежской области. Жалобы на решения и действия (бездействие) работников организаций, предусмотренных частью 1.1 статьи 16 Федерального закона от 27.07.2010 №210-ФЗ «Об организации предоставления государственных и муниципальных услуг», подаются руководителям этих организаций.</w:t>
      </w:r>
    </w:p>
    <w:p w:rsidR="00930599" w:rsidRPr="00384EFC" w:rsidRDefault="00930599" w:rsidP="0093059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4EFC">
        <w:rPr>
          <w:rFonts w:ascii="Times New Roman" w:eastAsia="Times New Roman" w:hAnsi="Times New Roman" w:cs="Times New Roman"/>
        </w:rPr>
        <w:t>5.3. Жалоба на решения и действия (бездействие) администрации, должностного лица администрации, муниципального служащего, главы администрации, может быть направлена по почте, через МФЦ, с использованием информационно-телекоммуникационной сети «Интернет», официального сайта администрации, ЕПГУ либо РПГУ, а также может быть принята при личном приеме заявителя. Жалоба на решения и действия (бездействие) МФЦ, работника МФЦ может быть направлена по почте, с использованием информационно-телекоммуникационной сети «Интернет», официального сайта МФЦ, ЕПГУ либо РПГУ, а также может быть принята при личном приеме заявителя. Жалоба на решения и действия (бездействие) организаций, предусмотренных частью 1.1 статьи 16 Федерального закона от 27.07.2010 г. № 210-ФЗ «Об организации предоставления государственных и муниципальных услуг», а также их работников может быть направлена по почте, с использованием информационно-телекоммуникационной сети «Интернет», официальных сайтов этих организаций, ЕПГУ либо РПГУ, а также может быть принята при личном приеме заявителя.</w:t>
      </w:r>
    </w:p>
    <w:p w:rsidR="00930599" w:rsidRPr="00384EFC" w:rsidRDefault="00930599" w:rsidP="00930599">
      <w:pPr>
        <w:ind w:firstLine="709"/>
        <w:jc w:val="both"/>
        <w:rPr>
          <w:rFonts w:ascii="Times New Roman" w:eastAsia="Times New Roman" w:hAnsi="Times New Roman" w:cs="Times New Roman"/>
        </w:rPr>
      </w:pPr>
      <w:r w:rsidRPr="00384EFC">
        <w:rPr>
          <w:rFonts w:ascii="Times New Roman" w:eastAsia="Times New Roman" w:hAnsi="Times New Roman" w:cs="Times New Roman"/>
        </w:rPr>
        <w:t>5.4. Особенности подачи и рассмотрения жалоб на решения и действия (бездействие) администрации и ее должностных лиц, муниципальных служащих, а также на решения и действия (бездействие) МФЦ, работников МФЦ устанавливаются соответственно нормативными правовыми актами Воронежской области и муниципальными правовыми актами.</w:t>
      </w:r>
    </w:p>
    <w:p w:rsidR="00930599" w:rsidRPr="00132317" w:rsidRDefault="00930599" w:rsidP="00930599">
      <w:pPr>
        <w:tabs>
          <w:tab w:val="left" w:pos="8630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</w:rPr>
      </w:pPr>
      <w:r w:rsidRPr="00384EFC">
        <w:rPr>
          <w:rFonts w:ascii="Times New Roman" w:eastAsia="Times New Roman" w:hAnsi="Times New Roman" w:cs="Times New Roman"/>
        </w:rPr>
        <w:t>5.5. Информирование заявителей о порядке досудебного (внесудебного) обжалования осуществляется посредством размещения информации на ЕПГУ, РПГУ, официальном сайте администрации, информационных стендах в администрации, а также предоставляется в устной форме по телефону или в ходе личного приема либо в письменной форме почтовым отправлением по адресу, указанному заявителем.</w:t>
      </w:r>
    </w:p>
    <w:p w:rsidR="00930599" w:rsidRDefault="00930599" w:rsidP="006A55A5">
      <w:pPr>
        <w:pStyle w:val="11"/>
        <w:spacing w:after="280"/>
        <w:ind w:firstLine="0"/>
        <w:jc w:val="center"/>
        <w:rPr>
          <w:b/>
        </w:rPr>
      </w:pPr>
    </w:p>
    <w:p w:rsidR="00D61DDF" w:rsidRDefault="00D61DDF" w:rsidP="006A55A5">
      <w:pPr>
        <w:pStyle w:val="11"/>
        <w:spacing w:after="280"/>
        <w:ind w:firstLine="0"/>
        <w:jc w:val="center"/>
        <w:rPr>
          <w:b/>
        </w:rPr>
      </w:pPr>
    </w:p>
    <w:p w:rsidR="00D61DDF" w:rsidRDefault="00D61DDF" w:rsidP="006A55A5">
      <w:pPr>
        <w:pStyle w:val="11"/>
        <w:spacing w:after="280"/>
        <w:ind w:firstLine="0"/>
        <w:jc w:val="center"/>
        <w:rPr>
          <w:b/>
        </w:rPr>
      </w:pPr>
    </w:p>
    <w:p w:rsidR="00D61DDF" w:rsidRDefault="00D61DDF" w:rsidP="006A55A5">
      <w:pPr>
        <w:pStyle w:val="11"/>
        <w:spacing w:after="280"/>
        <w:ind w:firstLine="0"/>
        <w:jc w:val="center"/>
        <w:rPr>
          <w:b/>
        </w:rPr>
      </w:pPr>
    </w:p>
    <w:p w:rsidR="00D61DDF" w:rsidRDefault="00D61DDF" w:rsidP="006A55A5">
      <w:pPr>
        <w:pStyle w:val="11"/>
        <w:spacing w:after="280"/>
        <w:ind w:firstLine="0"/>
        <w:jc w:val="center"/>
        <w:rPr>
          <w:b/>
        </w:rPr>
      </w:pPr>
    </w:p>
    <w:p w:rsidR="00D61DDF" w:rsidRDefault="00D61DDF" w:rsidP="006A55A5">
      <w:pPr>
        <w:pStyle w:val="11"/>
        <w:spacing w:after="280"/>
        <w:ind w:firstLine="0"/>
        <w:jc w:val="center"/>
        <w:rPr>
          <w:b/>
        </w:rPr>
      </w:pPr>
    </w:p>
    <w:p w:rsidR="00D61DDF" w:rsidRDefault="00D61DDF" w:rsidP="006A55A5">
      <w:pPr>
        <w:pStyle w:val="11"/>
        <w:spacing w:after="280"/>
        <w:ind w:firstLine="0"/>
        <w:jc w:val="center"/>
        <w:rPr>
          <w:b/>
        </w:rPr>
      </w:pPr>
    </w:p>
    <w:p w:rsidR="00D61DDF" w:rsidRDefault="00D61DDF" w:rsidP="006A55A5">
      <w:pPr>
        <w:pStyle w:val="11"/>
        <w:spacing w:after="280"/>
        <w:ind w:firstLine="0"/>
        <w:jc w:val="center"/>
        <w:rPr>
          <w:b/>
        </w:rPr>
      </w:pPr>
    </w:p>
    <w:p w:rsidR="00D61DDF" w:rsidRDefault="00D61DDF" w:rsidP="003602CF">
      <w:pPr>
        <w:pStyle w:val="11"/>
        <w:spacing w:after="280"/>
        <w:ind w:firstLine="0"/>
        <w:rPr>
          <w:b/>
        </w:rPr>
      </w:pPr>
    </w:p>
    <w:tbl>
      <w:tblPr>
        <w:tblW w:w="4125" w:type="dxa"/>
        <w:tblInd w:w="5816" w:type="dxa"/>
        <w:tblLayout w:type="fixed"/>
        <w:tblLook w:val="0000"/>
      </w:tblPr>
      <w:tblGrid>
        <w:gridCol w:w="4125"/>
      </w:tblGrid>
      <w:tr w:rsidR="00B90B6A" w:rsidRPr="006C7529" w:rsidTr="0073299A">
        <w:trPr>
          <w:trHeight w:val="1683"/>
        </w:trPr>
        <w:tc>
          <w:tcPr>
            <w:tcW w:w="4125" w:type="dxa"/>
            <w:shd w:val="clear" w:color="auto" w:fill="auto"/>
          </w:tcPr>
          <w:p w:rsidR="00B90B6A" w:rsidRPr="00B90B6A" w:rsidRDefault="00B90B6A" w:rsidP="00ED077D">
            <w:pPr>
              <w:rPr>
                <w:rFonts w:ascii="Times New Roman" w:hAnsi="Times New Roman" w:cs="Times New Roman"/>
              </w:rPr>
            </w:pPr>
            <w:r w:rsidRPr="00B90B6A">
              <w:rPr>
                <w:rFonts w:ascii="Times New Roman" w:hAnsi="Times New Roman" w:cs="Times New Roman"/>
              </w:rPr>
              <w:t>Приложение 1</w:t>
            </w:r>
          </w:p>
          <w:p w:rsidR="00B90B6A" w:rsidRPr="0073299A" w:rsidRDefault="00B90B6A" w:rsidP="0073299A">
            <w:pPr>
              <w:jc w:val="both"/>
              <w:rPr>
                <w:rFonts w:ascii="Times New Roman" w:hAnsi="Times New Roman" w:cs="Times New Roman"/>
              </w:rPr>
            </w:pPr>
            <w:r w:rsidRPr="00B90B6A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="0073299A" w:rsidRPr="0073299A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B90B6A">
              <w:rPr>
                <w:rFonts w:ascii="Times New Roman" w:hAnsi="Times New Roman" w:cs="Times New Roman"/>
              </w:rPr>
              <w:t>»</w:t>
            </w:r>
          </w:p>
        </w:tc>
      </w:tr>
    </w:tbl>
    <w:p w:rsidR="00D61DDF" w:rsidRDefault="00D61DDF" w:rsidP="006A55A5">
      <w:pPr>
        <w:pStyle w:val="11"/>
        <w:spacing w:after="280"/>
        <w:ind w:firstLine="0"/>
        <w:jc w:val="center"/>
        <w:rPr>
          <w:b/>
        </w:rPr>
      </w:pPr>
    </w:p>
    <w:p w:rsidR="0073299A" w:rsidRPr="0020248A" w:rsidRDefault="0073299A" w:rsidP="0073299A">
      <w:pPr>
        <w:pStyle w:val="aa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0248A">
        <w:rPr>
          <w:rFonts w:ascii="Times New Roman" w:hAnsi="Times New Roman"/>
          <w:b/>
          <w:sz w:val="24"/>
          <w:szCs w:val="24"/>
        </w:rPr>
        <w:t xml:space="preserve">Перечень признаков заявителей, </w:t>
      </w:r>
    </w:p>
    <w:p w:rsidR="0073299A" w:rsidRDefault="0073299A" w:rsidP="0073299A">
      <w:pPr>
        <w:pStyle w:val="aa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  <w:r w:rsidRPr="0020248A">
        <w:rPr>
          <w:rFonts w:ascii="Times New Roman" w:hAnsi="Times New Roman"/>
          <w:b/>
          <w:sz w:val="24"/>
          <w:szCs w:val="24"/>
        </w:rPr>
        <w:t>а также комбинаций значений признаков, каждая из которых соответствует одному варианту предоставления муниципальной услуги</w:t>
      </w:r>
    </w:p>
    <w:p w:rsidR="0073299A" w:rsidRPr="0020248A" w:rsidRDefault="0073299A" w:rsidP="0073299A">
      <w:pPr>
        <w:pStyle w:val="aa"/>
        <w:spacing w:after="0" w:line="240" w:lineRule="auto"/>
        <w:ind w:left="-142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3827"/>
        <w:gridCol w:w="5670"/>
      </w:tblGrid>
      <w:tr w:rsidR="0073299A" w:rsidRPr="00806EF3" w:rsidTr="00ED077D">
        <w:tc>
          <w:tcPr>
            <w:tcW w:w="10031" w:type="dxa"/>
            <w:gridSpan w:val="3"/>
            <w:shd w:val="clear" w:color="auto" w:fill="auto"/>
          </w:tcPr>
          <w:p w:rsidR="0073299A" w:rsidRPr="002C71D9" w:rsidRDefault="0073299A" w:rsidP="00ED077D">
            <w:pPr>
              <w:tabs>
                <w:tab w:val="left" w:pos="2154"/>
              </w:tabs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1D9">
              <w:rPr>
                <w:rFonts w:ascii="Times New Roman" w:eastAsia="Calibri" w:hAnsi="Times New Roman" w:cs="Times New Roman"/>
                <w:b/>
              </w:rPr>
              <w:t>Общие признаки, по которым объединяются категории заявителей</w:t>
            </w:r>
          </w:p>
        </w:tc>
      </w:tr>
      <w:tr w:rsidR="0073299A" w:rsidRPr="00806EF3" w:rsidTr="00ED077D">
        <w:tc>
          <w:tcPr>
            <w:tcW w:w="534" w:type="dxa"/>
            <w:shd w:val="clear" w:color="auto" w:fill="auto"/>
          </w:tcPr>
          <w:p w:rsidR="0073299A" w:rsidRPr="002C71D9" w:rsidRDefault="0073299A" w:rsidP="00ED077D">
            <w:pPr>
              <w:jc w:val="center"/>
              <w:rPr>
                <w:rFonts w:ascii="Times New Roman" w:eastAsia="Calibri" w:hAnsi="Times New Roman" w:cs="Times New Roman"/>
                <w:b/>
                <w:sz w:val="28"/>
                <w:szCs w:val="28"/>
              </w:rPr>
            </w:pPr>
            <w:r w:rsidRPr="002C71D9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827" w:type="dxa"/>
            <w:shd w:val="clear" w:color="auto" w:fill="auto"/>
          </w:tcPr>
          <w:p w:rsidR="0073299A" w:rsidRPr="002C71D9" w:rsidRDefault="0073299A" w:rsidP="00ED07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1D9">
              <w:rPr>
                <w:rFonts w:ascii="Times New Roman" w:eastAsia="Calibri" w:hAnsi="Times New Roman" w:cs="Times New Roman"/>
                <w:b/>
              </w:rPr>
              <w:t>Общие признаки</w:t>
            </w:r>
          </w:p>
        </w:tc>
        <w:tc>
          <w:tcPr>
            <w:tcW w:w="5670" w:type="dxa"/>
            <w:shd w:val="clear" w:color="auto" w:fill="auto"/>
          </w:tcPr>
          <w:p w:rsidR="0073299A" w:rsidRPr="002C71D9" w:rsidRDefault="0073299A" w:rsidP="0073299A">
            <w:pPr>
              <w:pStyle w:val="aa"/>
              <w:autoSpaceDN w:val="0"/>
              <w:adjustRightInd w:val="0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1D9">
              <w:rPr>
                <w:rFonts w:ascii="Times New Roman" w:hAnsi="Times New Roman"/>
                <w:b/>
                <w:sz w:val="24"/>
                <w:szCs w:val="24"/>
              </w:rPr>
              <w:t>Категории заявителей</w:t>
            </w:r>
          </w:p>
        </w:tc>
      </w:tr>
      <w:tr w:rsidR="0073299A" w:rsidRPr="00806EF3" w:rsidTr="00ED077D">
        <w:tc>
          <w:tcPr>
            <w:tcW w:w="534" w:type="dxa"/>
            <w:shd w:val="clear" w:color="auto" w:fill="auto"/>
          </w:tcPr>
          <w:p w:rsidR="0073299A" w:rsidRPr="002C71D9" w:rsidRDefault="0073299A" w:rsidP="00ED07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1D9">
              <w:rPr>
                <w:rFonts w:ascii="Times New Roman" w:eastAsia="Calibri" w:hAnsi="Times New Roman" w:cs="Times New Roman"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3299A" w:rsidRPr="002C71D9" w:rsidRDefault="0073299A" w:rsidP="00ED077D">
            <w:pPr>
              <w:jc w:val="center"/>
              <w:rPr>
                <w:rFonts w:ascii="Times New Roman" w:eastAsia="Calibri" w:hAnsi="Times New Roman" w:cs="Times New Roman"/>
              </w:rPr>
            </w:pPr>
            <w:r w:rsidRPr="002C71D9">
              <w:rPr>
                <w:rFonts w:ascii="Times New Roman" w:eastAsia="Calibri" w:hAnsi="Times New Roman" w:cs="Times New Roman"/>
              </w:rPr>
              <w:t>Физические лица</w:t>
            </w:r>
          </w:p>
        </w:tc>
        <w:tc>
          <w:tcPr>
            <w:tcW w:w="5670" w:type="dxa"/>
            <w:shd w:val="clear" w:color="auto" w:fill="auto"/>
          </w:tcPr>
          <w:p w:rsidR="0073299A" w:rsidRPr="002C71D9" w:rsidRDefault="0073299A" w:rsidP="0073299A">
            <w:pPr>
              <w:pStyle w:val="aa"/>
              <w:autoSpaceDN w:val="0"/>
              <w:adjustRightInd w:val="0"/>
              <w:spacing w:after="0" w:line="240" w:lineRule="auto"/>
              <w:ind w:left="34" w:firstLine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</w:t>
            </w:r>
            <w:r w:rsidRPr="0073299A">
              <w:rPr>
                <w:rFonts w:ascii="Times New Roman" w:hAnsi="Times New Roman"/>
                <w:sz w:val="24"/>
                <w:szCs w:val="24"/>
              </w:rPr>
              <w:t>тдельные категории граждан, установленные Законом Воронежской области от 13.05.2008 г. № 25-ОЗ «О регулировании земельных отношений на территории Воронежской области»</w:t>
            </w:r>
          </w:p>
        </w:tc>
      </w:tr>
      <w:tr w:rsidR="0073299A" w:rsidRPr="00806EF3" w:rsidTr="00ED077D">
        <w:tc>
          <w:tcPr>
            <w:tcW w:w="10031" w:type="dxa"/>
            <w:gridSpan w:val="3"/>
            <w:shd w:val="clear" w:color="auto" w:fill="auto"/>
          </w:tcPr>
          <w:p w:rsidR="0073299A" w:rsidRPr="002C71D9" w:rsidRDefault="0073299A" w:rsidP="00ED077D">
            <w:pPr>
              <w:tabs>
                <w:tab w:val="left" w:pos="2154"/>
              </w:tabs>
              <w:autoSpaceDE w:val="0"/>
              <w:autoSpaceDN w:val="0"/>
              <w:adjustRightInd w:val="0"/>
              <w:ind w:firstLine="567"/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1D9">
              <w:rPr>
                <w:rFonts w:ascii="Times New Roman" w:eastAsia="Calibri" w:hAnsi="Times New Roman" w:cs="Times New Roman"/>
                <w:b/>
              </w:rPr>
              <w:t>Комбинации значений признаков / вариант предоставления муниципальной услуги</w:t>
            </w:r>
          </w:p>
        </w:tc>
      </w:tr>
      <w:tr w:rsidR="0073299A" w:rsidRPr="00806EF3" w:rsidTr="00ED077D">
        <w:tc>
          <w:tcPr>
            <w:tcW w:w="534" w:type="dxa"/>
            <w:shd w:val="clear" w:color="auto" w:fill="auto"/>
          </w:tcPr>
          <w:p w:rsidR="0073299A" w:rsidRPr="002C71D9" w:rsidRDefault="0073299A" w:rsidP="00ED07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1D9">
              <w:rPr>
                <w:rFonts w:ascii="Times New Roman" w:eastAsia="Calibri" w:hAnsi="Times New Roman" w:cs="Times New Roman"/>
                <w:b/>
              </w:rPr>
              <w:t>1</w:t>
            </w:r>
          </w:p>
        </w:tc>
        <w:tc>
          <w:tcPr>
            <w:tcW w:w="3827" w:type="dxa"/>
            <w:shd w:val="clear" w:color="auto" w:fill="auto"/>
          </w:tcPr>
          <w:p w:rsidR="0073299A" w:rsidRPr="002C71D9" w:rsidRDefault="0073299A" w:rsidP="00ED077D">
            <w:pPr>
              <w:jc w:val="center"/>
              <w:rPr>
                <w:rFonts w:ascii="Times New Roman" w:eastAsia="Calibri" w:hAnsi="Times New Roman" w:cs="Times New Roman"/>
                <w:b/>
              </w:rPr>
            </w:pPr>
            <w:r w:rsidRPr="002C71D9">
              <w:rPr>
                <w:rFonts w:ascii="Times New Roman" w:eastAsia="Calibri" w:hAnsi="Times New Roman" w:cs="Times New Roman"/>
                <w:b/>
              </w:rPr>
              <w:t>Комбинация признаков</w:t>
            </w:r>
          </w:p>
        </w:tc>
        <w:tc>
          <w:tcPr>
            <w:tcW w:w="5670" w:type="dxa"/>
            <w:shd w:val="clear" w:color="auto" w:fill="auto"/>
          </w:tcPr>
          <w:p w:rsidR="0073299A" w:rsidRDefault="0073299A" w:rsidP="0073299A">
            <w:pPr>
              <w:pStyle w:val="aa"/>
              <w:spacing w:after="0" w:line="240" w:lineRule="auto"/>
              <w:ind w:left="0" w:firstLine="34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1D9">
              <w:rPr>
                <w:rFonts w:ascii="Times New Roman" w:hAnsi="Times New Roman"/>
                <w:b/>
                <w:sz w:val="24"/>
                <w:szCs w:val="24"/>
              </w:rPr>
              <w:t xml:space="preserve">Вариант предоставления </w:t>
            </w:r>
          </w:p>
          <w:p w:rsidR="0073299A" w:rsidRPr="002C71D9" w:rsidRDefault="0073299A" w:rsidP="0073299A">
            <w:pPr>
              <w:pStyle w:val="aa"/>
              <w:spacing w:after="0" w:line="240" w:lineRule="auto"/>
              <w:ind w:left="34" w:firstLine="0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2C71D9">
              <w:rPr>
                <w:rFonts w:ascii="Times New Roman" w:hAnsi="Times New Roman"/>
                <w:b/>
                <w:sz w:val="24"/>
                <w:szCs w:val="24"/>
              </w:rPr>
              <w:t>муниципальной услуги</w:t>
            </w:r>
          </w:p>
        </w:tc>
      </w:tr>
      <w:tr w:rsidR="0073299A" w:rsidRPr="00806EF3" w:rsidTr="00ED077D">
        <w:tc>
          <w:tcPr>
            <w:tcW w:w="534" w:type="dxa"/>
            <w:shd w:val="clear" w:color="auto" w:fill="auto"/>
          </w:tcPr>
          <w:p w:rsidR="0073299A" w:rsidRPr="00806EF3" w:rsidRDefault="0073299A" w:rsidP="00ED077D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  <w:shd w:val="clear" w:color="auto" w:fill="auto"/>
          </w:tcPr>
          <w:p w:rsidR="0073299A" w:rsidRPr="002C71D9" w:rsidRDefault="0073299A" w:rsidP="0073299A">
            <w:pPr>
              <w:pStyle w:val="aa"/>
              <w:autoSpaceDN w:val="0"/>
              <w:adjustRightInd w:val="0"/>
              <w:spacing w:after="0" w:line="240" w:lineRule="auto"/>
              <w:ind w:left="34" w:hanging="34"/>
              <w:rPr>
                <w:rFonts w:ascii="Times New Roman" w:hAnsi="Times New Roman"/>
                <w:i/>
                <w:sz w:val="24"/>
                <w:szCs w:val="24"/>
              </w:rPr>
            </w:pPr>
            <w:r w:rsidRPr="002C71D9">
              <w:rPr>
                <w:rFonts w:ascii="Times New Roman" w:hAnsi="Times New Roman"/>
                <w:i/>
                <w:sz w:val="24"/>
                <w:szCs w:val="24"/>
              </w:rPr>
              <w:t>Кто обратился за муниципальной услугой?</w:t>
            </w:r>
          </w:p>
          <w:p w:rsidR="0073299A" w:rsidRPr="002C71D9" w:rsidRDefault="0073299A" w:rsidP="0073299A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hanging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71D9">
              <w:rPr>
                <w:rFonts w:ascii="Times New Roman" w:hAnsi="Times New Roman"/>
                <w:sz w:val="24"/>
                <w:szCs w:val="24"/>
              </w:rPr>
              <w:t xml:space="preserve">лично заявитель </w:t>
            </w:r>
          </w:p>
          <w:p w:rsidR="0073299A" w:rsidRPr="002C71D9" w:rsidRDefault="0073299A" w:rsidP="0073299A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hanging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71D9">
              <w:rPr>
                <w:rFonts w:ascii="Times New Roman" w:hAnsi="Times New Roman"/>
                <w:sz w:val="24"/>
                <w:szCs w:val="24"/>
              </w:rPr>
              <w:t>уполномоченный представитель заявителя</w:t>
            </w:r>
          </w:p>
          <w:p w:rsidR="0073299A" w:rsidRPr="002C71D9" w:rsidRDefault="0073299A" w:rsidP="0073299A">
            <w:pPr>
              <w:pStyle w:val="aa"/>
              <w:numPr>
                <w:ilvl w:val="0"/>
                <w:numId w:val="32"/>
              </w:numPr>
              <w:tabs>
                <w:tab w:val="left" w:pos="317"/>
              </w:tabs>
              <w:autoSpaceDN w:val="0"/>
              <w:adjustRightInd w:val="0"/>
              <w:spacing w:after="0" w:line="240" w:lineRule="auto"/>
              <w:ind w:left="0" w:hanging="34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2C71D9">
              <w:rPr>
                <w:rFonts w:ascii="Times New Roman" w:hAnsi="Times New Roman"/>
                <w:sz w:val="24"/>
                <w:szCs w:val="24"/>
              </w:rPr>
              <w:t xml:space="preserve">законный представитель несовершеннолетнего </w:t>
            </w:r>
          </w:p>
          <w:p w:rsidR="0073299A" w:rsidRPr="002C71D9" w:rsidRDefault="0073299A" w:rsidP="00ED077D">
            <w:pPr>
              <w:pStyle w:val="aa"/>
              <w:autoSpaceDN w:val="0"/>
              <w:adjustRightInd w:val="0"/>
              <w:spacing w:after="0" w:line="240" w:lineRule="auto"/>
              <w:ind w:left="34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670" w:type="dxa"/>
            <w:shd w:val="clear" w:color="auto" w:fill="auto"/>
          </w:tcPr>
          <w:p w:rsidR="0073299A" w:rsidRPr="002C71D9" w:rsidRDefault="0073299A" w:rsidP="00ED077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C71D9">
              <w:rPr>
                <w:rFonts w:ascii="Times New Roman" w:hAnsi="Times New Roman" w:cs="Times New Roman"/>
                <w:b/>
              </w:rPr>
              <w:t>Вариант 1.</w:t>
            </w:r>
            <w:r w:rsidRPr="002C71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</w:t>
            </w:r>
            <w:r w:rsidRPr="00F15E12">
              <w:rPr>
                <w:rFonts w:ascii="Times New Roman" w:hAnsi="Times New Roman"/>
                <w:bCs/>
              </w:rPr>
              <w:t>остановк</w:t>
            </w:r>
            <w:r>
              <w:rPr>
                <w:rFonts w:ascii="Times New Roman" w:hAnsi="Times New Roman"/>
                <w:bCs/>
              </w:rPr>
              <w:t>а</w:t>
            </w:r>
            <w:r w:rsidRPr="00F15E12">
              <w:rPr>
                <w:rFonts w:ascii="Times New Roman" w:hAnsi="Times New Roman"/>
                <w:bCs/>
              </w:rPr>
              <w:t xml:space="preserve"> граждан на учет в качестве лиц, имеющих право на предоставление земельных участков в собственность бесплатно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73299A" w:rsidRPr="002C71D9" w:rsidRDefault="0073299A" w:rsidP="00ED077D">
            <w:pPr>
              <w:tabs>
                <w:tab w:val="left" w:pos="0"/>
              </w:tabs>
              <w:autoSpaceDE w:val="0"/>
              <w:autoSpaceDN w:val="0"/>
              <w:adjustRightInd w:val="0"/>
              <w:contextualSpacing/>
              <w:jc w:val="both"/>
              <w:rPr>
                <w:rFonts w:ascii="Times New Roman" w:hAnsi="Times New Roman" w:cs="Times New Roman"/>
              </w:rPr>
            </w:pPr>
            <w:r w:rsidRPr="002C71D9">
              <w:rPr>
                <w:rFonts w:ascii="Times New Roman" w:hAnsi="Times New Roman" w:cs="Times New Roman"/>
                <w:b/>
              </w:rPr>
              <w:t>Вариант 2.</w:t>
            </w:r>
            <w:r w:rsidRPr="002C71D9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И</w:t>
            </w:r>
            <w:r w:rsidRPr="002C71D9">
              <w:rPr>
                <w:rFonts w:ascii="Times New Roman" w:hAnsi="Times New Roman" w:cs="Times New Roman"/>
              </w:rPr>
              <w:t>справление допущенных опечаток и ошибок в выданн</w:t>
            </w:r>
            <w:r>
              <w:rPr>
                <w:rFonts w:ascii="Times New Roman" w:hAnsi="Times New Roman" w:cs="Times New Roman"/>
              </w:rPr>
              <w:t>ом</w:t>
            </w:r>
            <w:r w:rsidRPr="002C71D9">
              <w:rPr>
                <w:rFonts w:ascii="Times New Roman" w:hAnsi="Times New Roman" w:cs="Times New Roman"/>
              </w:rPr>
              <w:t xml:space="preserve"> в результате предоставления муниципальной услуги документ</w:t>
            </w:r>
            <w:r>
              <w:rPr>
                <w:rFonts w:ascii="Times New Roman" w:hAnsi="Times New Roman" w:cs="Times New Roman"/>
              </w:rPr>
              <w:t>е</w:t>
            </w:r>
            <w:r w:rsidRPr="002C71D9">
              <w:rPr>
                <w:rFonts w:ascii="Times New Roman" w:hAnsi="Times New Roman" w:cs="Times New Roman"/>
              </w:rPr>
              <w:t>.</w:t>
            </w:r>
          </w:p>
          <w:p w:rsidR="0073299A" w:rsidRPr="002C71D9" w:rsidRDefault="0073299A" w:rsidP="00ED077D">
            <w:pPr>
              <w:tabs>
                <w:tab w:val="left" w:pos="0"/>
              </w:tabs>
              <w:autoSpaceDE w:val="0"/>
              <w:autoSpaceDN w:val="0"/>
              <w:adjustRightInd w:val="0"/>
              <w:ind w:firstLine="99"/>
              <w:contextualSpacing/>
              <w:jc w:val="both"/>
              <w:rPr>
                <w:rFonts w:ascii="Times New Roman" w:eastAsia="Calibri" w:hAnsi="Times New Roman" w:cs="Times New Roman"/>
              </w:rPr>
            </w:pPr>
          </w:p>
        </w:tc>
      </w:tr>
    </w:tbl>
    <w:p w:rsidR="0073299A" w:rsidRDefault="0073299A" w:rsidP="0073299A">
      <w:pPr>
        <w:ind w:left="5103"/>
        <w:jc w:val="both"/>
        <w:rPr>
          <w:rFonts w:ascii="Times New Roman" w:hAnsi="Times New Roman" w:cs="Times New Roman"/>
          <w:sz w:val="28"/>
          <w:szCs w:val="28"/>
        </w:rPr>
      </w:pPr>
    </w:p>
    <w:p w:rsidR="00B90B6A" w:rsidRDefault="00B90B6A" w:rsidP="006A55A5">
      <w:pPr>
        <w:pStyle w:val="11"/>
        <w:spacing w:after="280"/>
        <w:ind w:firstLine="0"/>
        <w:jc w:val="center"/>
        <w:rPr>
          <w:b/>
        </w:rPr>
      </w:pPr>
    </w:p>
    <w:p w:rsidR="00B90B6A" w:rsidRDefault="00B90B6A" w:rsidP="006A55A5">
      <w:pPr>
        <w:pStyle w:val="11"/>
        <w:spacing w:after="280"/>
        <w:ind w:firstLine="0"/>
        <w:jc w:val="center"/>
        <w:rPr>
          <w:b/>
        </w:rPr>
      </w:pPr>
    </w:p>
    <w:p w:rsidR="00B90B6A" w:rsidRDefault="00B90B6A" w:rsidP="006A55A5">
      <w:pPr>
        <w:pStyle w:val="11"/>
        <w:spacing w:after="280"/>
        <w:ind w:firstLine="0"/>
        <w:jc w:val="center"/>
        <w:rPr>
          <w:b/>
        </w:rPr>
      </w:pPr>
    </w:p>
    <w:p w:rsidR="00B90B6A" w:rsidRDefault="00B90B6A" w:rsidP="006A55A5">
      <w:pPr>
        <w:pStyle w:val="11"/>
        <w:spacing w:after="280"/>
        <w:ind w:firstLine="0"/>
        <w:jc w:val="center"/>
        <w:rPr>
          <w:b/>
        </w:rPr>
      </w:pPr>
    </w:p>
    <w:p w:rsidR="00B90B6A" w:rsidRDefault="00B90B6A" w:rsidP="006A55A5">
      <w:pPr>
        <w:pStyle w:val="11"/>
        <w:spacing w:after="280"/>
        <w:ind w:firstLine="0"/>
        <w:jc w:val="center"/>
        <w:rPr>
          <w:b/>
        </w:rPr>
      </w:pPr>
    </w:p>
    <w:p w:rsidR="00B90B6A" w:rsidRDefault="00B90B6A" w:rsidP="006A55A5">
      <w:pPr>
        <w:pStyle w:val="11"/>
        <w:spacing w:after="280"/>
        <w:ind w:firstLine="0"/>
        <w:jc w:val="center"/>
        <w:rPr>
          <w:b/>
        </w:rPr>
      </w:pPr>
    </w:p>
    <w:p w:rsidR="00B90B6A" w:rsidRDefault="00B90B6A" w:rsidP="006A55A5">
      <w:pPr>
        <w:pStyle w:val="11"/>
        <w:spacing w:after="280"/>
        <w:ind w:firstLine="0"/>
        <w:jc w:val="center"/>
        <w:rPr>
          <w:b/>
        </w:rPr>
      </w:pPr>
    </w:p>
    <w:p w:rsidR="00B90B6A" w:rsidRDefault="00B90B6A" w:rsidP="003602CF">
      <w:pPr>
        <w:pStyle w:val="11"/>
        <w:spacing w:after="280"/>
        <w:ind w:firstLine="0"/>
        <w:rPr>
          <w:b/>
        </w:rPr>
      </w:pPr>
    </w:p>
    <w:tbl>
      <w:tblPr>
        <w:tblW w:w="4125" w:type="dxa"/>
        <w:tblInd w:w="5816" w:type="dxa"/>
        <w:tblLayout w:type="fixed"/>
        <w:tblLook w:val="0000"/>
      </w:tblPr>
      <w:tblGrid>
        <w:gridCol w:w="4125"/>
      </w:tblGrid>
      <w:tr w:rsidR="0073299A" w:rsidRPr="006C7529" w:rsidTr="00ED077D">
        <w:trPr>
          <w:trHeight w:val="1683"/>
        </w:trPr>
        <w:tc>
          <w:tcPr>
            <w:tcW w:w="4125" w:type="dxa"/>
            <w:shd w:val="clear" w:color="auto" w:fill="auto"/>
          </w:tcPr>
          <w:p w:rsidR="0073299A" w:rsidRPr="00B90B6A" w:rsidRDefault="0073299A" w:rsidP="00ED077D">
            <w:pPr>
              <w:rPr>
                <w:rFonts w:ascii="Times New Roman" w:hAnsi="Times New Roman" w:cs="Times New Roman"/>
              </w:rPr>
            </w:pPr>
            <w:r w:rsidRPr="00B90B6A">
              <w:rPr>
                <w:rFonts w:ascii="Times New Roman" w:hAnsi="Times New Roman" w:cs="Times New Roman"/>
              </w:rPr>
              <w:t>Приложен</w:t>
            </w:r>
            <w:r>
              <w:rPr>
                <w:rFonts w:ascii="Times New Roman" w:hAnsi="Times New Roman" w:cs="Times New Roman"/>
              </w:rPr>
              <w:t>ие 2</w:t>
            </w:r>
          </w:p>
          <w:p w:rsidR="0073299A" w:rsidRPr="0073299A" w:rsidRDefault="0073299A" w:rsidP="00ED077D">
            <w:pPr>
              <w:jc w:val="both"/>
              <w:rPr>
                <w:rFonts w:ascii="Times New Roman" w:hAnsi="Times New Roman" w:cs="Times New Roman"/>
              </w:rPr>
            </w:pPr>
            <w:r w:rsidRPr="00B90B6A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73299A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B90B6A">
              <w:rPr>
                <w:rFonts w:ascii="Times New Roman" w:hAnsi="Times New Roman" w:cs="Times New Roman"/>
              </w:rPr>
              <w:t>»</w:t>
            </w:r>
          </w:p>
        </w:tc>
      </w:tr>
    </w:tbl>
    <w:p w:rsidR="00D61DDF" w:rsidRDefault="00D61DDF" w:rsidP="0073299A">
      <w:pPr>
        <w:pStyle w:val="11"/>
        <w:spacing w:after="280"/>
        <w:ind w:firstLine="0"/>
        <w:rPr>
          <w:b/>
        </w:rPr>
      </w:pP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  <w:r>
        <w:rPr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align>center</wp:align>
            </wp:positionH>
            <wp:positionV relativeFrom="paragraph">
              <wp:posOffset>0</wp:posOffset>
            </wp:positionV>
            <wp:extent cx="637540" cy="808990"/>
            <wp:effectExtent l="19050" t="0" r="0" b="0"/>
            <wp:wrapNone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2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7540" cy="8089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</w:p>
    <w:p w:rsidR="0073299A" w:rsidRPr="009D0D3F" w:rsidRDefault="0073299A" w:rsidP="0073299A">
      <w:pPr>
        <w:ind w:right="283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D0D3F">
        <w:rPr>
          <w:rFonts w:ascii="Times New Roman" w:eastAsia="Times New Roman" w:hAnsi="Times New Roman" w:cs="Times New Roman"/>
          <w:b/>
          <w:szCs w:val="20"/>
        </w:rPr>
        <w:t xml:space="preserve">АДМИНИСТРАЦИЯ ГОРОДСКОГО ПОСЕЛЕНИЯ - ГОРОД РОССОШЬ </w:t>
      </w:r>
    </w:p>
    <w:p w:rsidR="0073299A" w:rsidRPr="009D0D3F" w:rsidRDefault="0073299A" w:rsidP="0073299A">
      <w:pPr>
        <w:ind w:right="-1"/>
        <w:jc w:val="center"/>
        <w:rPr>
          <w:rFonts w:ascii="Times New Roman" w:eastAsia="Times New Roman" w:hAnsi="Times New Roman" w:cs="Times New Roman"/>
          <w:b/>
          <w:szCs w:val="20"/>
        </w:rPr>
      </w:pPr>
      <w:r w:rsidRPr="009D0D3F">
        <w:rPr>
          <w:rFonts w:ascii="Times New Roman" w:eastAsia="Times New Roman" w:hAnsi="Times New Roman" w:cs="Times New Roman"/>
          <w:b/>
          <w:szCs w:val="20"/>
        </w:rPr>
        <w:t>РОССОШАНСКОГО МУНИЦИПАЛЬНОГО РАЙОНА ВОРОНЕЖСКОЙ ОБЛАСТИ</w:t>
      </w:r>
    </w:p>
    <w:p w:rsidR="0073299A" w:rsidRPr="009D0D3F" w:rsidRDefault="0073299A" w:rsidP="0073299A">
      <w:pPr>
        <w:keepNext/>
        <w:spacing w:before="60"/>
        <w:ind w:right="283" w:firstLine="530"/>
        <w:jc w:val="center"/>
        <w:outlineLvl w:val="0"/>
        <w:rPr>
          <w:rFonts w:ascii="Times New Roman" w:eastAsia="Times New Roman" w:hAnsi="Times New Roman" w:cs="Times New Roman"/>
          <w:b/>
          <w:sz w:val="6"/>
          <w:szCs w:val="36"/>
        </w:rPr>
      </w:pPr>
    </w:p>
    <w:p w:rsidR="0073299A" w:rsidRPr="009D0D3F" w:rsidRDefault="0073299A" w:rsidP="0073299A">
      <w:pPr>
        <w:keepNext/>
        <w:spacing w:before="60"/>
        <w:ind w:right="283" w:firstLine="53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</w:rPr>
      </w:pPr>
      <w:r w:rsidRPr="009D0D3F">
        <w:rPr>
          <w:rFonts w:ascii="Times New Roman" w:eastAsia="Times New Roman" w:hAnsi="Times New Roman" w:cs="Times New Roman"/>
          <w:b/>
          <w:sz w:val="36"/>
          <w:szCs w:val="36"/>
        </w:rPr>
        <w:t>ПОСТАНОВЛЕНИЕ</w:t>
      </w: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  <w:r w:rsidRPr="00D61DDF">
        <w:rPr>
          <w:rFonts w:ascii="Times New Roman" w:hAnsi="Times New Roman" w:cs="Times New Roman"/>
        </w:rPr>
        <w:t>от _________________________20</w:t>
      </w:r>
      <w:r>
        <w:rPr>
          <w:rFonts w:ascii="Times New Roman" w:hAnsi="Times New Roman" w:cs="Times New Roman"/>
        </w:rPr>
        <w:t>__</w:t>
      </w:r>
      <w:r w:rsidRPr="00D61DDF">
        <w:rPr>
          <w:rFonts w:ascii="Times New Roman" w:hAnsi="Times New Roman" w:cs="Times New Roman"/>
        </w:rPr>
        <w:t xml:space="preserve"> г. №____________</w:t>
      </w: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  <w:r w:rsidRPr="00D61DDF">
        <w:rPr>
          <w:rFonts w:ascii="Times New Roman" w:hAnsi="Times New Roman" w:cs="Times New Roman"/>
        </w:rPr>
        <w:t>г. Россошь</w:t>
      </w: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  <w:r w:rsidRPr="00D61DDF">
        <w:rPr>
          <w:rFonts w:ascii="Times New Roman" w:hAnsi="Times New Roman" w:cs="Times New Roman"/>
        </w:rPr>
        <w:tab/>
      </w:r>
    </w:p>
    <w:p w:rsidR="00D61DDF" w:rsidRPr="00514C8E" w:rsidRDefault="00D61DDF" w:rsidP="00D61DDF">
      <w:pPr>
        <w:ind w:right="4531"/>
        <w:jc w:val="both"/>
        <w:rPr>
          <w:rFonts w:ascii="Times New Roman" w:hAnsi="Times New Roman" w:cs="Times New Roman"/>
          <w:b/>
        </w:rPr>
      </w:pPr>
      <w:r w:rsidRPr="00514C8E">
        <w:rPr>
          <w:rFonts w:ascii="Times New Roman" w:hAnsi="Times New Roman" w:cs="Times New Roman"/>
          <w:b/>
        </w:rPr>
        <w:t>О постановке __</w:t>
      </w:r>
      <w:r w:rsidR="0073299A">
        <w:rPr>
          <w:rFonts w:ascii="Times New Roman" w:hAnsi="Times New Roman" w:cs="Times New Roman"/>
          <w:b/>
        </w:rPr>
        <w:t>______________________________</w:t>
      </w:r>
    </w:p>
    <w:p w:rsidR="00D61DDF" w:rsidRPr="00514C8E" w:rsidRDefault="00D61DDF" w:rsidP="00D61DDF">
      <w:pPr>
        <w:ind w:right="4531"/>
        <w:jc w:val="both"/>
        <w:rPr>
          <w:rFonts w:ascii="Times New Roman" w:hAnsi="Times New Roman" w:cs="Times New Roman"/>
          <w:b/>
          <w:sz w:val="18"/>
        </w:rPr>
      </w:pPr>
      <w:r w:rsidRPr="00514C8E">
        <w:rPr>
          <w:rFonts w:ascii="Times New Roman" w:hAnsi="Times New Roman" w:cs="Times New Roman"/>
          <w:b/>
        </w:rPr>
        <w:t xml:space="preserve">                                            </w:t>
      </w:r>
      <w:r w:rsidRPr="00514C8E">
        <w:rPr>
          <w:rFonts w:ascii="Times New Roman" w:hAnsi="Times New Roman" w:cs="Times New Roman"/>
          <w:b/>
          <w:sz w:val="18"/>
        </w:rPr>
        <w:t>(ФИО заявителя)</w:t>
      </w:r>
    </w:p>
    <w:p w:rsidR="00D61DDF" w:rsidRPr="00514C8E" w:rsidRDefault="00D61DDF" w:rsidP="00D61DDF">
      <w:pPr>
        <w:ind w:right="4531"/>
        <w:jc w:val="both"/>
        <w:rPr>
          <w:rFonts w:ascii="Times New Roman" w:hAnsi="Times New Roman" w:cs="Times New Roman"/>
          <w:b/>
        </w:rPr>
      </w:pPr>
      <w:r w:rsidRPr="00514C8E">
        <w:rPr>
          <w:rFonts w:ascii="Times New Roman" w:hAnsi="Times New Roman" w:cs="Times New Roman"/>
          <w:b/>
        </w:rPr>
        <w:t xml:space="preserve"> на учет в качестве лица, имеющего право на предоставление земельного участка в собственность бесплатно</w:t>
      </w: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  <w:r w:rsidRPr="00D61DDF">
        <w:rPr>
          <w:rFonts w:ascii="Times New Roman" w:hAnsi="Times New Roman" w:cs="Times New Roman"/>
        </w:rPr>
        <w:tab/>
      </w:r>
    </w:p>
    <w:p w:rsidR="00D61DDF" w:rsidRDefault="00D61DDF" w:rsidP="00D61DDF">
      <w:pPr>
        <w:ind w:firstLine="709"/>
        <w:jc w:val="both"/>
        <w:rPr>
          <w:rFonts w:ascii="Times New Roman" w:hAnsi="Times New Roman" w:cs="Times New Roman"/>
        </w:rPr>
      </w:pPr>
      <w:r w:rsidRPr="00D61DDF">
        <w:rPr>
          <w:rFonts w:ascii="Times New Roman" w:hAnsi="Times New Roman" w:cs="Times New Roman"/>
        </w:rPr>
        <w:t xml:space="preserve">Рассмотрев заявление </w:t>
      </w:r>
      <w:r>
        <w:rPr>
          <w:rFonts w:ascii="Times New Roman" w:hAnsi="Times New Roman" w:cs="Times New Roman"/>
        </w:rPr>
        <w:t>___________________, ____________________________________</w:t>
      </w:r>
      <w:r w:rsidRPr="00D61DDF">
        <w:rPr>
          <w:rFonts w:ascii="Times New Roman" w:hAnsi="Times New Roman" w:cs="Times New Roman"/>
        </w:rPr>
        <w:t xml:space="preserve">, </w:t>
      </w:r>
    </w:p>
    <w:p w:rsidR="006438F0" w:rsidRDefault="00D61DDF" w:rsidP="00D61DDF">
      <w:pPr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 xml:space="preserve">                                                                              </w:t>
      </w:r>
      <w:r w:rsidRPr="00D61DDF">
        <w:rPr>
          <w:rFonts w:ascii="Times New Roman" w:hAnsi="Times New Roman" w:cs="Times New Roman"/>
          <w:sz w:val="18"/>
        </w:rPr>
        <w:t xml:space="preserve">(ФИО заявителя) </w:t>
      </w:r>
      <w:r>
        <w:rPr>
          <w:rFonts w:ascii="Times New Roman" w:hAnsi="Times New Roman" w:cs="Times New Roman"/>
          <w:sz w:val="18"/>
        </w:rPr>
        <w:t xml:space="preserve">                                      </w:t>
      </w:r>
      <w:r w:rsidRPr="00D61DDF">
        <w:rPr>
          <w:rFonts w:ascii="Times New Roman" w:hAnsi="Times New Roman" w:cs="Times New Roman"/>
          <w:sz w:val="18"/>
        </w:rPr>
        <w:t>(паспортные данные заявителя)</w:t>
      </w:r>
    </w:p>
    <w:p w:rsidR="00D61DDF" w:rsidRPr="006438F0" w:rsidRDefault="00D61DDF" w:rsidP="00D61DDF">
      <w:pPr>
        <w:jc w:val="both"/>
        <w:rPr>
          <w:rFonts w:ascii="Times New Roman" w:hAnsi="Times New Roman" w:cs="Times New Roman"/>
          <w:sz w:val="18"/>
        </w:rPr>
      </w:pPr>
      <w:r w:rsidRPr="00D61DDF">
        <w:rPr>
          <w:rFonts w:ascii="Times New Roman" w:hAnsi="Times New Roman" w:cs="Times New Roman"/>
        </w:rPr>
        <w:t>о постановке на учет в качестве лиц, имеющих право на предоставление земельных участков в собственность бесплатно, руководствуясь подпунктом 6 статьи 39.5 Земельного кодекса Российской Федерации, Законом Воронежской области от 13 мая 2008 г. № 25-ОЗ «О регулировании земельных отношений на территории Воронежской области»</w:t>
      </w: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  <w:r w:rsidRPr="00D61DDF">
        <w:rPr>
          <w:rFonts w:ascii="Times New Roman" w:hAnsi="Times New Roman" w:cs="Times New Roman"/>
        </w:rPr>
        <w:tab/>
      </w:r>
    </w:p>
    <w:p w:rsidR="00D61DDF" w:rsidRPr="0073299A" w:rsidRDefault="00D61DDF" w:rsidP="00D61DDF">
      <w:pPr>
        <w:jc w:val="center"/>
        <w:rPr>
          <w:rFonts w:ascii="Times New Roman" w:hAnsi="Times New Roman" w:cs="Times New Roman"/>
          <w:b/>
        </w:rPr>
      </w:pPr>
      <w:r w:rsidRPr="0073299A">
        <w:rPr>
          <w:rFonts w:ascii="Times New Roman" w:hAnsi="Times New Roman" w:cs="Times New Roman"/>
          <w:b/>
        </w:rPr>
        <w:t>ПОСТАНОВЛЯЮ:</w:t>
      </w: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  <w:r w:rsidRPr="00D61DDF">
        <w:rPr>
          <w:rFonts w:ascii="Times New Roman" w:hAnsi="Times New Roman" w:cs="Times New Roman"/>
        </w:rPr>
        <w:tab/>
      </w:r>
    </w:p>
    <w:p w:rsidR="006438F0" w:rsidRDefault="00D61DDF" w:rsidP="006438F0">
      <w:pPr>
        <w:ind w:firstLine="709"/>
        <w:jc w:val="both"/>
        <w:rPr>
          <w:rFonts w:ascii="Times New Roman" w:hAnsi="Times New Roman" w:cs="Times New Roman"/>
        </w:rPr>
      </w:pPr>
      <w:r w:rsidRPr="00D61DDF">
        <w:rPr>
          <w:rFonts w:ascii="Times New Roman" w:hAnsi="Times New Roman" w:cs="Times New Roman"/>
        </w:rPr>
        <w:t xml:space="preserve">Поставить </w:t>
      </w:r>
      <w:r w:rsidR="006438F0">
        <w:rPr>
          <w:rFonts w:ascii="Times New Roman" w:hAnsi="Times New Roman" w:cs="Times New Roman"/>
        </w:rPr>
        <w:t>____________________________</w:t>
      </w:r>
      <w:r w:rsidRPr="00D61DDF">
        <w:rPr>
          <w:rFonts w:ascii="Times New Roman" w:hAnsi="Times New Roman" w:cs="Times New Roman"/>
        </w:rPr>
        <w:t xml:space="preserve"> на учет в качестве лица, имеющего право на</w:t>
      </w:r>
      <w:r w:rsidR="006438F0">
        <w:rPr>
          <w:rFonts w:ascii="Times New Roman" w:hAnsi="Times New Roman" w:cs="Times New Roman"/>
        </w:rPr>
        <w:br/>
      </w:r>
      <w:r w:rsidR="006438F0">
        <w:rPr>
          <w:rFonts w:ascii="Times New Roman" w:hAnsi="Times New Roman" w:cs="Times New Roman"/>
          <w:sz w:val="18"/>
        </w:rPr>
        <w:t xml:space="preserve">                                                              </w:t>
      </w:r>
      <w:r w:rsidR="006438F0" w:rsidRPr="00D61DDF">
        <w:rPr>
          <w:rFonts w:ascii="Times New Roman" w:hAnsi="Times New Roman" w:cs="Times New Roman"/>
          <w:sz w:val="18"/>
        </w:rPr>
        <w:t>(ФИО заявителя)</w:t>
      </w:r>
    </w:p>
    <w:p w:rsidR="006438F0" w:rsidRDefault="00D61DDF" w:rsidP="006438F0">
      <w:pPr>
        <w:jc w:val="both"/>
        <w:rPr>
          <w:rFonts w:ascii="Times New Roman" w:hAnsi="Times New Roman" w:cs="Times New Roman"/>
        </w:rPr>
      </w:pPr>
      <w:r w:rsidRPr="00D61DDF">
        <w:rPr>
          <w:rFonts w:ascii="Times New Roman" w:hAnsi="Times New Roman" w:cs="Times New Roman"/>
        </w:rPr>
        <w:t xml:space="preserve">предоставление земельного участка в собственность бесплатно и включить в </w:t>
      </w:r>
      <w:r w:rsidR="006438F0">
        <w:rPr>
          <w:rFonts w:ascii="Times New Roman" w:hAnsi="Times New Roman" w:cs="Times New Roman"/>
        </w:rPr>
        <w:br/>
      </w:r>
      <w:r w:rsidRPr="00D61DDF">
        <w:rPr>
          <w:rFonts w:ascii="Times New Roman" w:hAnsi="Times New Roman" w:cs="Times New Roman"/>
        </w:rPr>
        <w:t>реестр</w:t>
      </w:r>
      <w:r w:rsidR="006438F0">
        <w:rPr>
          <w:rFonts w:ascii="Times New Roman" w:hAnsi="Times New Roman" w:cs="Times New Roman"/>
        </w:rPr>
        <w:t xml:space="preserve"> _____________________________</w:t>
      </w:r>
      <w:r w:rsidRPr="00D61DDF">
        <w:rPr>
          <w:rFonts w:ascii="Times New Roman" w:hAnsi="Times New Roman" w:cs="Times New Roman"/>
        </w:rPr>
        <w:t>, имеющих право на бесплатное предоставление</w:t>
      </w:r>
      <w:r w:rsidR="006438F0">
        <w:rPr>
          <w:rFonts w:ascii="Times New Roman" w:hAnsi="Times New Roman" w:cs="Times New Roman"/>
        </w:rPr>
        <w:br/>
      </w:r>
      <w:r w:rsidR="006438F0">
        <w:rPr>
          <w:rFonts w:ascii="Times New Roman" w:hAnsi="Times New Roman" w:cs="Times New Roman"/>
          <w:sz w:val="18"/>
        </w:rPr>
        <w:t xml:space="preserve">            </w:t>
      </w:r>
      <w:r w:rsidR="006438F0" w:rsidRPr="006438F0">
        <w:rPr>
          <w:rFonts w:ascii="Times New Roman" w:hAnsi="Times New Roman" w:cs="Times New Roman"/>
          <w:sz w:val="18"/>
        </w:rPr>
        <w:t>(наименование соответствующего категории реестра)</w:t>
      </w:r>
    </w:p>
    <w:p w:rsidR="00D61DDF" w:rsidRPr="00D61DDF" w:rsidRDefault="00D61DDF" w:rsidP="006438F0">
      <w:pPr>
        <w:jc w:val="both"/>
        <w:rPr>
          <w:rFonts w:ascii="Times New Roman" w:hAnsi="Times New Roman" w:cs="Times New Roman"/>
        </w:rPr>
      </w:pPr>
      <w:r w:rsidRPr="00D61DDF">
        <w:rPr>
          <w:rFonts w:ascii="Times New Roman" w:hAnsi="Times New Roman" w:cs="Times New Roman"/>
        </w:rPr>
        <w:t xml:space="preserve"> земельных участков на территории Воронежской области.</w:t>
      </w: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</w:p>
    <w:p w:rsidR="00D61DDF" w:rsidRPr="00D61DDF" w:rsidRDefault="00D61DDF" w:rsidP="00D61DDF">
      <w:pPr>
        <w:jc w:val="both"/>
        <w:rPr>
          <w:rFonts w:ascii="Times New Roman" w:hAnsi="Times New Roman" w:cs="Times New Roman"/>
        </w:rPr>
      </w:pPr>
    </w:p>
    <w:p w:rsidR="0073299A" w:rsidRPr="00DD5B3B" w:rsidRDefault="0073299A" w:rsidP="0073299A">
      <w:pPr>
        <w:autoSpaceDE w:val="0"/>
        <w:contextualSpacing/>
        <w:rPr>
          <w:rFonts w:ascii="Times New Roman" w:eastAsia="Times New Roman" w:hAnsi="Times New Roman" w:cs="Times New Roman"/>
          <w:shd w:val="clear" w:color="auto" w:fill="FF0000"/>
        </w:rPr>
      </w:pPr>
      <w:r w:rsidRPr="00DD5B3B">
        <w:rPr>
          <w:rFonts w:ascii="Times New Roman" w:eastAsia="Times New Roman" w:hAnsi="Times New Roman" w:cs="Times New Roman"/>
        </w:rPr>
        <w:t xml:space="preserve">_________________             </w:t>
      </w:r>
      <w:r>
        <w:rPr>
          <w:rFonts w:ascii="Times New Roman" w:hAnsi="Times New Roman" w:cs="Times New Roman"/>
        </w:rPr>
        <w:t xml:space="preserve">              </w:t>
      </w:r>
      <w:r w:rsidRPr="00DD5B3B">
        <w:rPr>
          <w:rFonts w:ascii="Times New Roman" w:eastAsia="Times New Roman" w:hAnsi="Times New Roman" w:cs="Times New Roman"/>
        </w:rPr>
        <w:t xml:space="preserve"> ___________                 </w:t>
      </w:r>
      <w:r>
        <w:rPr>
          <w:rFonts w:ascii="Times New Roman" w:hAnsi="Times New Roman" w:cs="Times New Roman"/>
        </w:rPr>
        <w:t xml:space="preserve">       </w:t>
      </w:r>
      <w:r w:rsidRPr="00DD5B3B">
        <w:rPr>
          <w:rFonts w:ascii="Times New Roman" w:eastAsia="Times New Roman" w:hAnsi="Times New Roman" w:cs="Times New Roman"/>
        </w:rPr>
        <w:t>_________________________</w:t>
      </w:r>
    </w:p>
    <w:p w:rsidR="0073299A" w:rsidRDefault="0073299A" w:rsidP="0073299A">
      <w:pPr>
        <w:autoSpaceDE w:val="0"/>
        <w:contextualSpacing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</w:rPr>
        <w:t xml:space="preserve">  </w:t>
      </w:r>
      <w:r w:rsidRPr="00DD5B3B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 </w:t>
      </w:r>
      <w:r w:rsidRPr="00771A96">
        <w:rPr>
          <w:rFonts w:ascii="Times New Roman" w:eastAsia="Times New Roman" w:hAnsi="Times New Roman" w:cs="Times New Roman"/>
          <w:sz w:val="20"/>
          <w:szCs w:val="20"/>
        </w:rPr>
        <w:t xml:space="preserve">должность            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Pr="00771A96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Pr="00771A96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>фам</w:t>
      </w:r>
      <w:r w:rsidRPr="00771A96">
        <w:rPr>
          <w:rFonts w:ascii="Times New Roman" w:eastAsia="Times New Roman" w:hAnsi="Times New Roman" w:cs="Times New Roman"/>
          <w:sz w:val="20"/>
          <w:szCs w:val="20"/>
        </w:rPr>
        <w:t xml:space="preserve">илия, имя, отчество </w:t>
      </w:r>
    </w:p>
    <w:p w:rsidR="0073299A" w:rsidRPr="00771A96" w:rsidRDefault="0073299A" w:rsidP="0073299A">
      <w:pPr>
        <w:autoSpaceDE w:val="0"/>
        <w:contextualSpacing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М.П.                           </w:t>
      </w:r>
      <w:r w:rsidRPr="00771A96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hAnsi="Times New Roman" w:cs="Times New Roman"/>
          <w:sz w:val="20"/>
          <w:szCs w:val="20"/>
        </w:rPr>
        <w:t xml:space="preserve">последнее - </w:t>
      </w:r>
      <w:r w:rsidRPr="00771A96">
        <w:rPr>
          <w:rFonts w:ascii="Times New Roman" w:eastAsia="Times New Roman" w:hAnsi="Times New Roman" w:cs="Times New Roman"/>
          <w:sz w:val="20"/>
          <w:szCs w:val="20"/>
        </w:rPr>
        <w:t>при наличии)</w:t>
      </w:r>
    </w:p>
    <w:p w:rsidR="0073299A" w:rsidRDefault="0073299A" w:rsidP="0073299A">
      <w:pPr>
        <w:rPr>
          <w:rFonts w:ascii="Calibri" w:eastAsia="Times New Roman" w:hAnsi="Calibri" w:cs="Times New Roman"/>
          <w:b/>
        </w:rPr>
      </w:pPr>
    </w:p>
    <w:p w:rsidR="0073299A" w:rsidRDefault="0073299A" w:rsidP="0073299A">
      <w:pPr>
        <w:rPr>
          <w:rFonts w:ascii="Calibri" w:eastAsia="Times New Roman" w:hAnsi="Calibri" w:cs="Times New Roman"/>
          <w:b/>
        </w:rPr>
      </w:pPr>
    </w:p>
    <w:p w:rsidR="0073299A" w:rsidRDefault="0073299A" w:rsidP="0073299A">
      <w:pPr>
        <w:rPr>
          <w:rFonts w:ascii="Calibri" w:eastAsia="Times New Roman" w:hAnsi="Calibri" w:cs="Times New Roman"/>
          <w:b/>
        </w:rPr>
      </w:pPr>
    </w:p>
    <w:tbl>
      <w:tblPr>
        <w:tblW w:w="4125" w:type="dxa"/>
        <w:tblInd w:w="5816" w:type="dxa"/>
        <w:tblLayout w:type="fixed"/>
        <w:tblLook w:val="0000"/>
      </w:tblPr>
      <w:tblGrid>
        <w:gridCol w:w="4125"/>
      </w:tblGrid>
      <w:tr w:rsidR="0073299A" w:rsidRPr="006C7529" w:rsidTr="00ED077D">
        <w:trPr>
          <w:trHeight w:val="1683"/>
        </w:trPr>
        <w:tc>
          <w:tcPr>
            <w:tcW w:w="4125" w:type="dxa"/>
            <w:shd w:val="clear" w:color="auto" w:fill="auto"/>
          </w:tcPr>
          <w:p w:rsidR="0073299A" w:rsidRPr="00B90B6A" w:rsidRDefault="0073299A" w:rsidP="00ED077D">
            <w:pPr>
              <w:rPr>
                <w:rFonts w:ascii="Times New Roman" w:hAnsi="Times New Roman" w:cs="Times New Roman"/>
              </w:rPr>
            </w:pPr>
            <w:r w:rsidRPr="00B90B6A">
              <w:rPr>
                <w:rFonts w:ascii="Times New Roman" w:hAnsi="Times New Roman" w:cs="Times New Roman"/>
              </w:rPr>
              <w:t>Приложен</w:t>
            </w:r>
            <w:r>
              <w:rPr>
                <w:rFonts w:ascii="Times New Roman" w:hAnsi="Times New Roman" w:cs="Times New Roman"/>
              </w:rPr>
              <w:t>ие 3</w:t>
            </w:r>
          </w:p>
          <w:p w:rsidR="0073299A" w:rsidRPr="0073299A" w:rsidRDefault="0073299A" w:rsidP="00ED077D">
            <w:pPr>
              <w:jc w:val="both"/>
              <w:rPr>
                <w:rFonts w:ascii="Times New Roman" w:hAnsi="Times New Roman" w:cs="Times New Roman"/>
              </w:rPr>
            </w:pPr>
            <w:r w:rsidRPr="00B90B6A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73299A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B90B6A">
              <w:rPr>
                <w:rFonts w:ascii="Times New Roman" w:hAnsi="Times New Roman" w:cs="Times New Roman"/>
              </w:rPr>
              <w:t>»</w:t>
            </w:r>
          </w:p>
        </w:tc>
      </w:tr>
    </w:tbl>
    <w:p w:rsidR="0073299A" w:rsidRDefault="0073299A" w:rsidP="0073299A">
      <w:pPr>
        <w:rPr>
          <w:rFonts w:ascii="Calibri" w:eastAsia="Times New Roman" w:hAnsi="Calibri" w:cs="Times New Roman"/>
          <w:b/>
        </w:rPr>
      </w:pPr>
    </w:p>
    <w:p w:rsidR="0073299A" w:rsidRPr="00414286" w:rsidRDefault="0073299A" w:rsidP="0073299A">
      <w:pPr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73299A" w:rsidRPr="00414286" w:rsidTr="00ED077D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99A" w:rsidRPr="00414286" w:rsidRDefault="0073299A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lang w:eastAsia="ar-SA"/>
              </w:rPr>
              <w:t>Кому_________________________________</w:t>
            </w:r>
          </w:p>
          <w:p w:rsidR="0073299A" w:rsidRPr="00414286" w:rsidRDefault="0073299A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______________________________________</w:t>
            </w:r>
          </w:p>
          <w:p w:rsidR="0073299A" w:rsidRDefault="0073299A" w:rsidP="00ED07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(фамилия, имя, отчество </w:t>
            </w:r>
          </w:p>
          <w:p w:rsidR="0073299A" w:rsidRPr="00414286" w:rsidRDefault="0073299A" w:rsidP="00ED077D">
            <w:pPr>
              <w:suppressAutoHyphens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заявителя)</w:t>
            </w:r>
          </w:p>
        </w:tc>
      </w:tr>
    </w:tbl>
    <w:p w:rsidR="0073299A" w:rsidRPr="00414286" w:rsidRDefault="0073299A" w:rsidP="0073299A">
      <w:pPr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73299A" w:rsidRPr="00D63536" w:rsidTr="00ED077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73299A" w:rsidRPr="00D63536" w:rsidRDefault="0073299A" w:rsidP="00ED077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63536">
              <w:rPr>
                <w:rFonts w:ascii="Times New Roman" w:eastAsia="Times New Roman" w:hAnsi="Times New Roman" w:cs="Times New Roman"/>
                <w:bCs/>
              </w:rPr>
              <w:t>(Оформляется на бланке администрации)</w:t>
            </w:r>
          </w:p>
        </w:tc>
      </w:tr>
    </w:tbl>
    <w:p w:rsidR="0073299A" w:rsidRPr="00414286" w:rsidRDefault="0073299A" w:rsidP="0073299A">
      <w:pPr>
        <w:suppressAutoHyphens/>
        <w:rPr>
          <w:rFonts w:ascii="Times New Roman" w:eastAsia="Times New Roman" w:hAnsi="Times New Roman" w:cs="Times New Roman"/>
          <w:b/>
          <w:lang w:eastAsia="ar-SA"/>
        </w:rPr>
      </w:pPr>
    </w:p>
    <w:p w:rsidR="0073299A" w:rsidRDefault="0073299A" w:rsidP="0073299A">
      <w:pPr>
        <w:jc w:val="center"/>
        <w:rPr>
          <w:rFonts w:ascii="Times New Roman" w:eastAsia="Times New Roman" w:hAnsi="Times New Roman" w:cs="Times New Roman"/>
          <w:b/>
        </w:rPr>
      </w:pPr>
    </w:p>
    <w:p w:rsidR="0073299A" w:rsidRPr="003704A4" w:rsidRDefault="0073299A" w:rsidP="0073299A">
      <w:pPr>
        <w:jc w:val="center"/>
        <w:rPr>
          <w:rFonts w:ascii="Times New Roman" w:eastAsia="Times New Roman" w:hAnsi="Times New Roman" w:cs="Times New Roman"/>
          <w:b/>
        </w:rPr>
      </w:pPr>
      <w:r w:rsidRPr="003704A4">
        <w:rPr>
          <w:rFonts w:ascii="Times New Roman" w:eastAsia="Times New Roman" w:hAnsi="Times New Roman" w:cs="Times New Roman"/>
          <w:b/>
        </w:rPr>
        <w:t>УВЕДОМЛЕНИЕ</w:t>
      </w:r>
    </w:p>
    <w:p w:rsidR="0073299A" w:rsidRPr="003704A4" w:rsidRDefault="0073299A" w:rsidP="0073299A">
      <w:pPr>
        <w:jc w:val="center"/>
        <w:rPr>
          <w:rFonts w:ascii="Times New Roman" w:eastAsia="Times New Roman" w:hAnsi="Times New Roman" w:cs="Times New Roman"/>
          <w:b/>
        </w:rPr>
      </w:pPr>
      <w:r w:rsidRPr="003704A4">
        <w:rPr>
          <w:rFonts w:ascii="Times New Roman" w:eastAsia="Times New Roman" w:hAnsi="Times New Roman" w:cs="Times New Roman"/>
          <w:b/>
        </w:rPr>
        <w:t>об отказе в исправлении допущенных опечаток и ошибок</w:t>
      </w:r>
      <w:r w:rsidRPr="003704A4">
        <w:rPr>
          <w:rFonts w:ascii="Times New Roman" w:eastAsia="Times New Roman" w:hAnsi="Times New Roman" w:cs="Times New Roman"/>
        </w:rPr>
        <w:t xml:space="preserve"> </w:t>
      </w:r>
      <w:r w:rsidRPr="003704A4">
        <w:rPr>
          <w:rFonts w:ascii="Times New Roman" w:eastAsia="Times New Roman" w:hAnsi="Times New Roman" w:cs="Times New Roman"/>
          <w:b/>
        </w:rPr>
        <w:t>в выданном в результате предоставления муниципальной услуги документе</w:t>
      </w:r>
    </w:p>
    <w:p w:rsidR="0073299A" w:rsidRPr="003704A4" w:rsidRDefault="0073299A" w:rsidP="0073299A">
      <w:pPr>
        <w:jc w:val="center"/>
        <w:rPr>
          <w:rFonts w:ascii="Times New Roman" w:eastAsia="Times New Roman" w:hAnsi="Times New Roman" w:cs="Times New Roman"/>
          <w:b/>
        </w:rPr>
      </w:pPr>
    </w:p>
    <w:p w:rsidR="0073299A" w:rsidRPr="003704A4" w:rsidRDefault="0073299A" w:rsidP="0073299A">
      <w:pPr>
        <w:autoSpaceDE w:val="0"/>
        <w:ind w:firstLine="709"/>
        <w:jc w:val="both"/>
        <w:rPr>
          <w:rFonts w:ascii="Times New Roman" w:eastAsia="Times New Roman" w:hAnsi="Times New Roman" w:cs="Times New Roman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</w:rPr>
        <w:t>По результатам рассмотрения заявления об исправлении опечаток и ошибок в документе, выданном в результате предоставления муниципальной услуги «</w:t>
      </w:r>
      <w:r w:rsidRPr="0073299A">
        <w:rPr>
          <w:rFonts w:ascii="Times New Roman" w:hAnsi="Times New Roman" w:cs="Times New Roman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3704A4">
        <w:rPr>
          <w:rFonts w:ascii="Times New Roman" w:eastAsia="Times New Roman" w:hAnsi="Times New Roman" w:cs="Times New Roman"/>
        </w:rPr>
        <w:t>», и приложенных к нему документов принято решение об отказе в исправлении допущенных опечаток и ошибок по следующим основаниям:</w:t>
      </w:r>
    </w:p>
    <w:p w:rsidR="0073299A" w:rsidRPr="003704A4" w:rsidRDefault="0073299A" w:rsidP="0073299A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2.8.3.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регламента)</w:t>
      </w: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3704A4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3704A4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3704A4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3704A4">
        <w:rPr>
          <w:rFonts w:ascii="Times New Roman" w:eastAsia="Times New Roman" w:hAnsi="Times New Roman" w:cs="Times New Roman"/>
        </w:rPr>
        <w:t>____________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3704A4">
        <w:rPr>
          <w:rFonts w:ascii="Times New Roman" w:eastAsia="Times New Roman" w:hAnsi="Times New Roman" w:cs="Times New Roman"/>
        </w:rPr>
        <w:t>_______________________________________</w:t>
      </w: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3299A" w:rsidRPr="003704A4" w:rsidRDefault="0073299A" w:rsidP="0073299A">
      <w:pPr>
        <w:autoSpaceDE w:val="0"/>
        <w:rPr>
          <w:rFonts w:ascii="Times New Roman" w:eastAsia="Times New Roman" w:hAnsi="Times New Roman" w:cs="Times New Roman"/>
        </w:rPr>
      </w:pPr>
      <w:r w:rsidRPr="003704A4">
        <w:rPr>
          <w:rFonts w:ascii="Times New Roman" w:eastAsia="Times New Roman" w:hAnsi="Times New Roman" w:cs="Times New Roman"/>
        </w:rPr>
        <w:t>Дополнительно информируем:</w:t>
      </w:r>
    </w:p>
    <w:p w:rsidR="0073299A" w:rsidRPr="003704A4" w:rsidRDefault="0073299A" w:rsidP="0073299A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73299A" w:rsidRPr="003704A4" w:rsidRDefault="0073299A" w:rsidP="0073299A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73299A" w:rsidRPr="003704A4" w:rsidRDefault="0073299A" w:rsidP="0073299A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73299A" w:rsidRDefault="0073299A" w:rsidP="0073299A">
      <w:pPr>
        <w:autoSpaceDE w:val="0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73299A" w:rsidRPr="003704A4" w:rsidRDefault="0073299A" w:rsidP="0073299A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73299A" w:rsidRPr="003704A4" w:rsidRDefault="0073299A" w:rsidP="0073299A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73299A" w:rsidRDefault="0073299A" w:rsidP="006A55A5">
      <w:pPr>
        <w:pStyle w:val="11"/>
        <w:spacing w:after="280"/>
        <w:ind w:firstLine="0"/>
        <w:jc w:val="center"/>
        <w:rPr>
          <w:b/>
        </w:rPr>
      </w:pPr>
    </w:p>
    <w:p w:rsidR="00B46DDF" w:rsidRDefault="00B46DDF" w:rsidP="006A55A5">
      <w:pPr>
        <w:pStyle w:val="11"/>
        <w:spacing w:after="280"/>
        <w:ind w:firstLine="0"/>
        <w:jc w:val="center"/>
        <w:rPr>
          <w:b/>
        </w:rPr>
      </w:pPr>
    </w:p>
    <w:p w:rsidR="00B46DDF" w:rsidRDefault="00B46DDF" w:rsidP="006A55A5">
      <w:pPr>
        <w:pStyle w:val="11"/>
        <w:spacing w:after="280"/>
        <w:ind w:firstLine="0"/>
        <w:jc w:val="center"/>
        <w:rPr>
          <w:b/>
        </w:rPr>
      </w:pPr>
    </w:p>
    <w:p w:rsidR="00B46DDF" w:rsidRDefault="00B46DDF" w:rsidP="006A55A5">
      <w:pPr>
        <w:pStyle w:val="11"/>
        <w:spacing w:after="280"/>
        <w:ind w:firstLine="0"/>
        <w:jc w:val="center"/>
        <w:rPr>
          <w:b/>
        </w:rPr>
      </w:pPr>
    </w:p>
    <w:p w:rsidR="00B46DDF" w:rsidRDefault="00B46DDF" w:rsidP="006A55A5">
      <w:pPr>
        <w:pStyle w:val="11"/>
        <w:spacing w:after="280"/>
        <w:ind w:firstLine="0"/>
        <w:jc w:val="center"/>
        <w:rPr>
          <w:b/>
        </w:rPr>
      </w:pPr>
    </w:p>
    <w:tbl>
      <w:tblPr>
        <w:tblW w:w="4125" w:type="dxa"/>
        <w:tblInd w:w="5816" w:type="dxa"/>
        <w:tblLayout w:type="fixed"/>
        <w:tblLook w:val="0000"/>
      </w:tblPr>
      <w:tblGrid>
        <w:gridCol w:w="4125"/>
      </w:tblGrid>
      <w:tr w:rsidR="00B46DDF" w:rsidRPr="006C7529" w:rsidTr="00ED077D">
        <w:trPr>
          <w:trHeight w:val="1683"/>
        </w:trPr>
        <w:tc>
          <w:tcPr>
            <w:tcW w:w="4125" w:type="dxa"/>
            <w:shd w:val="clear" w:color="auto" w:fill="auto"/>
          </w:tcPr>
          <w:p w:rsidR="00B46DDF" w:rsidRPr="00B90B6A" w:rsidRDefault="00B46DDF" w:rsidP="00ED077D">
            <w:pPr>
              <w:rPr>
                <w:rFonts w:ascii="Times New Roman" w:hAnsi="Times New Roman" w:cs="Times New Roman"/>
              </w:rPr>
            </w:pPr>
            <w:r w:rsidRPr="00B90B6A">
              <w:rPr>
                <w:rFonts w:ascii="Times New Roman" w:hAnsi="Times New Roman" w:cs="Times New Roman"/>
              </w:rPr>
              <w:t>Приложен</w:t>
            </w:r>
            <w:r>
              <w:rPr>
                <w:rFonts w:ascii="Times New Roman" w:hAnsi="Times New Roman" w:cs="Times New Roman"/>
              </w:rPr>
              <w:t>ие 4</w:t>
            </w:r>
          </w:p>
          <w:p w:rsidR="00B46DDF" w:rsidRPr="0073299A" w:rsidRDefault="00B46DDF" w:rsidP="00ED077D">
            <w:pPr>
              <w:jc w:val="both"/>
              <w:rPr>
                <w:rFonts w:ascii="Times New Roman" w:hAnsi="Times New Roman" w:cs="Times New Roman"/>
              </w:rPr>
            </w:pPr>
            <w:r w:rsidRPr="00B90B6A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73299A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B90B6A">
              <w:rPr>
                <w:rFonts w:ascii="Times New Roman" w:hAnsi="Times New Roman" w:cs="Times New Roman"/>
              </w:rPr>
              <w:t>»</w:t>
            </w:r>
          </w:p>
        </w:tc>
      </w:tr>
    </w:tbl>
    <w:p w:rsidR="00B46DDF" w:rsidRDefault="00B46DDF" w:rsidP="006A55A5">
      <w:pPr>
        <w:pStyle w:val="11"/>
        <w:spacing w:after="280"/>
        <w:ind w:firstLine="0"/>
        <w:jc w:val="center"/>
        <w:rPr>
          <w:b/>
        </w:rPr>
      </w:pPr>
    </w:p>
    <w:tbl>
      <w:tblPr>
        <w:tblW w:w="6060" w:type="dxa"/>
        <w:tblInd w:w="4077" w:type="dxa"/>
        <w:tblLayout w:type="fixed"/>
        <w:tblLook w:val="0000"/>
      </w:tblPr>
      <w:tblGrid>
        <w:gridCol w:w="6060"/>
      </w:tblGrid>
      <w:tr w:rsidR="00B46DDF" w:rsidRPr="00414286" w:rsidTr="00ED077D">
        <w:tc>
          <w:tcPr>
            <w:tcW w:w="6060" w:type="dxa"/>
            <w:shd w:val="clear" w:color="auto" w:fill="auto"/>
          </w:tcPr>
          <w:p w:rsidR="00B46DDF" w:rsidRPr="00414286" w:rsidRDefault="00B46DDF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>Главе администрации</w:t>
            </w:r>
          </w:p>
          <w:p w:rsidR="00B46DDF" w:rsidRPr="00414286" w:rsidRDefault="00B46DDF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 xml:space="preserve">городского поселения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– </w:t>
            </w: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>город Россошь</w:t>
            </w:r>
          </w:p>
          <w:p w:rsidR="00B46DDF" w:rsidRPr="00414286" w:rsidRDefault="00B46DDF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 xml:space="preserve">Россошанского муниципального района </w:t>
            </w:r>
          </w:p>
          <w:p w:rsidR="00B46DDF" w:rsidRPr="00414286" w:rsidRDefault="00B46DDF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>Воронежской области</w:t>
            </w:r>
          </w:p>
          <w:p w:rsidR="00B46DDF" w:rsidRPr="00414286" w:rsidRDefault="00B46DDF" w:rsidP="00ED077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>от ______________________________________________</w:t>
            </w:r>
          </w:p>
          <w:p w:rsidR="00B46DDF" w:rsidRPr="00414286" w:rsidRDefault="00B46DDF" w:rsidP="00ED077D">
            <w:pPr>
              <w:suppressAutoHyphens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последнее - при наличии)</w:t>
            </w:r>
          </w:p>
          <w:p w:rsidR="00B46DDF" w:rsidRDefault="00B46DDF" w:rsidP="00ED077D">
            <w:pPr>
              <w:suppressAutoHyphens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Место жительства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</w:t>
            </w:r>
          </w:p>
          <w:p w:rsidR="00B46DDF" w:rsidRPr="00414286" w:rsidRDefault="00B46DDF" w:rsidP="00ED077D">
            <w:pPr>
              <w:suppressAutoHyphens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B46DDF" w:rsidRPr="005D5B9E" w:rsidRDefault="00B46DDF" w:rsidP="00ED077D">
            <w:pPr>
              <w:suppressAutoHyphens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удостоверяющий личность _______________</w:t>
            </w:r>
          </w:p>
          <w:p w:rsidR="00B46DDF" w:rsidRPr="005D5B9E" w:rsidRDefault="00B46DDF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серия ___________№______________________________</w:t>
            </w:r>
          </w:p>
          <w:p w:rsidR="00B46DDF" w:rsidRPr="005D5B9E" w:rsidRDefault="00B46DDF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выдан __________________________________________</w:t>
            </w:r>
          </w:p>
          <w:p w:rsidR="00B46DDF" w:rsidRDefault="00B46DDF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дата выдачи _____________________________________</w:t>
            </w:r>
          </w:p>
          <w:p w:rsidR="00596E5B" w:rsidRDefault="00596E5B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СНИЛС _________________________________________</w:t>
            </w:r>
          </w:p>
          <w:p w:rsidR="00B46DDF" w:rsidRPr="005D5B9E" w:rsidRDefault="00B46DDF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lang w:eastAsia="ar-SA"/>
              </w:rPr>
              <w:t>Представитель заявителя __________________________</w:t>
            </w:r>
          </w:p>
          <w:p w:rsidR="00B46DDF" w:rsidRDefault="00B46DDF" w:rsidP="00ED077D">
            <w:pPr>
              <w:suppressAutoHyphens/>
              <w:jc w:val="center"/>
              <w:rPr>
                <w:rFonts w:ascii="Times New Roman" w:eastAsia="Times New Roman" w:hAnsi="Times New Roman" w:cs="Times New Roman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</w:t>
            </w:r>
          </w:p>
          <w:p w:rsidR="00B46DDF" w:rsidRDefault="00B46DDF" w:rsidP="00ED077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фамилия, имя, отчество (последнее - при наличии)</w:t>
            </w:r>
          </w:p>
          <w:p w:rsidR="00B46DDF" w:rsidRPr="005D5B9E" w:rsidRDefault="00B46DDF" w:rsidP="00ED077D">
            <w:pPr>
              <w:suppressAutoHyphens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удостоверяющий личность _______________</w:t>
            </w:r>
          </w:p>
          <w:p w:rsidR="00B46DDF" w:rsidRPr="005D5B9E" w:rsidRDefault="00B46DDF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серия ___________№______________________________</w:t>
            </w:r>
          </w:p>
          <w:p w:rsidR="00B46DDF" w:rsidRPr="005D5B9E" w:rsidRDefault="00B46DDF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выдан __________________________________________</w:t>
            </w:r>
          </w:p>
          <w:p w:rsidR="00B46DDF" w:rsidRDefault="00B46DDF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дата выдачи _____________________________________</w:t>
            </w:r>
          </w:p>
          <w:p w:rsidR="00B46DDF" w:rsidRPr="005D5B9E" w:rsidRDefault="00B46DDF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и р</w:t>
            </w: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еквизиты документа, подтверждающего полномочия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представителя заявителя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,_______________________________________</w:t>
            </w: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__________________________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______________________</w:t>
            </w:r>
          </w:p>
          <w:p w:rsidR="00B46DDF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Почтовый адрес __________________________________</w:t>
            </w:r>
          </w:p>
          <w:p w:rsidR="00B46DDF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Телефон ________________________________________</w:t>
            </w:r>
          </w:p>
          <w:p w:rsidR="00B46DDF" w:rsidRPr="00414286" w:rsidRDefault="00B46DDF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46DDF" w:rsidRPr="00B46DDF" w:rsidRDefault="00B46DDF" w:rsidP="00B46DDF">
      <w:pPr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lang w:bidi="ar-SA"/>
        </w:rPr>
      </w:pPr>
    </w:p>
    <w:p w:rsidR="00B46DDF" w:rsidRPr="00B46DDF" w:rsidRDefault="00B46DDF" w:rsidP="00B46DD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lang w:bidi="ar-SA"/>
        </w:rPr>
      </w:pPr>
      <w:bookmarkStart w:id="12" w:name="Par559"/>
      <w:bookmarkEnd w:id="12"/>
      <w:r w:rsidRPr="00B46DDF">
        <w:rPr>
          <w:rFonts w:ascii="Times New Roman" w:eastAsia="Times New Roman" w:hAnsi="Times New Roman" w:cs="Times New Roman"/>
          <w:b/>
          <w:color w:val="auto"/>
          <w:lang w:bidi="ar-SA"/>
        </w:rPr>
        <w:t>ЗАЯВЛЕНИЕ</w:t>
      </w:r>
    </w:p>
    <w:p w:rsidR="00C718F4" w:rsidRPr="00C718F4" w:rsidRDefault="00C718F4" w:rsidP="00C718F4">
      <w:pPr>
        <w:pStyle w:val="1"/>
        <w:spacing w:after="0" w:line="240" w:lineRule="auto"/>
        <w:ind w:left="1417" w:right="1389" w:hanging="11"/>
        <w:contextualSpacing/>
        <w:rPr>
          <w:color w:val="auto"/>
          <w:sz w:val="24"/>
          <w:szCs w:val="24"/>
          <w:lang w:val="ru-RU"/>
        </w:rPr>
      </w:pPr>
      <w:r w:rsidRPr="00C718F4">
        <w:rPr>
          <w:color w:val="auto"/>
          <w:sz w:val="24"/>
          <w:szCs w:val="24"/>
          <w:lang w:val="ru-RU"/>
        </w:rPr>
        <w:t>о постановке на учет в качестве лица, имеющего право на предоставление земельных участков в собственность бесплатно</w:t>
      </w:r>
    </w:p>
    <w:p w:rsidR="00B46DDF" w:rsidRPr="00B46DDF" w:rsidRDefault="00B46DDF" w:rsidP="00B46DDF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lang w:bidi="ar-SA"/>
        </w:rPr>
      </w:pPr>
    </w:p>
    <w:p w:rsidR="00B46DDF" w:rsidRPr="00B46DDF" w:rsidRDefault="00B46DDF" w:rsidP="00B46DDF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46DDF">
        <w:rPr>
          <w:rFonts w:ascii="Times New Roman" w:eastAsia="Times New Roman" w:hAnsi="Times New Roman" w:cs="Times New Roman"/>
          <w:color w:val="auto"/>
          <w:lang w:bidi="ar-SA"/>
        </w:rPr>
        <w:t xml:space="preserve">    Прошу  Вас  предоставить в собственность бесплатно земельный  участок  для  целей_____________________________________________________________________________  __________________________________________________________________________________ </w:t>
      </w:r>
      <w:r w:rsidRPr="00B46DD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(индивидуального жилищного строительства, ведения садоводства, ведения огородничества, ведения личного подсобного хозяйства)</w:t>
      </w:r>
    </w:p>
    <w:p w:rsidR="00B46DDF" w:rsidRPr="00B46DDF" w:rsidRDefault="00B46DDF" w:rsidP="00B46DDF">
      <w:pPr>
        <w:widowControl/>
        <w:autoSpaceDE w:val="0"/>
        <w:autoSpaceDN w:val="0"/>
        <w:adjustRightInd w:val="0"/>
        <w:ind w:firstLine="851"/>
        <w:rPr>
          <w:rFonts w:ascii="Times New Roman" w:eastAsia="Times New Roman" w:hAnsi="Times New Roman" w:cs="Times New Roman"/>
          <w:color w:val="auto"/>
          <w:lang w:bidi="ar-SA"/>
        </w:rPr>
      </w:pPr>
      <w:r w:rsidRPr="00B46DDF">
        <w:rPr>
          <w:rFonts w:ascii="Times New Roman" w:eastAsia="Times New Roman" w:hAnsi="Times New Roman" w:cs="Times New Roman"/>
          <w:color w:val="auto"/>
          <w:lang w:bidi="ar-SA"/>
        </w:rPr>
        <w:t xml:space="preserve">  Я являюсь: ________________________________________________________________.</w:t>
      </w:r>
    </w:p>
    <w:p w:rsidR="00B46DDF" w:rsidRPr="00B46DDF" w:rsidRDefault="00B46DDF" w:rsidP="00B46DD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46DDF">
        <w:rPr>
          <w:rFonts w:ascii="Times New Roman" w:eastAsia="Times New Roman" w:hAnsi="Times New Roman" w:cs="Times New Roman"/>
          <w:color w:val="auto"/>
          <w:lang w:bidi="ar-SA"/>
        </w:rPr>
        <w:t xml:space="preserve">                                                                         </w:t>
      </w:r>
      <w:r w:rsidRPr="00B46DD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(имеющаяся льготная категория)</w:t>
      </w:r>
    </w:p>
    <w:p w:rsidR="00B46DDF" w:rsidRPr="00B46DDF" w:rsidRDefault="00B46DDF" w:rsidP="00B46DD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</w:p>
    <w:p w:rsidR="00B46DDF" w:rsidRPr="00B46DDF" w:rsidRDefault="00B46DDF" w:rsidP="00B46DDF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Calibri" w:hAnsi="Times New Roman" w:cs="Times New Roman"/>
          <w:color w:val="auto"/>
          <w:lang w:eastAsia="en-US" w:bidi="ar-SA"/>
        </w:rPr>
      </w:pPr>
      <w:r w:rsidRPr="00B46DDF">
        <w:rPr>
          <w:rFonts w:ascii="Times New Roman" w:eastAsia="Calibri" w:hAnsi="Times New Roman" w:cs="Times New Roman"/>
          <w:color w:val="auto"/>
          <w:lang w:eastAsia="en-US" w:bidi="ar-SA"/>
        </w:rPr>
        <w:t>Сведения о ранее предоставленных бесплатно земельных участках</w:t>
      </w:r>
    </w:p>
    <w:p w:rsidR="00B46DDF" w:rsidRPr="00B46DDF" w:rsidRDefault="00B46DDF" w:rsidP="00B46DDF">
      <w:pPr>
        <w:widowControl/>
        <w:autoSpaceDE w:val="0"/>
        <w:autoSpaceDN w:val="0"/>
        <w:adjustRightInd w:val="0"/>
        <w:ind w:firstLine="540"/>
        <w:jc w:val="both"/>
        <w:outlineLvl w:val="0"/>
        <w:rPr>
          <w:rFonts w:ascii="Times New Roman" w:eastAsia="Calibri" w:hAnsi="Times New Roman" w:cs="Times New Roman"/>
          <w:color w:val="auto"/>
          <w:lang w:eastAsia="en-US" w:bidi="ar-SA"/>
        </w:rPr>
      </w:pPr>
    </w:p>
    <w:tbl>
      <w:tblPr>
        <w:tblW w:w="998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464"/>
        <w:gridCol w:w="2977"/>
        <w:gridCol w:w="3544"/>
      </w:tblGrid>
      <w:tr w:rsidR="00B46DDF" w:rsidRPr="00B46DDF" w:rsidTr="00ED077D">
        <w:trPr>
          <w:trHeight w:val="667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DF" w:rsidRPr="00B46DDF" w:rsidRDefault="00B46DDF" w:rsidP="00B46D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46DD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Адрес расположения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DF" w:rsidRPr="00B46DDF" w:rsidRDefault="00B46DDF" w:rsidP="00B46D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46DD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Дата и номер решения о предоставлении земельного участка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46DDF" w:rsidRPr="00B46DDF" w:rsidRDefault="00B46DDF" w:rsidP="00B46DD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  <w:r w:rsidRPr="00B46DDF"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  <w:t>Орган, принявший решение о предоставлении</w:t>
            </w:r>
          </w:p>
        </w:tc>
      </w:tr>
      <w:tr w:rsidR="00B46DDF" w:rsidRPr="00B46DDF" w:rsidTr="00ED077D">
        <w:trPr>
          <w:trHeight w:val="200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F" w:rsidRPr="00B46DDF" w:rsidRDefault="00B46DDF" w:rsidP="00B46DD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F" w:rsidRPr="00B46DDF" w:rsidRDefault="00B46DDF" w:rsidP="00B46DD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46DDF" w:rsidRPr="00B46DDF" w:rsidRDefault="00B46DDF" w:rsidP="00B46DDF">
            <w:pPr>
              <w:widowControl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auto"/>
                <w:lang w:eastAsia="en-US" w:bidi="ar-SA"/>
              </w:rPr>
            </w:pPr>
          </w:p>
        </w:tc>
      </w:tr>
    </w:tbl>
    <w:p w:rsidR="00B46DDF" w:rsidRPr="00B46DDF" w:rsidRDefault="00B46DDF" w:rsidP="00B46DD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</w:p>
    <w:p w:rsidR="00B46DDF" w:rsidRPr="00B46DDF" w:rsidRDefault="00B46DDF" w:rsidP="00B46DD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B46DDF">
        <w:rPr>
          <w:rFonts w:ascii="Times New Roman" w:eastAsia="Times New Roman" w:hAnsi="Times New Roman" w:cs="Times New Roman"/>
          <w:color w:val="auto"/>
          <w:lang w:bidi="ar-SA"/>
        </w:rPr>
        <w:t xml:space="preserve">    К заявлению прилагаю следующие документы:</w:t>
      </w:r>
    </w:p>
    <w:p w:rsidR="00B46DDF" w:rsidRPr="00B46DDF" w:rsidRDefault="00B46DDF" w:rsidP="00B46DD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B46DD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B46DDF" w:rsidRPr="00B46DDF" w:rsidRDefault="00B46DDF" w:rsidP="00B46DDF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lang w:bidi="ar-SA"/>
        </w:rPr>
      </w:pPr>
      <w:r w:rsidRPr="00B46DDF">
        <w:rPr>
          <w:rFonts w:ascii="Times New Roman" w:eastAsia="Times New Roman" w:hAnsi="Times New Roman" w:cs="Times New Roman"/>
          <w:color w:val="auto"/>
          <w:lang w:bidi="ar-SA"/>
        </w:rPr>
        <w:t>__________________________________________________________________________________</w:t>
      </w:r>
    </w:p>
    <w:p w:rsidR="00B46DDF" w:rsidRDefault="00B46DDF" w:rsidP="00B46DDF">
      <w:pPr>
        <w:suppressAutoHyphens/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46DDF" w:rsidRDefault="00B46DDF" w:rsidP="00B46DDF">
      <w:pPr>
        <w:suppressAutoHyphens/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46DDF" w:rsidRPr="00414286" w:rsidRDefault="00B46DDF" w:rsidP="00B46DDF">
      <w:pPr>
        <w:suppressAutoHyphens/>
        <w:spacing w:after="6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B46DD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  <w:r w:rsidRPr="00414286">
        <w:rPr>
          <w:rFonts w:ascii="Times New Roman" w:eastAsia="Times New Roman" w:hAnsi="Times New Roman" w:cs="Times New Roman"/>
          <w:lang w:eastAsia="ar-SA"/>
        </w:rPr>
        <w:t>Результат рассмотрения заявления прошу выдать мне:</w:t>
      </w:r>
    </w:p>
    <w:p w:rsidR="00B46DDF" w:rsidRPr="005B0963" w:rsidRDefault="00B46DDF" w:rsidP="00B46DDF">
      <w:pPr>
        <w:pStyle w:val="ConsPlusNonformat"/>
        <w:numPr>
          <w:ilvl w:val="0"/>
          <w:numId w:val="33"/>
        </w:numPr>
        <w:tabs>
          <w:tab w:val="left" w:pos="851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>в администрации</w:t>
      </w:r>
    </w:p>
    <w:p w:rsidR="00B46DDF" w:rsidRPr="005B0963" w:rsidRDefault="00B46DDF" w:rsidP="00B46DDF">
      <w:pPr>
        <w:pStyle w:val="ConsPlusNonformat"/>
        <w:numPr>
          <w:ilvl w:val="0"/>
          <w:numId w:val="33"/>
        </w:numPr>
        <w:tabs>
          <w:tab w:val="left" w:pos="851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выслать по почте </w:t>
      </w:r>
    </w:p>
    <w:p w:rsidR="00B46DDF" w:rsidRPr="005B0963" w:rsidRDefault="00B46DDF" w:rsidP="00B46DDF">
      <w:pPr>
        <w:pStyle w:val="ConsPlusNonformat"/>
        <w:numPr>
          <w:ilvl w:val="0"/>
          <w:numId w:val="33"/>
        </w:numPr>
        <w:tabs>
          <w:tab w:val="left" w:pos="851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 МФЦ </w:t>
      </w:r>
    </w:p>
    <w:p w:rsidR="00B46DDF" w:rsidRPr="00B46DDF" w:rsidRDefault="00B46DDF" w:rsidP="00B46DDF">
      <w:pPr>
        <w:widowControl/>
        <w:spacing w:after="60"/>
        <w:jc w:val="both"/>
        <w:rPr>
          <w:rFonts w:ascii="Times New Roman" w:eastAsia="Times New Roman" w:hAnsi="Times New Roman" w:cs="Times New Roman"/>
          <w:lang w:bidi="ar-SA"/>
        </w:rPr>
      </w:pPr>
      <w:r w:rsidRPr="00B46DDF">
        <w:rPr>
          <w:rFonts w:ascii="Times New Roman" w:eastAsia="Times New Roman" w:hAnsi="Times New Roman" w:cs="Times New Roman"/>
          <w:lang w:bidi="ar-SA"/>
        </w:rPr>
        <w:t>________________                ________________                                 _______________________</w:t>
      </w:r>
    </w:p>
    <w:p w:rsidR="00B46DDF" w:rsidRPr="00B46DDF" w:rsidRDefault="00B46DDF" w:rsidP="00B46DD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46DDF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(дата)                                             (подпись)                                                         </w:t>
      </w:r>
      <w:r w:rsidRPr="00B46DD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</w:t>
      </w:r>
    </w:p>
    <w:p w:rsidR="00B46DDF" w:rsidRPr="00B46DDF" w:rsidRDefault="00B46DDF" w:rsidP="00B46DD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46DD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(последнее - при наличии))</w:t>
      </w:r>
    </w:p>
    <w:p w:rsidR="00B46DDF" w:rsidRPr="00B46DDF" w:rsidRDefault="00B46DDF" w:rsidP="00B46DD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596E5B" w:rsidRDefault="00596E5B" w:rsidP="00B46DDF">
      <w:pPr>
        <w:widowControl/>
        <w:autoSpaceDE w:val="0"/>
        <w:autoSpaceDN w:val="0"/>
        <w:adjustRightInd w:val="0"/>
        <w:rPr>
          <w:b/>
        </w:rPr>
      </w:pPr>
    </w:p>
    <w:tbl>
      <w:tblPr>
        <w:tblW w:w="4125" w:type="dxa"/>
        <w:tblInd w:w="5816" w:type="dxa"/>
        <w:tblLayout w:type="fixed"/>
        <w:tblLook w:val="0000"/>
      </w:tblPr>
      <w:tblGrid>
        <w:gridCol w:w="4125"/>
      </w:tblGrid>
      <w:tr w:rsidR="00B46DDF" w:rsidRPr="006C7529" w:rsidTr="00ED077D">
        <w:trPr>
          <w:trHeight w:val="1683"/>
        </w:trPr>
        <w:tc>
          <w:tcPr>
            <w:tcW w:w="4125" w:type="dxa"/>
            <w:shd w:val="clear" w:color="auto" w:fill="auto"/>
          </w:tcPr>
          <w:p w:rsidR="00B46DDF" w:rsidRPr="00B90B6A" w:rsidRDefault="00B46DDF" w:rsidP="00ED077D">
            <w:pPr>
              <w:rPr>
                <w:rFonts w:ascii="Times New Roman" w:hAnsi="Times New Roman" w:cs="Times New Roman"/>
              </w:rPr>
            </w:pPr>
            <w:r w:rsidRPr="00B90B6A">
              <w:rPr>
                <w:rFonts w:ascii="Times New Roman" w:hAnsi="Times New Roman" w:cs="Times New Roman"/>
              </w:rPr>
              <w:t>Приложен</w:t>
            </w:r>
            <w:r>
              <w:rPr>
                <w:rFonts w:ascii="Times New Roman" w:hAnsi="Times New Roman" w:cs="Times New Roman"/>
              </w:rPr>
              <w:t>ие 5</w:t>
            </w:r>
          </w:p>
          <w:p w:rsidR="00B46DDF" w:rsidRPr="0073299A" w:rsidRDefault="00B46DDF" w:rsidP="00ED077D">
            <w:pPr>
              <w:jc w:val="both"/>
              <w:rPr>
                <w:rFonts w:ascii="Times New Roman" w:hAnsi="Times New Roman" w:cs="Times New Roman"/>
              </w:rPr>
            </w:pPr>
            <w:r w:rsidRPr="00B90B6A">
              <w:rPr>
                <w:rFonts w:ascii="Times New Roman" w:hAnsi="Times New Roman" w:cs="Times New Roman"/>
              </w:rPr>
              <w:t>к административному регламенту предоставления муниципальной услуги «</w:t>
            </w:r>
            <w:r w:rsidRPr="0073299A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B90B6A">
              <w:rPr>
                <w:rFonts w:ascii="Times New Roman" w:hAnsi="Times New Roman" w:cs="Times New Roman"/>
              </w:rPr>
              <w:t>»</w:t>
            </w:r>
          </w:p>
        </w:tc>
      </w:tr>
    </w:tbl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tbl>
      <w:tblPr>
        <w:tblW w:w="6060" w:type="dxa"/>
        <w:tblInd w:w="4077" w:type="dxa"/>
        <w:tblLayout w:type="fixed"/>
        <w:tblLook w:val="0000"/>
      </w:tblPr>
      <w:tblGrid>
        <w:gridCol w:w="6060"/>
      </w:tblGrid>
      <w:tr w:rsidR="00B46DDF" w:rsidRPr="00414286" w:rsidTr="00ED077D">
        <w:tc>
          <w:tcPr>
            <w:tcW w:w="6060" w:type="dxa"/>
            <w:shd w:val="clear" w:color="auto" w:fill="auto"/>
          </w:tcPr>
          <w:p w:rsidR="00B46DDF" w:rsidRPr="00414286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>Главе администрации</w:t>
            </w:r>
          </w:p>
          <w:p w:rsidR="00B46DDF" w:rsidRPr="00414286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 xml:space="preserve">городского поселения </w:t>
            </w:r>
            <w:r>
              <w:rPr>
                <w:rFonts w:ascii="Times New Roman" w:eastAsia="Times New Roman" w:hAnsi="Times New Roman" w:cs="Times New Roman"/>
                <w:lang w:eastAsia="ar-SA"/>
              </w:rPr>
              <w:t xml:space="preserve">– </w:t>
            </w: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>город Россошь</w:t>
            </w:r>
          </w:p>
          <w:p w:rsidR="00B46DDF" w:rsidRPr="00414286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 xml:space="preserve">Россошанского муниципального района </w:t>
            </w:r>
          </w:p>
          <w:p w:rsidR="00B46DDF" w:rsidRPr="00414286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>Воронежской области</w:t>
            </w:r>
          </w:p>
          <w:p w:rsidR="00B46DDF" w:rsidRPr="00414286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lang w:eastAsia="ar-SA"/>
              </w:rPr>
              <w:t>от ______________________________________________</w:t>
            </w:r>
          </w:p>
          <w:p w:rsidR="00B46DDF" w:rsidRPr="00414286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  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фамилия, имя, отчество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последнее - при наличии)</w:t>
            </w:r>
          </w:p>
          <w:p w:rsidR="00B46DDF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lang w:eastAsia="ar-SA"/>
              </w:rPr>
              <w:t>Место жительства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</w:t>
            </w:r>
          </w:p>
          <w:p w:rsidR="00B46DDF" w:rsidRPr="00414286" w:rsidRDefault="00B46DDF" w:rsidP="00B46DDF">
            <w:pPr>
              <w:suppressAutoHyphens/>
              <w:jc w:val="both"/>
              <w:rPr>
                <w:rFonts w:ascii="Times New Roman" w:eastAsia="Calibri" w:hAnsi="Times New Roman" w:cs="Times New Roman"/>
                <w:sz w:val="20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__________________________________________________________</w:t>
            </w:r>
          </w:p>
          <w:p w:rsidR="00B46DDF" w:rsidRPr="005D5B9E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удостоверяющий личность _______________</w:t>
            </w:r>
          </w:p>
          <w:p w:rsidR="00B46DDF" w:rsidRPr="005D5B9E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серия ___________№______________________________</w:t>
            </w:r>
          </w:p>
          <w:p w:rsidR="00B46DDF" w:rsidRPr="005D5B9E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выдан __________________________________________</w:t>
            </w:r>
          </w:p>
          <w:p w:rsidR="00B46DDF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дата выдачи _____________________________________</w:t>
            </w:r>
          </w:p>
          <w:p w:rsidR="00B46DDF" w:rsidRPr="005D5B9E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lang w:eastAsia="ar-SA"/>
              </w:rPr>
              <w:t>Представитель заявителя __________________________</w:t>
            </w:r>
          </w:p>
          <w:p w:rsidR="00B46DDF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lang w:eastAsia="ar-SA"/>
              </w:rPr>
              <w:t>________________________________________________</w:t>
            </w:r>
          </w:p>
          <w:p w:rsidR="00B46DDF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  <w:t>фамилия, имя, отчество (последнее - при наличии)</w:t>
            </w:r>
          </w:p>
          <w:p w:rsidR="00B46DDF" w:rsidRPr="005D5B9E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sz w:val="20"/>
                <w:szCs w:val="20"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Документ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,</w:t>
            </w: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удостоверяющий личность _______________</w:t>
            </w:r>
          </w:p>
          <w:p w:rsidR="00B46DDF" w:rsidRPr="005D5B9E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серия ___________№______________________________</w:t>
            </w:r>
          </w:p>
          <w:p w:rsidR="00B46DDF" w:rsidRPr="005D5B9E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выдан __________________________________________</w:t>
            </w:r>
          </w:p>
          <w:p w:rsidR="00B46DDF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дата выдачи _____________________________________</w:t>
            </w:r>
          </w:p>
          <w:p w:rsidR="00B46DDF" w:rsidRPr="005D5B9E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Наименование и р</w:t>
            </w: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еквизиты документа, подтверждающего полномочия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</w:t>
            </w: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>представителя заявителя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,_______________________________________</w:t>
            </w:r>
            <w:r w:rsidRPr="005D5B9E">
              <w:rPr>
                <w:rFonts w:ascii="Times New Roman" w:eastAsia="Times New Roman" w:hAnsi="Times New Roman" w:cs="Times New Roman"/>
                <w:bCs/>
                <w:lang w:eastAsia="ar-SA"/>
              </w:rPr>
              <w:t xml:space="preserve"> __________________________</w:t>
            </w: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______________________</w:t>
            </w:r>
          </w:p>
          <w:p w:rsidR="00B46DDF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Почтовый адрес __________________________________</w:t>
            </w:r>
          </w:p>
          <w:p w:rsidR="00B46DDF" w:rsidRDefault="00B46DDF" w:rsidP="00B46DDF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Cs/>
                <w:lang w:eastAsia="ar-SA"/>
              </w:rPr>
              <w:t>Телефон ________________________________________</w:t>
            </w:r>
          </w:p>
          <w:p w:rsidR="00B46DDF" w:rsidRPr="00414286" w:rsidRDefault="00B46DDF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</w:pPr>
          </w:p>
        </w:tc>
      </w:tr>
    </w:tbl>
    <w:p w:rsidR="00B46DDF" w:rsidRPr="005D5B9E" w:rsidRDefault="00B46DDF" w:rsidP="00B46DDF">
      <w:pPr>
        <w:suppressAutoHyphens/>
        <w:jc w:val="center"/>
        <w:rPr>
          <w:rFonts w:ascii="Times New Roman" w:eastAsia="Times New Roman" w:hAnsi="Times New Roman" w:cs="Times New Roman"/>
          <w:bCs/>
          <w:sz w:val="20"/>
          <w:szCs w:val="20"/>
          <w:lang w:eastAsia="ar-SA"/>
        </w:rPr>
      </w:pPr>
    </w:p>
    <w:p w:rsidR="00B46DDF" w:rsidRPr="00DC7E67" w:rsidRDefault="00B46DDF" w:rsidP="00B46DDF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7E67">
        <w:rPr>
          <w:rFonts w:ascii="Times New Roman" w:eastAsia="Times New Roman" w:hAnsi="Times New Roman" w:cs="Times New Roman"/>
          <w:b/>
          <w:lang w:eastAsia="ar-SA"/>
        </w:rPr>
        <w:t>ЗАЯВЛЕНИЕ</w:t>
      </w:r>
    </w:p>
    <w:p w:rsidR="00B46DDF" w:rsidRDefault="00B46DDF" w:rsidP="00B46DDF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DC7E67">
        <w:rPr>
          <w:rFonts w:ascii="Times New Roman" w:eastAsia="Times New Roman" w:hAnsi="Times New Roman" w:cs="Times New Roman"/>
          <w:b/>
          <w:lang w:eastAsia="ar-SA"/>
        </w:rPr>
        <w:t xml:space="preserve"> об исправлении опечаток и ошибок в выданн</w:t>
      </w:r>
      <w:r>
        <w:rPr>
          <w:rFonts w:ascii="Times New Roman" w:eastAsia="Times New Roman" w:hAnsi="Times New Roman" w:cs="Times New Roman"/>
          <w:b/>
          <w:lang w:eastAsia="ar-SA"/>
        </w:rPr>
        <w:t>ых</w:t>
      </w:r>
      <w:r w:rsidRPr="00DC7E67">
        <w:rPr>
          <w:rFonts w:ascii="Times New Roman" w:eastAsia="Times New Roman" w:hAnsi="Times New Roman" w:cs="Times New Roman"/>
          <w:b/>
          <w:lang w:eastAsia="ar-SA"/>
        </w:rPr>
        <w:t xml:space="preserve"> в результате предоставлени</w:t>
      </w:r>
      <w:r>
        <w:rPr>
          <w:rFonts w:ascii="Times New Roman" w:eastAsia="Times New Roman" w:hAnsi="Times New Roman" w:cs="Times New Roman"/>
          <w:b/>
          <w:lang w:eastAsia="ar-SA"/>
        </w:rPr>
        <w:t>я муниципальной услуги документах</w:t>
      </w:r>
    </w:p>
    <w:p w:rsidR="00B46DDF" w:rsidRPr="00414286" w:rsidRDefault="00B46DDF" w:rsidP="00B46DDF">
      <w:pPr>
        <w:suppressAutoHyphens/>
        <w:spacing w:before="12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Сообщаю об ошибке, допущенной в документе, являющимся результатом предоставления муниципальной услуги «</w:t>
      </w:r>
      <w:r w:rsidRPr="0073299A">
        <w:rPr>
          <w:rFonts w:ascii="Times New Roman" w:hAnsi="Times New Roman" w:cs="Times New Roman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414286">
        <w:rPr>
          <w:rFonts w:ascii="Times New Roman" w:eastAsia="Times New Roman" w:hAnsi="Times New Roman" w:cs="Times New Roman"/>
          <w:lang w:eastAsia="ar-SA"/>
        </w:rPr>
        <w:t>»</w:t>
      </w:r>
    </w:p>
    <w:p w:rsidR="00B46DDF" w:rsidRPr="00414286" w:rsidRDefault="00B46DDF" w:rsidP="00B46DDF">
      <w:pPr>
        <w:suppressAutoHyphens/>
        <w:spacing w:before="100" w:after="10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Реквизиты (дата, номер) документа, являющегося результатом предоставления муниципальной услуги, в котором допущена опечатка или ошибка</w:t>
      </w:r>
    </w:p>
    <w:p w:rsidR="00B46DDF" w:rsidRPr="00414286" w:rsidRDefault="00B46DDF" w:rsidP="00B46DDF">
      <w:pPr>
        <w:suppressAutoHyphens/>
        <w:contextualSpacing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B46DDF" w:rsidRPr="00414286" w:rsidRDefault="00B46DDF" w:rsidP="00B46DDF">
      <w:pPr>
        <w:tabs>
          <w:tab w:val="left" w:leader="underscore" w:pos="6848"/>
        </w:tabs>
        <w:suppressAutoHyphens/>
        <w:contextualSpacing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Записано:__________________________________________________________________________</w:t>
      </w:r>
    </w:p>
    <w:p w:rsidR="00B46DDF" w:rsidRPr="00414286" w:rsidRDefault="00B46DDF" w:rsidP="00B46DDF">
      <w:pPr>
        <w:tabs>
          <w:tab w:val="left" w:leader="underscore" w:pos="6848"/>
        </w:tabs>
        <w:suppressAutoHyphens/>
        <w:contextualSpacing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B46DDF" w:rsidRPr="00414286" w:rsidRDefault="00B46DDF" w:rsidP="00B46DDF">
      <w:pPr>
        <w:tabs>
          <w:tab w:val="left" w:leader="underscore" w:pos="6848"/>
        </w:tabs>
        <w:suppressAutoHyphens/>
        <w:contextualSpacing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Правильные сведения: ______________________________________________________________</w:t>
      </w:r>
    </w:p>
    <w:p w:rsidR="00B46DDF" w:rsidRPr="00414286" w:rsidRDefault="00B46DDF" w:rsidP="00B46DDF">
      <w:pPr>
        <w:tabs>
          <w:tab w:val="left" w:leader="underscore" w:pos="6848"/>
        </w:tabs>
        <w:suppressAutoHyphens/>
        <w:contextualSpacing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B46DDF" w:rsidRPr="00414286" w:rsidRDefault="00B46DDF" w:rsidP="00B46DDF">
      <w:pPr>
        <w:suppressAutoHyphens/>
        <w:spacing w:line="317" w:lineRule="exact"/>
        <w:ind w:firstLine="567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Прошу исправить допущенную опечатку (ошибку) и внести соответствующие изменения в документ, являющийся результатом предоставления муниципальной услуги.</w:t>
      </w:r>
    </w:p>
    <w:p w:rsidR="00B46DDF" w:rsidRDefault="00B46DDF" w:rsidP="00B46DDF">
      <w:pPr>
        <w:suppressAutoHyphens/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46DDF" w:rsidRDefault="00B46DDF" w:rsidP="00B46DDF">
      <w:pPr>
        <w:suppressAutoHyphens/>
        <w:spacing w:after="60"/>
        <w:ind w:firstLine="709"/>
        <w:jc w:val="both"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46DDF" w:rsidRPr="00414286" w:rsidRDefault="00B46DDF" w:rsidP="00B46DDF">
      <w:pPr>
        <w:suppressAutoHyphens/>
        <w:spacing w:after="60"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B46DD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 </w:t>
      </w:r>
      <w:r w:rsidRPr="00414286">
        <w:rPr>
          <w:rFonts w:ascii="Times New Roman" w:eastAsia="Times New Roman" w:hAnsi="Times New Roman" w:cs="Times New Roman"/>
          <w:lang w:eastAsia="ar-SA"/>
        </w:rPr>
        <w:t>Результат рассмотрения заявления прошу выдать мне:</w:t>
      </w:r>
    </w:p>
    <w:p w:rsidR="00B46DDF" w:rsidRPr="005B0963" w:rsidRDefault="00B46DDF" w:rsidP="00B46DDF">
      <w:pPr>
        <w:pStyle w:val="ConsPlusNonformat"/>
        <w:numPr>
          <w:ilvl w:val="0"/>
          <w:numId w:val="33"/>
        </w:numPr>
        <w:tabs>
          <w:tab w:val="left" w:pos="851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>в администрации</w:t>
      </w:r>
    </w:p>
    <w:p w:rsidR="00B46DDF" w:rsidRPr="005B0963" w:rsidRDefault="00B46DDF" w:rsidP="00B46DDF">
      <w:pPr>
        <w:pStyle w:val="ConsPlusNonformat"/>
        <w:numPr>
          <w:ilvl w:val="0"/>
          <w:numId w:val="33"/>
        </w:numPr>
        <w:tabs>
          <w:tab w:val="left" w:pos="851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выслать по почте </w:t>
      </w:r>
    </w:p>
    <w:p w:rsidR="00B46DDF" w:rsidRDefault="00B46DDF" w:rsidP="00B46DDF">
      <w:pPr>
        <w:pStyle w:val="ConsPlusNonformat"/>
        <w:numPr>
          <w:ilvl w:val="0"/>
          <w:numId w:val="33"/>
        </w:numPr>
        <w:tabs>
          <w:tab w:val="left" w:pos="851"/>
          <w:tab w:val="left" w:pos="993"/>
        </w:tabs>
        <w:adjustRightInd w:val="0"/>
        <w:spacing w:line="360" w:lineRule="auto"/>
        <w:ind w:left="0" w:firstLine="709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5B0963">
        <w:rPr>
          <w:rFonts w:ascii="Times New Roman" w:hAnsi="Times New Roman" w:cs="Times New Roman"/>
          <w:sz w:val="24"/>
          <w:szCs w:val="24"/>
        </w:rPr>
        <w:t xml:space="preserve">в МФЦ </w:t>
      </w:r>
    </w:p>
    <w:p w:rsidR="00B46DDF" w:rsidRPr="005B0963" w:rsidRDefault="00B46DDF" w:rsidP="00B46DDF">
      <w:pPr>
        <w:pStyle w:val="ConsPlusNonformat"/>
        <w:tabs>
          <w:tab w:val="left" w:pos="851"/>
          <w:tab w:val="left" w:pos="993"/>
        </w:tabs>
        <w:adjustRightInd w:val="0"/>
        <w:spacing w:line="36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B46DDF" w:rsidRPr="00B46DDF" w:rsidRDefault="00B46DDF" w:rsidP="00B46DDF">
      <w:pPr>
        <w:widowControl/>
        <w:spacing w:after="60"/>
        <w:jc w:val="both"/>
        <w:rPr>
          <w:rFonts w:ascii="Times New Roman" w:eastAsia="Times New Roman" w:hAnsi="Times New Roman" w:cs="Times New Roman"/>
          <w:lang w:bidi="ar-SA"/>
        </w:rPr>
      </w:pPr>
      <w:r w:rsidRPr="00B46DDF">
        <w:rPr>
          <w:rFonts w:ascii="Times New Roman" w:eastAsia="Times New Roman" w:hAnsi="Times New Roman" w:cs="Times New Roman"/>
          <w:lang w:bidi="ar-SA"/>
        </w:rPr>
        <w:t>________________                ________________                                 _______________________</w:t>
      </w:r>
    </w:p>
    <w:p w:rsidR="00B46DDF" w:rsidRPr="00B46DDF" w:rsidRDefault="00B46DDF" w:rsidP="00B46DD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46DDF">
        <w:rPr>
          <w:rFonts w:ascii="Times New Roman" w:eastAsia="Times New Roman" w:hAnsi="Times New Roman" w:cs="Times New Roman"/>
          <w:sz w:val="20"/>
          <w:szCs w:val="20"/>
          <w:lang w:bidi="ar-SA"/>
        </w:rPr>
        <w:t xml:space="preserve">              (дата)                                             (подпись)                                                         </w:t>
      </w:r>
      <w:r w:rsidRPr="00B46DD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>(фамилия, имя, отчество</w:t>
      </w:r>
    </w:p>
    <w:p w:rsidR="00B46DDF" w:rsidRPr="00B46DDF" w:rsidRDefault="00B46DDF" w:rsidP="00B46DD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  <w:r w:rsidRPr="00B46DDF"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  <w:t xml:space="preserve">                                                                                                                                              (последнее - при наличии))</w:t>
      </w:r>
    </w:p>
    <w:p w:rsidR="00B46DDF" w:rsidRPr="00B46DDF" w:rsidRDefault="00B46DDF" w:rsidP="00B46DDF">
      <w:pPr>
        <w:widowControl/>
        <w:rPr>
          <w:rFonts w:ascii="Times New Roman" w:eastAsia="Times New Roman" w:hAnsi="Times New Roman" w:cs="Times New Roman"/>
          <w:color w:val="auto"/>
          <w:sz w:val="20"/>
          <w:szCs w:val="20"/>
          <w:lang w:bidi="ar-SA"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6DDF" w:rsidRDefault="00B46DDF" w:rsidP="00B46DDF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6DDF" w:rsidRDefault="00B46DDF" w:rsidP="00B46DDF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6DDF" w:rsidRDefault="00B46DDF" w:rsidP="00B46DDF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6DDF" w:rsidRDefault="00B46DDF" w:rsidP="00B46DDF">
      <w:pPr>
        <w:suppressAutoHyphens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596E5B" w:rsidRDefault="00596E5B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ED077D" w:rsidRPr="009D0D3F" w:rsidTr="00ED077D">
        <w:trPr>
          <w:trHeight w:val="880"/>
        </w:trPr>
        <w:tc>
          <w:tcPr>
            <w:tcW w:w="4200" w:type="dxa"/>
            <w:shd w:val="clear" w:color="auto" w:fill="auto"/>
          </w:tcPr>
          <w:p w:rsidR="00ED077D" w:rsidRPr="009D0D3F" w:rsidRDefault="00ED077D" w:rsidP="00ED077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6</w:t>
            </w:r>
          </w:p>
          <w:p w:rsidR="00ED077D" w:rsidRPr="009D0D3F" w:rsidRDefault="00ED077D" w:rsidP="00ED077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0D3F">
              <w:rPr>
                <w:rFonts w:ascii="Times New Roman" w:eastAsia="Times New Roman" w:hAnsi="Times New Roman" w:cs="Times New Roman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</w:rPr>
              <w:t>«</w:t>
            </w:r>
            <w:r w:rsidRPr="0073299A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2848BA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Pr="00414286" w:rsidRDefault="00ED077D" w:rsidP="00ED077D">
      <w:pPr>
        <w:suppressAutoHyphens/>
        <w:jc w:val="center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b/>
          <w:lang w:eastAsia="ar-SA"/>
        </w:rPr>
        <w:t>РАСПИСКА</w:t>
      </w:r>
    </w:p>
    <w:p w:rsidR="00ED077D" w:rsidRPr="00414286" w:rsidRDefault="00ED077D" w:rsidP="00ED077D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14286">
        <w:rPr>
          <w:rFonts w:ascii="Times New Roman" w:eastAsia="Times New Roman" w:hAnsi="Times New Roman" w:cs="Times New Roman"/>
          <w:b/>
          <w:lang w:eastAsia="ar-SA"/>
        </w:rPr>
        <w:t>в получении документов, представленных для принятия решения</w:t>
      </w:r>
    </w:p>
    <w:p w:rsidR="00ED077D" w:rsidRDefault="00ED077D" w:rsidP="00ED077D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>
        <w:rPr>
          <w:rFonts w:ascii="Times New Roman" w:eastAsia="Times New Roman" w:hAnsi="Times New Roman" w:cs="Times New Roman"/>
          <w:b/>
          <w:lang w:eastAsia="ar-SA"/>
        </w:rPr>
        <w:t xml:space="preserve">о </w:t>
      </w:r>
      <w:r w:rsidRPr="00754971">
        <w:rPr>
          <w:rFonts w:ascii="Times New Roman" w:eastAsia="Times New Roman" w:hAnsi="Times New Roman" w:cs="Times New Roman"/>
          <w:b/>
          <w:lang w:eastAsia="ar-SA"/>
        </w:rPr>
        <w:t xml:space="preserve">предоставлении </w:t>
      </w:r>
      <w:r>
        <w:rPr>
          <w:rFonts w:ascii="Times New Roman" w:eastAsia="Times New Roman" w:hAnsi="Times New Roman" w:cs="Times New Roman"/>
          <w:b/>
          <w:lang w:eastAsia="ar-SA"/>
        </w:rPr>
        <w:t xml:space="preserve"> муниципальной услуги </w:t>
      </w:r>
    </w:p>
    <w:p w:rsidR="00ED077D" w:rsidRDefault="00ED077D" w:rsidP="00ED077D">
      <w:pPr>
        <w:suppressAutoHyphens/>
        <w:ind w:firstLine="709"/>
        <w:jc w:val="center"/>
        <w:rPr>
          <w:rFonts w:ascii="Times New Roman" w:eastAsia="Times New Roman" w:hAnsi="Times New Roman" w:cs="Times New Roman"/>
          <w:lang w:eastAsia="ar-SA"/>
        </w:rPr>
      </w:pPr>
      <w:bookmarkStart w:id="13" w:name="_Hlk113567017"/>
      <w:r w:rsidRPr="00ED077D">
        <w:rPr>
          <w:rFonts w:ascii="Times New Roman" w:hAnsi="Times New Roman" w:cs="Times New Roman"/>
          <w:b/>
        </w:rPr>
        <w:t>«Постановка граждан на учет в качестве лиц, имеющих право на предоставление земельных участков в собственность бесплатно»</w:t>
      </w:r>
    </w:p>
    <w:p w:rsidR="00ED077D" w:rsidRDefault="00ED077D" w:rsidP="00ED077D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ED077D" w:rsidRDefault="00ED077D" w:rsidP="00ED077D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Настоящим удостоверяется, что заявитель _______________________________________</w:t>
      </w:r>
      <w:r>
        <w:rPr>
          <w:rFonts w:ascii="Times New Roman" w:eastAsia="Times New Roman" w:hAnsi="Times New Roman" w:cs="Times New Roman"/>
          <w:lang w:eastAsia="ar-SA"/>
        </w:rPr>
        <w:t>_</w:t>
      </w:r>
    </w:p>
    <w:p w:rsidR="00ED077D" w:rsidRPr="00414286" w:rsidRDefault="00ED077D" w:rsidP="00ED077D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 xml:space="preserve">                                                                           </w:t>
      </w:r>
      <w:r>
        <w:rPr>
          <w:rFonts w:ascii="Times New Roman" w:eastAsia="Times New Roman" w:hAnsi="Times New Roman" w:cs="Times New Roman"/>
          <w:lang w:eastAsia="ar-SA"/>
        </w:rPr>
        <w:t xml:space="preserve">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(последнее – при наличии)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представил,  а сотрудник   ___________________________________________________________</w:t>
      </w:r>
    </w:p>
    <w:p w:rsidR="00ED077D" w:rsidRPr="00414286" w:rsidRDefault="00ED077D" w:rsidP="00ED077D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                        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должность,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(фамилия, имя, отчество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(последнее – при наличии)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)</w:t>
      </w:r>
    </w:p>
    <w:p w:rsidR="00ED077D" w:rsidRDefault="00ED077D" w:rsidP="00ED07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получил «_____» ______________ _______ документы в количестве ________________________</w:t>
      </w: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           (число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)    (месяц прописью)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(год)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(прописью)</w:t>
      </w: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экземпляров по прилагаемому к заявлению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lang w:eastAsia="ar-SA"/>
        </w:rPr>
        <w:t>перечню документов.</w:t>
      </w: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Входящий регистра</w:t>
      </w:r>
      <w:r>
        <w:rPr>
          <w:rFonts w:ascii="Times New Roman" w:eastAsia="Times New Roman" w:hAnsi="Times New Roman" w:cs="Times New Roman"/>
          <w:lang w:eastAsia="ar-SA"/>
        </w:rPr>
        <w:t>ционный номер заявления ______</w:t>
      </w:r>
      <w:r w:rsidRPr="00414286">
        <w:rPr>
          <w:rFonts w:ascii="Times New Roman" w:eastAsia="Times New Roman" w:hAnsi="Times New Roman" w:cs="Times New Roman"/>
          <w:lang w:eastAsia="ar-SA"/>
        </w:rPr>
        <w:t>, дата регистрации заявления __________.</w:t>
      </w: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Перечень документов, представленных заявителем:</w:t>
      </w: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</w:t>
      </w: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____________________________________________________________________________________________________________________________________________________________________</w:t>
      </w:r>
      <w:bookmarkEnd w:id="13"/>
    </w:p>
    <w:p w:rsidR="00ED077D" w:rsidRPr="00414286" w:rsidRDefault="00ED077D" w:rsidP="00ED077D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ind w:firstLine="709"/>
        <w:jc w:val="both"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spacing w:after="60"/>
        <w:ind w:firstLine="851"/>
        <w:jc w:val="both"/>
        <w:rPr>
          <w:rFonts w:ascii="Times New Roman" w:eastAsia="Times New Roman" w:hAnsi="Times New Roman" w:cs="Times New Roman"/>
          <w:lang w:eastAsia="ar-SA"/>
        </w:rPr>
      </w:pPr>
    </w:p>
    <w:p w:rsidR="00ED077D" w:rsidRDefault="00ED077D" w:rsidP="00ED077D">
      <w:pPr>
        <w:suppressAutoHyphens/>
        <w:spacing w:after="60"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 xml:space="preserve"> ________________</w:t>
      </w:r>
      <w:r>
        <w:rPr>
          <w:rFonts w:ascii="Times New Roman" w:eastAsia="Times New Roman" w:hAnsi="Times New Roman" w:cs="Times New Roman"/>
          <w:lang w:eastAsia="ar-SA"/>
        </w:rPr>
        <w:t>_________</w:t>
      </w:r>
      <w:r w:rsidRPr="00414286">
        <w:rPr>
          <w:rFonts w:ascii="Times New Roman" w:eastAsia="Times New Roman" w:hAnsi="Times New Roman" w:cs="Times New Roman"/>
          <w:lang w:eastAsia="ar-SA"/>
        </w:rPr>
        <w:t xml:space="preserve">  </w:t>
      </w:r>
      <w:r>
        <w:rPr>
          <w:rFonts w:ascii="Times New Roman" w:eastAsia="Times New Roman" w:hAnsi="Times New Roman" w:cs="Times New Roman"/>
          <w:lang w:eastAsia="ar-SA"/>
        </w:rPr>
        <w:t xml:space="preserve">         </w:t>
      </w:r>
      <w:r w:rsidRPr="00414286">
        <w:rPr>
          <w:rFonts w:ascii="Times New Roman" w:eastAsia="Times New Roman" w:hAnsi="Times New Roman" w:cs="Times New Roman"/>
          <w:lang w:eastAsia="ar-SA"/>
        </w:rPr>
        <w:t>________________            _______________________</w:t>
      </w:r>
    </w:p>
    <w:p w:rsidR="00ED077D" w:rsidRPr="00754971" w:rsidRDefault="00ED077D" w:rsidP="00ED077D">
      <w:pPr>
        <w:suppressAutoHyphens/>
        <w:contextualSpacing/>
        <w:jc w:val="both"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(должность специалист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а,                        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(подпись)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 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(расшифровка подписи)</w:t>
      </w:r>
    </w:p>
    <w:p w:rsidR="00ED077D" w:rsidRPr="00414286" w:rsidRDefault="00ED077D" w:rsidP="00ED077D">
      <w:pPr>
        <w:suppressAutoHyphens/>
        <w:ind w:firstLine="709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ответственного за</w:t>
      </w:r>
    </w:p>
    <w:p w:rsidR="00ED077D" w:rsidRPr="00414286" w:rsidRDefault="00ED077D" w:rsidP="00ED077D">
      <w:pPr>
        <w:suppressAutoHyphens/>
        <w:autoSpaceDE w:val="0"/>
        <w:ind w:firstLine="709"/>
        <w:contextualSpacing/>
        <w:jc w:val="both"/>
        <w:rPr>
          <w:rFonts w:ascii="Courier New" w:eastAsia="Times New Roman" w:hAnsi="Courier New" w:cs="Courier New"/>
          <w:b/>
          <w:sz w:val="20"/>
          <w:szCs w:val="20"/>
          <w:lang w:eastAsia="ar-SA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ar-SA"/>
        </w:rPr>
        <w:t xml:space="preserve"> </w:t>
      </w:r>
      <w:r w:rsidRPr="00414286">
        <w:rPr>
          <w:rFonts w:ascii="Times New Roman" w:eastAsia="Times New Roman" w:hAnsi="Times New Roman" w:cs="Times New Roman"/>
          <w:sz w:val="20"/>
          <w:szCs w:val="20"/>
          <w:lang w:eastAsia="ar-SA"/>
        </w:rPr>
        <w:t>прием документов)</w:t>
      </w:r>
    </w:p>
    <w:p w:rsidR="00ED077D" w:rsidRPr="00414286" w:rsidRDefault="00ED077D" w:rsidP="00ED077D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ED077D" w:rsidRPr="009D0D3F" w:rsidTr="00ED077D">
        <w:trPr>
          <w:trHeight w:val="880"/>
        </w:trPr>
        <w:tc>
          <w:tcPr>
            <w:tcW w:w="4200" w:type="dxa"/>
            <w:shd w:val="clear" w:color="auto" w:fill="auto"/>
          </w:tcPr>
          <w:p w:rsidR="00ED077D" w:rsidRPr="009D0D3F" w:rsidRDefault="00ED077D" w:rsidP="00ED077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7</w:t>
            </w:r>
          </w:p>
          <w:p w:rsidR="00ED077D" w:rsidRPr="009D0D3F" w:rsidRDefault="00ED077D" w:rsidP="00ED077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0D3F">
              <w:rPr>
                <w:rFonts w:ascii="Times New Roman" w:eastAsia="Times New Roman" w:hAnsi="Times New Roman" w:cs="Times New Roman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</w:rPr>
              <w:t>«</w:t>
            </w:r>
            <w:r w:rsidRPr="0073299A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2848BA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ED077D" w:rsidRPr="00414286" w:rsidTr="00ED077D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77D" w:rsidRPr="00414286" w:rsidRDefault="00ED077D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lang w:eastAsia="ar-SA"/>
              </w:rPr>
              <w:t>Кому_________________________________</w:t>
            </w:r>
          </w:p>
          <w:p w:rsidR="00ED077D" w:rsidRPr="00414286" w:rsidRDefault="00ED077D" w:rsidP="00ED077D">
            <w:pPr>
              <w:suppressAutoHyphens/>
              <w:jc w:val="both"/>
              <w:rPr>
                <w:rFonts w:ascii="Times New Roman" w:eastAsia="Times New Roman" w:hAnsi="Times New Roman" w:cs="Times New Roman"/>
                <w:bCs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Cs/>
                <w:lang w:eastAsia="ar-SA"/>
              </w:rPr>
              <w:t>______________________________________</w:t>
            </w:r>
          </w:p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(фамилия, имя, отчество (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 xml:space="preserve">последнее - </w:t>
            </w:r>
            <w:r w:rsidRPr="00414286"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при наличии) заявителя)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ar-SA"/>
              </w:rPr>
              <w:t>)</w:t>
            </w:r>
          </w:p>
        </w:tc>
      </w:tr>
    </w:tbl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  <w:r w:rsidRPr="00414286">
        <w:rPr>
          <w:rFonts w:ascii="Times New Roman" w:eastAsia="Times New Roman" w:hAnsi="Times New Roman" w:cs="Times New Roman"/>
          <w:sz w:val="28"/>
          <w:lang w:eastAsia="ar-SA"/>
        </w:rPr>
        <w:t xml:space="preserve">              </w:t>
      </w:r>
    </w:p>
    <w:tbl>
      <w:tblPr>
        <w:tblpPr w:leftFromText="180" w:rightFromText="180" w:vertAnchor="text" w:horzAnchor="margin" w:tblpY="-6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44"/>
      </w:tblGrid>
      <w:tr w:rsidR="00ED077D" w:rsidRPr="00D63536" w:rsidTr="00ED077D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77D" w:rsidRPr="00D63536" w:rsidRDefault="00ED077D" w:rsidP="00ED077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D63536">
              <w:rPr>
                <w:rFonts w:ascii="Times New Roman" w:eastAsia="Times New Roman" w:hAnsi="Times New Roman" w:cs="Times New Roman"/>
                <w:bCs/>
              </w:rPr>
              <w:t>(Оформляется на бланке администрации)</w:t>
            </w:r>
          </w:p>
        </w:tc>
      </w:tr>
    </w:tbl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b/>
          <w:sz w:val="28"/>
          <w:lang w:eastAsia="ar-SA"/>
        </w:rPr>
      </w:pPr>
    </w:p>
    <w:p w:rsidR="00ED077D" w:rsidRPr="00414286" w:rsidRDefault="00ED077D" w:rsidP="00ED077D">
      <w:pPr>
        <w:suppressAutoHyphens/>
        <w:autoSpaceDE w:val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b/>
          <w:bCs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b/>
          <w:bCs/>
        </w:rPr>
        <w:t>УВЕДОМЛЕНИЕ</w:t>
      </w: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  <w:r w:rsidRPr="00D63536">
        <w:rPr>
          <w:rFonts w:ascii="Times New Roman" w:eastAsia="Times New Roman" w:hAnsi="Times New Roman" w:cs="Times New Roman"/>
          <w:b/>
          <w:bCs/>
        </w:rPr>
        <w:t>об отказе в приеме документов</w:t>
      </w: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b/>
          <w:bCs/>
        </w:rPr>
      </w:pPr>
    </w:p>
    <w:p w:rsidR="00ED077D" w:rsidRPr="00D63536" w:rsidRDefault="00ED077D" w:rsidP="00ED077D">
      <w:pPr>
        <w:autoSpaceDE w:val="0"/>
        <w:ind w:firstLine="709"/>
        <w:jc w:val="both"/>
        <w:rPr>
          <w:rFonts w:ascii="Times New Roman" w:eastAsia="Times New Roman" w:hAnsi="Times New Roman" w:cs="Times New Roman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</w:rPr>
        <w:t>По результатам рассмотрения заявления о предоставлении муниципальной услуги «</w:t>
      </w:r>
      <w:r w:rsidRPr="0073299A">
        <w:rPr>
          <w:rFonts w:ascii="Times New Roman" w:hAnsi="Times New Roman" w:cs="Times New Roman"/>
        </w:rPr>
        <w:t>Постановка граждан на учет в качестве лиц, имеющих право на предоставление земельных участков в собственность бесплатно</w:t>
      </w:r>
      <w:r w:rsidRPr="00D63536">
        <w:rPr>
          <w:rFonts w:ascii="Times New Roman" w:eastAsia="Times New Roman" w:hAnsi="Times New Roman" w:cs="Times New Roman"/>
        </w:rPr>
        <w:t>» и приложенных к нему документов принято решение об отказе в приеме документов, необходимых для предоставления муниципальной услуги, по следующим основаниям:</w:t>
      </w:r>
    </w:p>
    <w:p w:rsidR="00ED077D" w:rsidRPr="00D63536" w:rsidRDefault="00ED077D" w:rsidP="00ED077D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536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2.7.1.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или 2.7.2. </w:t>
      </w:r>
      <w:r w:rsidRPr="00D63536">
        <w:rPr>
          <w:rFonts w:ascii="Times New Roman" w:eastAsia="Times New Roman" w:hAnsi="Times New Roman" w:cs="Times New Roman"/>
          <w:sz w:val="20"/>
          <w:szCs w:val="20"/>
        </w:rPr>
        <w:t>настоящего административного регламента)</w:t>
      </w: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D63536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D63536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D63536">
        <w:rPr>
          <w:rFonts w:ascii="Times New Roman" w:eastAsia="Times New Roman" w:hAnsi="Times New Roman" w:cs="Times New Roman"/>
        </w:rPr>
        <w:t>___________</w:t>
      </w:r>
      <w:r>
        <w:rPr>
          <w:rFonts w:ascii="Times New Roman" w:eastAsia="Times New Roman" w:hAnsi="Times New Roman" w:cs="Times New Roman"/>
        </w:rPr>
        <w:t>_______________________________</w:t>
      </w:r>
      <w:r w:rsidRPr="00D63536">
        <w:rPr>
          <w:rFonts w:ascii="Times New Roman" w:eastAsia="Times New Roman" w:hAnsi="Times New Roman" w:cs="Times New Roman"/>
        </w:rPr>
        <w:t>________________________________________</w:t>
      </w: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D63536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ED077D" w:rsidRPr="00D63536" w:rsidRDefault="00ED077D" w:rsidP="00ED077D">
      <w:pPr>
        <w:autoSpaceDE w:val="0"/>
        <w:rPr>
          <w:rFonts w:ascii="Times New Roman" w:eastAsia="Times New Roman" w:hAnsi="Times New Roman" w:cs="Times New Roman"/>
        </w:rPr>
      </w:pPr>
      <w:r w:rsidRPr="00D63536">
        <w:rPr>
          <w:rFonts w:ascii="Times New Roman" w:eastAsia="Times New Roman" w:hAnsi="Times New Roman" w:cs="Times New Roman"/>
        </w:rPr>
        <w:t>Дополнительно информируем:</w:t>
      </w:r>
    </w:p>
    <w:p w:rsidR="00ED077D" w:rsidRPr="00D63536" w:rsidRDefault="00ED077D" w:rsidP="00ED077D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D63536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D63536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ED077D" w:rsidRPr="003704A4" w:rsidRDefault="00ED077D" w:rsidP="00ED077D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ED077D" w:rsidRDefault="00ED077D" w:rsidP="00ED077D">
      <w:pPr>
        <w:autoSpaceDE w:val="0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(фамилия, имя, отчество </w:t>
      </w:r>
    </w:p>
    <w:p w:rsidR="00ED077D" w:rsidRPr="003704A4" w:rsidRDefault="00ED077D" w:rsidP="00ED077D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наличии))</w:t>
      </w:r>
    </w:p>
    <w:p w:rsidR="00ED077D" w:rsidRPr="003704A4" w:rsidRDefault="00ED077D" w:rsidP="00ED077D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ED077D" w:rsidRPr="009D0D3F" w:rsidTr="00ED077D">
        <w:trPr>
          <w:trHeight w:val="880"/>
        </w:trPr>
        <w:tc>
          <w:tcPr>
            <w:tcW w:w="4200" w:type="dxa"/>
            <w:shd w:val="clear" w:color="auto" w:fill="auto"/>
          </w:tcPr>
          <w:p w:rsidR="00ED077D" w:rsidRPr="009D0D3F" w:rsidRDefault="00ED077D" w:rsidP="00ED077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8</w:t>
            </w:r>
          </w:p>
          <w:p w:rsidR="00ED077D" w:rsidRPr="009D0D3F" w:rsidRDefault="00ED077D" w:rsidP="00ED077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0D3F">
              <w:rPr>
                <w:rFonts w:ascii="Times New Roman" w:eastAsia="Times New Roman" w:hAnsi="Times New Roman" w:cs="Times New Roman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</w:rPr>
              <w:t>«</w:t>
            </w:r>
            <w:r w:rsidRPr="0073299A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2848BA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jc w:val="center"/>
        <w:rPr>
          <w:rFonts w:ascii="Times New Roman" w:eastAsia="Times New Roman" w:hAnsi="Times New Roman" w:cs="Times New Roman"/>
          <w:b/>
          <w:lang w:eastAsia="ar-SA"/>
        </w:rPr>
      </w:pPr>
      <w:r w:rsidRPr="00414286">
        <w:rPr>
          <w:rFonts w:ascii="Times New Roman" w:eastAsia="Times New Roman" w:hAnsi="Times New Roman" w:cs="Times New Roman"/>
          <w:b/>
          <w:lang w:eastAsia="ar-SA"/>
        </w:rPr>
        <w:t>Расписка</w:t>
      </w: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Настоящим удостоверяется, что заявитель _______________________________________</w:t>
      </w: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представил, а АУ «МФЦ» получило «____» ___________ 20____ вх.№_______________</w:t>
      </w: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нижеследующие документы для предоставления муниципальной услуги по</w:t>
      </w: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_____________________________________________________________________</w:t>
      </w: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09"/>
        <w:gridCol w:w="3216"/>
        <w:gridCol w:w="3072"/>
        <w:gridCol w:w="3034"/>
      </w:tblGrid>
      <w:tr w:rsidR="00ED077D" w:rsidRPr="00414286" w:rsidTr="00ED077D">
        <w:tc>
          <w:tcPr>
            <w:tcW w:w="817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lang w:eastAsia="ar-SA"/>
              </w:rPr>
              <w:t>№ п/п</w:t>
            </w:r>
          </w:p>
        </w:tc>
        <w:tc>
          <w:tcPr>
            <w:tcW w:w="3260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lang w:eastAsia="ar-SA"/>
              </w:rPr>
              <w:t>Наименование документа</w:t>
            </w:r>
          </w:p>
        </w:tc>
        <w:tc>
          <w:tcPr>
            <w:tcW w:w="3119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lang w:eastAsia="ar-SA"/>
              </w:rPr>
              <w:t>Количество экземпляров</w:t>
            </w:r>
          </w:p>
        </w:tc>
        <w:tc>
          <w:tcPr>
            <w:tcW w:w="3083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b/>
                <w:lang w:eastAsia="ar-SA"/>
              </w:rPr>
            </w:pPr>
            <w:r w:rsidRPr="00414286">
              <w:rPr>
                <w:rFonts w:ascii="Times New Roman" w:eastAsia="Times New Roman" w:hAnsi="Times New Roman" w:cs="Times New Roman"/>
                <w:b/>
                <w:lang w:eastAsia="ar-SA"/>
              </w:rPr>
              <w:t>Количество листов в одном экземпляре</w:t>
            </w:r>
          </w:p>
        </w:tc>
      </w:tr>
      <w:tr w:rsidR="00ED077D" w:rsidRPr="00414286" w:rsidTr="00ED077D">
        <w:tc>
          <w:tcPr>
            <w:tcW w:w="817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D077D" w:rsidRPr="00414286" w:rsidTr="00ED077D">
        <w:tc>
          <w:tcPr>
            <w:tcW w:w="817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D077D" w:rsidRPr="00414286" w:rsidTr="00ED077D">
        <w:tc>
          <w:tcPr>
            <w:tcW w:w="817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D077D" w:rsidRPr="00414286" w:rsidTr="00ED077D">
        <w:tc>
          <w:tcPr>
            <w:tcW w:w="817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  <w:tr w:rsidR="00ED077D" w:rsidRPr="00414286" w:rsidTr="00ED077D">
        <w:tc>
          <w:tcPr>
            <w:tcW w:w="817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260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119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  <w:tc>
          <w:tcPr>
            <w:tcW w:w="3083" w:type="dxa"/>
            <w:shd w:val="clear" w:color="auto" w:fill="auto"/>
          </w:tcPr>
          <w:p w:rsidR="00ED077D" w:rsidRPr="00414286" w:rsidRDefault="00ED077D" w:rsidP="00ED077D">
            <w:pPr>
              <w:suppressAutoHyphens/>
              <w:rPr>
                <w:rFonts w:ascii="Times New Roman" w:eastAsia="Times New Roman" w:hAnsi="Times New Roman" w:cs="Times New Roman"/>
                <w:lang w:eastAsia="ar-SA"/>
              </w:rPr>
            </w:pPr>
          </w:p>
        </w:tc>
      </w:tr>
    </w:tbl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Специалист  МФЦ: Ф.И.О.___________________________Подпись____________Дата________</w:t>
      </w: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Расписка получена: Ф.И.О. заявителя_________________Подпись_____________Дата________</w:t>
      </w: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  <w:r w:rsidRPr="00414286">
        <w:rPr>
          <w:rFonts w:ascii="Times New Roman" w:eastAsia="Times New Roman" w:hAnsi="Times New Roman" w:cs="Times New Roman"/>
          <w:lang w:eastAsia="ar-SA"/>
        </w:rPr>
        <w:t>Документы получены: Ф.И.О. заявителя_______________Подпись___________Дата__________</w:t>
      </w:r>
    </w:p>
    <w:p w:rsidR="00ED077D" w:rsidRPr="00414286" w:rsidRDefault="00ED077D" w:rsidP="00ED077D">
      <w:pPr>
        <w:suppressAutoHyphens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jc w:val="right"/>
        <w:rPr>
          <w:rFonts w:ascii="Times New Roman" w:eastAsia="Times New Roman" w:hAnsi="Times New Roman" w:cs="Times New Roman"/>
          <w:lang w:eastAsia="ar-SA"/>
        </w:rPr>
      </w:pP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ED077D" w:rsidRPr="00414286" w:rsidRDefault="00ED077D" w:rsidP="00ED077D">
      <w:pPr>
        <w:suppressAutoHyphens/>
        <w:jc w:val="both"/>
        <w:rPr>
          <w:rFonts w:ascii="Times New Roman" w:eastAsia="Times New Roman" w:hAnsi="Times New Roman" w:cs="Times New Roman"/>
          <w:sz w:val="28"/>
          <w:lang w:eastAsia="ar-SA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W w:w="0" w:type="auto"/>
        <w:tblInd w:w="5816" w:type="dxa"/>
        <w:tblLayout w:type="fixed"/>
        <w:tblLook w:val="0000"/>
      </w:tblPr>
      <w:tblGrid>
        <w:gridCol w:w="4200"/>
      </w:tblGrid>
      <w:tr w:rsidR="00ED077D" w:rsidRPr="009D0D3F" w:rsidTr="00ED077D">
        <w:trPr>
          <w:trHeight w:val="880"/>
        </w:trPr>
        <w:tc>
          <w:tcPr>
            <w:tcW w:w="4200" w:type="dxa"/>
            <w:shd w:val="clear" w:color="auto" w:fill="auto"/>
          </w:tcPr>
          <w:p w:rsidR="00ED077D" w:rsidRPr="009D0D3F" w:rsidRDefault="00ED077D" w:rsidP="00ED077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Приложение 9</w:t>
            </w:r>
          </w:p>
          <w:p w:rsidR="00ED077D" w:rsidRPr="009D0D3F" w:rsidRDefault="00ED077D" w:rsidP="00ED077D">
            <w:pPr>
              <w:contextualSpacing/>
              <w:jc w:val="both"/>
              <w:rPr>
                <w:rFonts w:ascii="Times New Roman" w:eastAsia="Times New Roman" w:hAnsi="Times New Roman" w:cs="Times New Roman"/>
              </w:rPr>
            </w:pPr>
            <w:r w:rsidRPr="009D0D3F">
              <w:rPr>
                <w:rFonts w:ascii="Times New Roman" w:eastAsia="Times New Roman" w:hAnsi="Times New Roman" w:cs="Times New Roman"/>
              </w:rPr>
              <w:t xml:space="preserve">к административному регламенту </w:t>
            </w:r>
            <w:r w:rsidRPr="002848BA">
              <w:rPr>
                <w:rFonts w:ascii="Times New Roman" w:eastAsia="Times New Roman" w:hAnsi="Times New Roman" w:cs="Times New Roman"/>
              </w:rPr>
              <w:t>предоставления муниципальной услуги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2848BA">
              <w:rPr>
                <w:rFonts w:ascii="Times New Roman" w:eastAsia="Times New Roman" w:hAnsi="Times New Roman" w:cs="Times New Roman"/>
              </w:rPr>
              <w:t>«</w:t>
            </w:r>
            <w:r w:rsidRPr="0073299A">
              <w:rPr>
                <w:rFonts w:ascii="Times New Roman" w:hAnsi="Times New Roman" w:cs="Times New Roman"/>
              </w:rPr>
              <w:t>Постановка граждан на учет в качестве лиц, имеющих право на предоставление земельных участков в собственность бесплатно</w:t>
            </w:r>
            <w:r w:rsidRPr="002848BA">
              <w:rPr>
                <w:rFonts w:ascii="Times New Roman" w:eastAsia="Times New Roman" w:hAnsi="Times New Roman" w:cs="Times New Roman"/>
              </w:rPr>
              <w:t>»</w:t>
            </w:r>
          </w:p>
        </w:tc>
      </w:tr>
    </w:tbl>
    <w:p w:rsidR="00ED077D" w:rsidRDefault="00ED077D" w:rsidP="00ED077D">
      <w:pPr>
        <w:jc w:val="both"/>
        <w:rPr>
          <w:rFonts w:ascii="Times New Roman" w:eastAsia="Times New Roman" w:hAnsi="Times New Roman" w:cs="Times New Roman"/>
          <w:sz w:val="28"/>
        </w:rPr>
      </w:pPr>
    </w:p>
    <w:p w:rsidR="00ED077D" w:rsidRPr="00B12231" w:rsidRDefault="00ED077D" w:rsidP="00ED077D">
      <w:pPr>
        <w:jc w:val="both"/>
        <w:rPr>
          <w:rFonts w:ascii="Times New Roman" w:eastAsia="Times New Roman" w:hAnsi="Times New Roman" w:cs="Times New Roman"/>
          <w:sz w:val="28"/>
        </w:rPr>
      </w:pPr>
    </w:p>
    <w:tbl>
      <w:tblPr>
        <w:tblpPr w:leftFromText="180" w:rightFromText="180" w:vertAnchor="text" w:horzAnchor="margin" w:tblpXSpec="right" w:tblpY="17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776"/>
      </w:tblGrid>
      <w:tr w:rsidR="00ED077D" w:rsidRPr="00B12231" w:rsidTr="00ED077D">
        <w:tc>
          <w:tcPr>
            <w:tcW w:w="46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D077D" w:rsidRPr="00B12231" w:rsidRDefault="00ED077D" w:rsidP="00ED077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12231">
              <w:rPr>
                <w:rFonts w:ascii="Times New Roman" w:eastAsia="Times New Roman" w:hAnsi="Times New Roman" w:cs="Times New Roman"/>
                <w:bCs/>
              </w:rPr>
              <w:t>Кому_________________________________</w:t>
            </w:r>
          </w:p>
          <w:p w:rsidR="00ED077D" w:rsidRPr="00B12231" w:rsidRDefault="00ED077D" w:rsidP="00ED077D">
            <w:pPr>
              <w:jc w:val="both"/>
              <w:rPr>
                <w:rFonts w:ascii="Times New Roman" w:eastAsia="Times New Roman" w:hAnsi="Times New Roman" w:cs="Times New Roman"/>
                <w:bCs/>
              </w:rPr>
            </w:pPr>
            <w:r w:rsidRPr="00B12231">
              <w:rPr>
                <w:rFonts w:ascii="Times New Roman" w:eastAsia="Times New Roman" w:hAnsi="Times New Roman" w:cs="Times New Roman"/>
                <w:bCs/>
              </w:rPr>
              <w:t>______________________________________</w:t>
            </w:r>
          </w:p>
          <w:p w:rsidR="00ED077D" w:rsidRPr="00B12231" w:rsidRDefault="00ED077D" w:rsidP="00ED077D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</w:rPr>
            </w:pPr>
            <w:r w:rsidRPr="00B12231">
              <w:rPr>
                <w:rFonts w:ascii="Times New Roman" w:eastAsia="Times New Roman" w:hAnsi="Times New Roman" w:cs="Times New Roman"/>
                <w:sz w:val="20"/>
                <w:szCs w:val="20"/>
              </w:rPr>
              <w:t>(фамилия, имя, отчество (при наличии) /наименование юридического лица заявителя)</w:t>
            </w:r>
          </w:p>
        </w:tc>
      </w:tr>
    </w:tbl>
    <w:p w:rsidR="00ED077D" w:rsidRPr="00B12231" w:rsidRDefault="00ED077D" w:rsidP="00ED077D">
      <w:pPr>
        <w:jc w:val="both"/>
        <w:rPr>
          <w:rFonts w:ascii="Times New Roman" w:eastAsia="Times New Roman" w:hAnsi="Times New Roman" w:cs="Times New Roman"/>
          <w:b/>
          <w:sz w:val="28"/>
        </w:rPr>
      </w:pPr>
      <w:r w:rsidRPr="00B12231">
        <w:rPr>
          <w:rFonts w:ascii="Times New Roman" w:eastAsia="Times New Roman" w:hAnsi="Times New Roman" w:cs="Times New Roman"/>
          <w:sz w:val="28"/>
        </w:rPr>
        <w:t xml:space="preserve">              </w:t>
      </w:r>
    </w:p>
    <w:p w:rsidR="00ED077D" w:rsidRPr="00B12231" w:rsidRDefault="00ED077D" w:rsidP="00ED077D">
      <w:pPr>
        <w:rPr>
          <w:rFonts w:ascii="Times New Roman" w:eastAsia="Times New Roman" w:hAnsi="Times New Roman" w:cs="Times New Roman"/>
          <w:bCs/>
        </w:rPr>
      </w:pPr>
      <w:r w:rsidRPr="00B12231">
        <w:rPr>
          <w:rFonts w:ascii="Times New Roman" w:eastAsia="Times New Roman" w:hAnsi="Times New Roman" w:cs="Times New Roman"/>
          <w:bCs/>
        </w:rPr>
        <w:t>(Оформляется на бланке администрации)</w:t>
      </w:r>
    </w:p>
    <w:p w:rsidR="00ED077D" w:rsidRPr="00B12231" w:rsidRDefault="00ED077D" w:rsidP="00ED077D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D077D" w:rsidRPr="00B12231" w:rsidRDefault="00ED077D" w:rsidP="00ED077D">
      <w:pPr>
        <w:jc w:val="both"/>
        <w:rPr>
          <w:rFonts w:ascii="Times New Roman" w:eastAsia="Times New Roman" w:hAnsi="Times New Roman" w:cs="Times New Roman"/>
          <w:b/>
          <w:sz w:val="28"/>
        </w:rPr>
      </w:pPr>
    </w:p>
    <w:p w:rsidR="00ED077D" w:rsidRPr="00B12231" w:rsidRDefault="00ED077D" w:rsidP="00ED077D">
      <w:pPr>
        <w:jc w:val="both"/>
        <w:rPr>
          <w:rFonts w:ascii="Times New Roman" w:eastAsia="Times New Roman" w:hAnsi="Times New Roman" w:cs="Times New Roman"/>
          <w:b/>
          <w:bCs/>
        </w:rPr>
      </w:pPr>
    </w:p>
    <w:p w:rsidR="00ED077D" w:rsidRPr="00B12231" w:rsidRDefault="00ED077D" w:rsidP="00ED077D">
      <w:pPr>
        <w:jc w:val="center"/>
        <w:rPr>
          <w:rFonts w:ascii="Times New Roman" w:eastAsia="Times New Roman" w:hAnsi="Times New Roman" w:cs="Times New Roman"/>
          <w:b/>
        </w:rPr>
      </w:pPr>
    </w:p>
    <w:p w:rsidR="00ED077D" w:rsidRPr="00B12231" w:rsidRDefault="00ED077D" w:rsidP="00ED077D">
      <w:pPr>
        <w:jc w:val="center"/>
        <w:rPr>
          <w:rFonts w:ascii="Times New Roman" w:eastAsia="Times New Roman" w:hAnsi="Times New Roman" w:cs="Times New Roman"/>
          <w:b/>
        </w:rPr>
      </w:pPr>
      <w:r w:rsidRPr="00B12231">
        <w:rPr>
          <w:rFonts w:ascii="Times New Roman" w:eastAsia="Times New Roman" w:hAnsi="Times New Roman" w:cs="Times New Roman"/>
          <w:b/>
        </w:rPr>
        <w:t>УВЕДОМЛЕНИЕ</w:t>
      </w:r>
    </w:p>
    <w:p w:rsidR="00ED077D" w:rsidRPr="00A97343" w:rsidRDefault="00ED077D" w:rsidP="00ED077D">
      <w:pPr>
        <w:jc w:val="center"/>
        <w:rPr>
          <w:rFonts w:ascii="Times New Roman" w:eastAsia="Calibri" w:hAnsi="Times New Roman" w:cs="Times New Roman"/>
          <w:b/>
        </w:rPr>
      </w:pPr>
      <w:r w:rsidRPr="00A97343">
        <w:rPr>
          <w:rFonts w:ascii="Times New Roman" w:eastAsia="Times New Roman" w:hAnsi="Times New Roman" w:cs="Times New Roman"/>
          <w:b/>
        </w:rPr>
        <w:t xml:space="preserve">об оставлении (об отказе в оставлении) заявления </w:t>
      </w:r>
      <w:r w:rsidR="00A97343" w:rsidRPr="00A97343">
        <w:rPr>
          <w:rFonts w:ascii="Times New Roman" w:eastAsia="Times New Roman" w:hAnsi="Times New Roman" w:cs="Times New Roman"/>
          <w:b/>
          <w:color w:val="auto"/>
          <w:lang w:bidi="ar-SA"/>
        </w:rPr>
        <w:t>о постановке гражданина на учет в качестве лица, имеющего право на предоставление земельных участков в собственность бесплатно</w:t>
      </w:r>
      <w:r w:rsidR="00A97343" w:rsidRPr="00A97343">
        <w:rPr>
          <w:rFonts w:ascii="Times New Roman" w:hAnsi="Times New Roman" w:cs="Times New Roman"/>
          <w:b/>
        </w:rPr>
        <w:t xml:space="preserve">, </w:t>
      </w:r>
      <w:r w:rsidRPr="00A97343">
        <w:rPr>
          <w:rFonts w:ascii="Times New Roman" w:eastAsia="Times New Roman" w:hAnsi="Times New Roman" w:cs="Times New Roman"/>
          <w:b/>
        </w:rPr>
        <w:t>без рассмотрения</w:t>
      </w:r>
    </w:p>
    <w:p w:rsidR="00ED077D" w:rsidRPr="00B12231" w:rsidRDefault="00ED077D" w:rsidP="00ED077D">
      <w:pPr>
        <w:jc w:val="center"/>
        <w:rPr>
          <w:rFonts w:ascii="Times New Roman" w:eastAsia="Times New Roman" w:hAnsi="Times New Roman" w:cs="Times New Roman"/>
          <w:b/>
        </w:rPr>
      </w:pPr>
    </w:p>
    <w:p w:rsidR="00ED077D" w:rsidRPr="00B12231" w:rsidRDefault="00ED077D" w:rsidP="00ED077D">
      <w:pPr>
        <w:ind w:firstLine="709"/>
        <w:jc w:val="both"/>
        <w:rPr>
          <w:rFonts w:ascii="Times New Roman" w:eastAsia="Times New Roman" w:hAnsi="Times New Roman" w:cs="Times New Roman"/>
          <w:u w:val="single"/>
        </w:rPr>
      </w:pPr>
      <w:r w:rsidRPr="00B12231">
        <w:rPr>
          <w:rFonts w:ascii="Times New Roman" w:eastAsia="Times New Roman" w:hAnsi="Times New Roman" w:cs="Times New Roman"/>
        </w:rPr>
        <w:t>По результатам рассмотрения заявления</w:t>
      </w:r>
      <w:r>
        <w:rPr>
          <w:rFonts w:ascii="Times New Roman" w:eastAsia="Times New Roman" w:hAnsi="Times New Roman" w:cs="Times New Roman"/>
        </w:rPr>
        <w:t xml:space="preserve"> об оставлении заявления</w:t>
      </w:r>
      <w:r w:rsidRPr="00B12231">
        <w:rPr>
          <w:rFonts w:ascii="Times New Roman" w:eastAsia="Times New Roman" w:hAnsi="Times New Roman" w:cs="Times New Roman"/>
        </w:rPr>
        <w:t xml:space="preserve"> </w:t>
      </w:r>
      <w:r w:rsidR="00A97343" w:rsidRPr="002E1761">
        <w:rPr>
          <w:rFonts w:ascii="Times New Roman" w:eastAsia="Times New Roman" w:hAnsi="Times New Roman" w:cs="Times New Roman"/>
          <w:color w:val="auto"/>
          <w:lang w:bidi="ar-SA"/>
        </w:rPr>
        <w:t xml:space="preserve">о постановке </w:t>
      </w:r>
      <w:r w:rsidR="00A97343">
        <w:rPr>
          <w:rFonts w:ascii="Times New Roman" w:eastAsia="Times New Roman" w:hAnsi="Times New Roman" w:cs="Times New Roman"/>
          <w:color w:val="auto"/>
          <w:lang w:bidi="ar-SA"/>
        </w:rPr>
        <w:t xml:space="preserve">гражданина </w:t>
      </w:r>
      <w:r w:rsidR="00A97343" w:rsidRPr="002E1761">
        <w:rPr>
          <w:rFonts w:ascii="Times New Roman" w:eastAsia="Times New Roman" w:hAnsi="Times New Roman" w:cs="Times New Roman"/>
          <w:color w:val="auto"/>
          <w:lang w:bidi="ar-SA"/>
        </w:rPr>
        <w:t>на учет в качестве лица, имеющего право на предоставление земельных участков в собственность бесплатно</w:t>
      </w:r>
      <w:r w:rsidR="00A97343">
        <w:rPr>
          <w:rFonts w:ascii="Times New Roman" w:hAnsi="Times New Roman" w:cs="Times New Roman"/>
        </w:rPr>
        <w:t>,</w:t>
      </w:r>
      <w:r w:rsidRPr="00B12231">
        <w:rPr>
          <w:rFonts w:ascii="Times New Roman" w:eastAsia="Times New Roman" w:hAnsi="Times New Roman" w:cs="Times New Roman"/>
        </w:rPr>
        <w:t xml:space="preserve"> без рассмотрения</w:t>
      </w:r>
      <w:r w:rsidRPr="00B12231">
        <w:rPr>
          <w:rFonts w:ascii="Times New Roman" w:eastAsia="Calibri" w:hAnsi="Times New Roman" w:cs="Times New Roman"/>
        </w:rPr>
        <w:t xml:space="preserve"> </w:t>
      </w:r>
      <w:r w:rsidRPr="00B12231">
        <w:rPr>
          <w:rFonts w:ascii="Times New Roman" w:eastAsia="Times New Roman" w:hAnsi="Times New Roman" w:cs="Times New Roman"/>
        </w:rPr>
        <w:t xml:space="preserve">и приложенных к нему документов принято решение </w:t>
      </w:r>
      <w:r w:rsidRPr="00B12231">
        <w:rPr>
          <w:rFonts w:ascii="Times New Roman" w:eastAsia="Times New Roman" w:hAnsi="Times New Roman" w:cs="Times New Roman"/>
          <w:i/>
          <w:iCs/>
          <w:u w:val="single"/>
        </w:rPr>
        <w:t>об оставлении / об отказе в оставлении</w:t>
      </w:r>
      <w:r w:rsidRPr="00B12231">
        <w:rPr>
          <w:rFonts w:ascii="Times New Roman" w:eastAsia="Times New Roman" w:hAnsi="Times New Roman" w:cs="Times New Roman"/>
          <w:b/>
        </w:rPr>
        <w:t xml:space="preserve"> </w:t>
      </w:r>
      <w:r w:rsidRPr="00B12231">
        <w:rPr>
          <w:rFonts w:ascii="Times New Roman" w:eastAsia="Times New Roman" w:hAnsi="Times New Roman" w:cs="Times New Roman"/>
          <w:bCs/>
        </w:rPr>
        <w:t>заявления без рассмотрения</w:t>
      </w:r>
      <w:r w:rsidRPr="00B12231">
        <w:rPr>
          <w:rFonts w:ascii="Times New Roman" w:eastAsia="Times New Roman" w:hAnsi="Times New Roman" w:cs="Times New Roman"/>
        </w:rPr>
        <w:t xml:space="preserve"> по следующим основаниям:</w:t>
      </w:r>
    </w:p>
    <w:p w:rsidR="00ED077D" w:rsidRPr="00B12231" w:rsidRDefault="00ED077D" w:rsidP="00ED077D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B12231">
        <w:rPr>
          <w:rFonts w:ascii="Times New Roman" w:eastAsia="Times New Roman" w:hAnsi="Times New Roman" w:cs="Times New Roman"/>
          <w:sz w:val="28"/>
          <w:szCs w:val="28"/>
        </w:rPr>
        <w:t>______________________________________________________________________</w:t>
      </w:r>
    </w:p>
    <w:p w:rsidR="00ED077D" w:rsidRPr="00B12231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2231">
        <w:rPr>
          <w:rFonts w:ascii="Times New Roman" w:eastAsia="Times New Roman" w:hAnsi="Times New Roman" w:cs="Times New Roman"/>
          <w:sz w:val="20"/>
          <w:szCs w:val="20"/>
        </w:rPr>
        <w:t xml:space="preserve">(указываются причины отказа, предусмотренные пунктом </w:t>
      </w:r>
      <w:r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>3.5.3</w:t>
      </w:r>
      <w:r w:rsidRPr="00B12231">
        <w:rPr>
          <w:rFonts w:ascii="Times New Roman" w:eastAsia="Times New Roman" w:hAnsi="Times New Roman" w:cs="Times New Roman"/>
          <w:color w:val="000000" w:themeColor="text1"/>
          <w:sz w:val="20"/>
          <w:szCs w:val="20"/>
        </w:rPr>
        <w:t xml:space="preserve">. настоящего </w:t>
      </w:r>
      <w:r w:rsidRPr="00B12231">
        <w:rPr>
          <w:rFonts w:ascii="Times New Roman" w:eastAsia="Times New Roman" w:hAnsi="Times New Roman" w:cs="Times New Roman"/>
          <w:sz w:val="20"/>
          <w:szCs w:val="20"/>
        </w:rPr>
        <w:t>административного регламента)</w:t>
      </w:r>
    </w:p>
    <w:p w:rsidR="00ED077D" w:rsidRPr="00B12231" w:rsidRDefault="00ED077D" w:rsidP="00ED077D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B12231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ED077D" w:rsidRPr="00B12231" w:rsidRDefault="00ED077D" w:rsidP="00ED077D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B12231">
        <w:rPr>
          <w:rFonts w:ascii="Times New Roman" w:eastAsia="Times New Roman" w:hAnsi="Times New Roman" w:cs="Times New Roman"/>
        </w:rPr>
        <w:t>__________________________________________________________________</w:t>
      </w:r>
      <w:r>
        <w:rPr>
          <w:rFonts w:ascii="Times New Roman" w:eastAsia="Times New Roman" w:hAnsi="Times New Roman" w:cs="Times New Roman"/>
        </w:rPr>
        <w:t>________________</w:t>
      </w:r>
    </w:p>
    <w:p w:rsidR="00ED077D" w:rsidRPr="00B12231" w:rsidRDefault="00ED077D" w:rsidP="00ED077D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B12231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ED077D" w:rsidRPr="00B12231" w:rsidRDefault="00ED077D" w:rsidP="00ED077D">
      <w:pPr>
        <w:autoSpaceDE w:val="0"/>
        <w:jc w:val="center"/>
        <w:rPr>
          <w:rFonts w:ascii="Times New Roman" w:eastAsia="Times New Roman" w:hAnsi="Times New Roman" w:cs="Times New Roman"/>
        </w:rPr>
      </w:pPr>
      <w:r w:rsidRPr="00B12231">
        <w:rPr>
          <w:rFonts w:ascii="Times New Roman" w:eastAsia="Times New Roman" w:hAnsi="Times New Roman" w:cs="Times New Roman"/>
        </w:rPr>
        <w:t>___________________________________________________</w:t>
      </w:r>
      <w:r>
        <w:rPr>
          <w:rFonts w:ascii="Times New Roman" w:eastAsia="Times New Roman" w:hAnsi="Times New Roman" w:cs="Times New Roman"/>
        </w:rPr>
        <w:t>_______________________________</w:t>
      </w:r>
    </w:p>
    <w:p w:rsidR="00ED077D" w:rsidRPr="00B12231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ED077D" w:rsidRPr="00B12231" w:rsidRDefault="00ED077D" w:rsidP="00ED077D">
      <w:pPr>
        <w:autoSpaceDE w:val="0"/>
        <w:rPr>
          <w:rFonts w:ascii="Times New Roman" w:eastAsia="Times New Roman" w:hAnsi="Times New Roman" w:cs="Times New Roman"/>
        </w:rPr>
      </w:pPr>
      <w:r w:rsidRPr="00B12231">
        <w:rPr>
          <w:rFonts w:ascii="Times New Roman" w:eastAsia="Times New Roman" w:hAnsi="Times New Roman" w:cs="Times New Roman"/>
        </w:rPr>
        <w:t>Дополнительно информируем:</w:t>
      </w:r>
    </w:p>
    <w:p w:rsidR="00ED077D" w:rsidRPr="00B12231" w:rsidRDefault="00ED077D" w:rsidP="00ED077D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ED077D" w:rsidRPr="00B12231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B12231">
        <w:rPr>
          <w:rFonts w:ascii="Times New Roman" w:eastAsia="Times New Roman" w:hAnsi="Times New Roman" w:cs="Times New Roman"/>
        </w:rPr>
        <w:t>__________________________________________________________________________________</w:t>
      </w:r>
    </w:p>
    <w:p w:rsidR="00ED077D" w:rsidRPr="00B12231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  <w:r w:rsidRPr="00B12231">
        <w:rPr>
          <w:rFonts w:ascii="Times New Roman" w:eastAsia="Times New Roman" w:hAnsi="Times New Roman" w:cs="Times New Roman"/>
          <w:sz w:val="20"/>
          <w:szCs w:val="20"/>
        </w:rPr>
        <w:t>указывается дополнительная информация (при необходимости)</w:t>
      </w:r>
    </w:p>
    <w:p w:rsidR="00ED077D" w:rsidRPr="00B12231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</w:rPr>
      </w:pPr>
    </w:p>
    <w:p w:rsidR="00ED077D" w:rsidRPr="00D63536" w:rsidRDefault="00ED077D" w:rsidP="00ED077D">
      <w:pPr>
        <w:autoSpaceDE w:val="0"/>
        <w:jc w:val="center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</w:p>
    <w:p w:rsidR="00ED077D" w:rsidRPr="003704A4" w:rsidRDefault="00ED077D" w:rsidP="00ED077D">
      <w:pPr>
        <w:autoSpaceDE w:val="0"/>
        <w:rPr>
          <w:rFonts w:ascii="Times New Roman" w:eastAsia="Times New Roman" w:hAnsi="Times New Roman" w:cs="Times New Roman"/>
          <w:sz w:val="28"/>
          <w:szCs w:val="28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8"/>
          <w:szCs w:val="28"/>
        </w:rPr>
        <w:t>_______________                  ___________                      ________________________</w:t>
      </w:r>
    </w:p>
    <w:p w:rsidR="00ED077D" w:rsidRDefault="00ED077D" w:rsidP="00ED077D">
      <w:pPr>
        <w:autoSpaceDE w:val="0"/>
        <w:rPr>
          <w:rFonts w:ascii="Times New Roman" w:eastAsia="Times New Roman" w:hAnsi="Times New Roman" w:cs="Times New Roman"/>
          <w:sz w:val="20"/>
          <w:szCs w:val="2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должность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подпись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фамилия, имя, отчество </w:t>
      </w:r>
    </w:p>
    <w:p w:rsidR="00ED077D" w:rsidRPr="003704A4" w:rsidRDefault="00ED077D" w:rsidP="00ED077D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(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последнее -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при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704A4">
        <w:rPr>
          <w:rFonts w:ascii="Times New Roman" w:eastAsia="Times New Roman" w:hAnsi="Times New Roman" w:cs="Times New Roman"/>
          <w:sz w:val="20"/>
          <w:szCs w:val="20"/>
        </w:rPr>
        <w:t>наличии)</w:t>
      </w:r>
    </w:p>
    <w:p w:rsidR="00ED077D" w:rsidRPr="003704A4" w:rsidRDefault="00ED077D" w:rsidP="00ED077D">
      <w:pPr>
        <w:autoSpaceDE w:val="0"/>
        <w:rPr>
          <w:rFonts w:ascii="Times New Roman" w:eastAsia="Times New Roman" w:hAnsi="Times New Roman" w:cs="Times New Roman"/>
          <w:sz w:val="20"/>
          <w:szCs w:val="20"/>
          <w:shd w:val="clear" w:color="auto" w:fill="FF0000"/>
        </w:rPr>
      </w:pPr>
      <w:r w:rsidRPr="003704A4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</w:t>
      </w: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ED077D">
      <w:pPr>
        <w:jc w:val="right"/>
        <w:rPr>
          <w:rFonts w:ascii="Times New Roman" w:hAnsi="Times New Roman" w:cs="Times New Roman"/>
          <w:sz w:val="28"/>
          <w:szCs w:val="28"/>
        </w:rPr>
      </w:pPr>
    </w:p>
    <w:p w:rsidR="00ED077D" w:rsidRDefault="00ED077D" w:rsidP="00B46DDF">
      <w:pPr>
        <w:widowControl/>
        <w:autoSpaceDE w:val="0"/>
        <w:autoSpaceDN w:val="0"/>
        <w:adjustRightInd w:val="0"/>
        <w:rPr>
          <w:b/>
        </w:rPr>
      </w:pPr>
    </w:p>
    <w:p w:rsidR="00B46DDF" w:rsidRDefault="00B46DDF" w:rsidP="00B46DDF">
      <w:pPr>
        <w:widowControl/>
        <w:autoSpaceDE w:val="0"/>
        <w:autoSpaceDN w:val="0"/>
        <w:adjustRightInd w:val="0"/>
        <w:rPr>
          <w:b/>
        </w:rPr>
      </w:pPr>
    </w:p>
    <w:sectPr w:rsidR="00B46DDF" w:rsidSect="007514BE">
      <w:headerReference w:type="default" r:id="rId28"/>
      <w:pgSz w:w="11900" w:h="16840"/>
      <w:pgMar w:top="1134" w:right="567" w:bottom="1134" w:left="1418" w:header="720" w:footer="720" w:gutter="0"/>
      <w:cols w:space="720"/>
      <w:titlePg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55C5D" w:rsidRDefault="00755C5D">
      <w:r>
        <w:separator/>
      </w:r>
    </w:p>
  </w:endnote>
  <w:endnote w:type="continuationSeparator" w:id="0">
    <w:p w:rsidR="00755C5D" w:rsidRDefault="00755C5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55C5D" w:rsidRDefault="00755C5D">
      <w:r>
        <w:separator/>
      </w:r>
    </w:p>
  </w:footnote>
  <w:footnote w:type="continuationSeparator" w:id="0">
    <w:p w:rsidR="00755C5D" w:rsidRDefault="00755C5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color w:val="auto"/>
      </w:rPr>
      <w:id w:val="2133675196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</w:rPr>
    </w:sdtEndPr>
    <w:sdtContent>
      <w:p w:rsidR="003602CF" w:rsidRPr="007514BE" w:rsidRDefault="00FD193A">
        <w:pPr>
          <w:pStyle w:val="af1"/>
          <w:jc w:val="center"/>
          <w:rPr>
            <w:rFonts w:ascii="Times New Roman" w:hAnsi="Times New Roman" w:cs="Times New Roman"/>
          </w:rPr>
        </w:pPr>
        <w:r w:rsidRPr="007514BE">
          <w:rPr>
            <w:rFonts w:ascii="Times New Roman" w:hAnsi="Times New Roman" w:cs="Times New Roman"/>
          </w:rPr>
          <w:fldChar w:fldCharType="begin"/>
        </w:r>
        <w:r w:rsidR="003602CF" w:rsidRPr="007514BE">
          <w:rPr>
            <w:rFonts w:ascii="Times New Roman" w:hAnsi="Times New Roman" w:cs="Times New Roman"/>
          </w:rPr>
          <w:instrText>PAGE   \* MERGEFORMAT</w:instrText>
        </w:r>
        <w:r w:rsidRPr="007514BE">
          <w:rPr>
            <w:rFonts w:ascii="Times New Roman" w:hAnsi="Times New Roman" w:cs="Times New Roman"/>
          </w:rPr>
          <w:fldChar w:fldCharType="separate"/>
        </w:r>
        <w:r w:rsidR="00702469">
          <w:rPr>
            <w:rFonts w:ascii="Times New Roman" w:hAnsi="Times New Roman" w:cs="Times New Roman"/>
            <w:noProof/>
          </w:rPr>
          <w:t>3</w:t>
        </w:r>
        <w:r w:rsidRPr="007514BE">
          <w:rPr>
            <w:rFonts w:ascii="Times New Roman" w:hAnsi="Times New Roman" w:cs="Times New Roman"/>
          </w:rPr>
          <w:fldChar w:fldCharType="end"/>
        </w:r>
      </w:p>
    </w:sdtContent>
  </w:sdt>
  <w:p w:rsidR="003602CF" w:rsidRDefault="003602CF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E"/>
    <w:multiLevelType w:val="multilevel"/>
    <w:tmpl w:val="0000000E"/>
    <w:name w:val="WW8Num15"/>
    <w:lvl w:ilvl="0">
      <w:start w:val="1"/>
      <w:numFmt w:val="bullet"/>
      <w:lvlText w:val=""/>
      <w:lvlJc w:val="left"/>
      <w:pPr>
        <w:tabs>
          <w:tab w:val="num" w:pos="-567"/>
        </w:tabs>
        <w:ind w:left="2487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3774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4494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5214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5934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6654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7374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8094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8814" w:hanging="360"/>
      </w:pPr>
      <w:rPr>
        <w:rFonts w:ascii="Wingdings" w:hAnsi="Wingdings" w:cs="Wingdings"/>
      </w:rPr>
    </w:lvl>
  </w:abstractNum>
  <w:abstractNum w:abstractNumId="1">
    <w:nsid w:val="0000000F"/>
    <w:multiLevelType w:val="multilevel"/>
    <w:tmpl w:val="0000000F"/>
    <w:name w:val="WW8Num16"/>
    <w:lvl w:ilvl="0">
      <w:start w:val="1"/>
      <w:numFmt w:val="bullet"/>
      <w:lvlText w:val=""/>
      <w:lvlJc w:val="left"/>
      <w:pPr>
        <w:tabs>
          <w:tab w:val="num" w:pos="0"/>
        </w:tabs>
        <w:ind w:left="8015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2">
    <w:nsid w:val="00000010"/>
    <w:multiLevelType w:val="multilevel"/>
    <w:tmpl w:val="00000010"/>
    <w:name w:val="WW8Num17"/>
    <w:lvl w:ilvl="0">
      <w:start w:val="1"/>
      <w:numFmt w:val="bullet"/>
      <w:lvlText w:val=""/>
      <w:lvlJc w:val="left"/>
      <w:pPr>
        <w:tabs>
          <w:tab w:val="num" w:pos="0"/>
        </w:tabs>
        <w:ind w:left="1429" w:hanging="360"/>
      </w:pPr>
      <w:rPr>
        <w:rFonts w:ascii="Symbol" w:hAnsi="Symbol" w:cs="Symbol"/>
        <w:sz w:val="24"/>
        <w:szCs w:val="24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  <w:sz w:val="24"/>
        <w:szCs w:val="24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  <w:sz w:val="24"/>
        <w:szCs w:val="24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3">
    <w:nsid w:val="00000012"/>
    <w:multiLevelType w:val="multilevel"/>
    <w:tmpl w:val="00000012"/>
    <w:name w:val="WW8Num19"/>
    <w:lvl w:ilvl="0">
      <w:start w:val="1"/>
      <w:numFmt w:val="bullet"/>
      <w:lvlText w:val=""/>
      <w:lvlJc w:val="left"/>
      <w:pPr>
        <w:tabs>
          <w:tab w:val="num" w:pos="5670"/>
        </w:tabs>
        <w:ind w:left="6881" w:hanging="360"/>
      </w:pPr>
      <w:rPr>
        <w:rFonts w:ascii="Symbol" w:hAnsi="Symbol" w:cs="Symbol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2149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869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3589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4309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5029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749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6469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7189" w:hanging="360"/>
      </w:pPr>
      <w:rPr>
        <w:rFonts w:ascii="Wingdings" w:hAnsi="Wingdings" w:cs="Wingdings"/>
      </w:rPr>
    </w:lvl>
  </w:abstractNum>
  <w:abstractNum w:abstractNumId="4">
    <w:nsid w:val="0638314E"/>
    <w:multiLevelType w:val="hybridMultilevel"/>
    <w:tmpl w:val="381E2390"/>
    <w:lvl w:ilvl="0" w:tplc="AC9A4056">
      <w:start w:val="1"/>
      <w:numFmt w:val="bullet"/>
      <w:lvlText w:val=""/>
      <w:lvlJc w:val="left"/>
      <w:pPr>
        <w:ind w:left="645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145D60EB"/>
    <w:multiLevelType w:val="hybridMultilevel"/>
    <w:tmpl w:val="CA105A3E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52D213C"/>
    <w:multiLevelType w:val="hybridMultilevel"/>
    <w:tmpl w:val="FBD23BB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6073C20"/>
    <w:multiLevelType w:val="hybridMultilevel"/>
    <w:tmpl w:val="CD2EF2A4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271097B"/>
    <w:multiLevelType w:val="hybridMultilevel"/>
    <w:tmpl w:val="E5FEE53C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22B406E2"/>
    <w:multiLevelType w:val="hybridMultilevel"/>
    <w:tmpl w:val="A3BA9B8A"/>
    <w:lvl w:ilvl="0" w:tplc="AC9A4056">
      <w:start w:val="1"/>
      <w:numFmt w:val="bullet"/>
      <w:lvlText w:val=""/>
      <w:lvlJc w:val="left"/>
      <w:pPr>
        <w:ind w:left="347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0">
    <w:nsid w:val="24396516"/>
    <w:multiLevelType w:val="hybridMultilevel"/>
    <w:tmpl w:val="F5F694F0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4CC6CE2"/>
    <w:multiLevelType w:val="hybridMultilevel"/>
    <w:tmpl w:val="CA4C662E"/>
    <w:lvl w:ilvl="0" w:tplc="375C206E">
      <w:start w:val="1"/>
      <w:numFmt w:val="bullet"/>
      <w:lvlText w:val=""/>
      <w:lvlJc w:val="left"/>
      <w:pPr>
        <w:ind w:left="2204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F25ABC"/>
    <w:multiLevelType w:val="hybridMultilevel"/>
    <w:tmpl w:val="365232F0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3">
    <w:nsid w:val="2B063DAB"/>
    <w:multiLevelType w:val="hybridMultilevel"/>
    <w:tmpl w:val="8B468CA4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4">
    <w:nsid w:val="31ED175C"/>
    <w:multiLevelType w:val="hybridMultilevel"/>
    <w:tmpl w:val="9FA04CCA"/>
    <w:lvl w:ilvl="0" w:tplc="566C09F6">
      <w:start w:val="1"/>
      <w:numFmt w:val="bullet"/>
      <w:lvlText w:val=""/>
      <w:lvlJc w:val="left"/>
      <w:pPr>
        <w:ind w:left="33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5">
    <w:nsid w:val="32D26A00"/>
    <w:multiLevelType w:val="hybridMultilevel"/>
    <w:tmpl w:val="83E8E974"/>
    <w:lvl w:ilvl="0" w:tplc="AC9A4056">
      <w:start w:val="1"/>
      <w:numFmt w:val="bullet"/>
      <w:lvlText w:val=""/>
      <w:lvlJc w:val="left"/>
      <w:pPr>
        <w:ind w:left="14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16">
    <w:nsid w:val="374A5C3E"/>
    <w:multiLevelType w:val="hybridMultilevel"/>
    <w:tmpl w:val="92B8017E"/>
    <w:lvl w:ilvl="0" w:tplc="AC9A405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90E03BC"/>
    <w:multiLevelType w:val="hybridMultilevel"/>
    <w:tmpl w:val="0944E284"/>
    <w:lvl w:ilvl="0" w:tplc="566C09F6">
      <w:start w:val="1"/>
      <w:numFmt w:val="bullet"/>
      <w:lvlText w:val=""/>
      <w:lvlJc w:val="left"/>
      <w:pPr>
        <w:ind w:left="4188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490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5628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6348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706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7788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8508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922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9948" w:hanging="360"/>
      </w:pPr>
      <w:rPr>
        <w:rFonts w:ascii="Wingdings" w:hAnsi="Wingdings" w:hint="default"/>
      </w:rPr>
    </w:lvl>
  </w:abstractNum>
  <w:abstractNum w:abstractNumId="18">
    <w:nsid w:val="3EC55171"/>
    <w:multiLevelType w:val="hybridMultilevel"/>
    <w:tmpl w:val="231C42A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9">
    <w:nsid w:val="3FB420E4"/>
    <w:multiLevelType w:val="multilevel"/>
    <w:tmpl w:val="5420B85C"/>
    <w:lvl w:ilvl="0">
      <w:start w:val="1"/>
      <w:numFmt w:val="decimal"/>
      <w:lvlText w:val="%1."/>
      <w:lvlJc w:val="left"/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4888560B"/>
    <w:multiLevelType w:val="hybridMultilevel"/>
    <w:tmpl w:val="534E548C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>
    <w:nsid w:val="4954692A"/>
    <w:multiLevelType w:val="hybridMultilevel"/>
    <w:tmpl w:val="739CC3B0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2">
    <w:nsid w:val="4F83189F"/>
    <w:multiLevelType w:val="hybridMultilevel"/>
    <w:tmpl w:val="A4BC5ED6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3">
    <w:nsid w:val="594C058A"/>
    <w:multiLevelType w:val="hybridMultilevel"/>
    <w:tmpl w:val="775ED3B0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4">
    <w:nsid w:val="5D22200F"/>
    <w:multiLevelType w:val="hybridMultilevel"/>
    <w:tmpl w:val="093E0A74"/>
    <w:lvl w:ilvl="0" w:tplc="566C09F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5">
    <w:nsid w:val="689F6CC7"/>
    <w:multiLevelType w:val="hybridMultilevel"/>
    <w:tmpl w:val="81F6575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6A370DE1"/>
    <w:multiLevelType w:val="hybridMultilevel"/>
    <w:tmpl w:val="63F2BCE0"/>
    <w:lvl w:ilvl="0" w:tplc="566C09F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7">
    <w:nsid w:val="6A9E795C"/>
    <w:multiLevelType w:val="hybridMultilevel"/>
    <w:tmpl w:val="0E9CF57E"/>
    <w:lvl w:ilvl="0" w:tplc="AC9A4056">
      <w:start w:val="1"/>
      <w:numFmt w:val="bullet"/>
      <w:lvlText w:val=""/>
      <w:lvlJc w:val="left"/>
      <w:pPr>
        <w:ind w:left="319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6C362EB7"/>
    <w:multiLevelType w:val="hybridMultilevel"/>
    <w:tmpl w:val="A5762B7E"/>
    <w:lvl w:ilvl="0" w:tplc="566C09F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DF51C88"/>
    <w:multiLevelType w:val="hybridMultilevel"/>
    <w:tmpl w:val="A5CE78C2"/>
    <w:lvl w:ilvl="0" w:tplc="566C09F6">
      <w:start w:val="1"/>
      <w:numFmt w:val="bullet"/>
      <w:lvlText w:val=""/>
      <w:lvlJc w:val="left"/>
      <w:pPr>
        <w:ind w:left="125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7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9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1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3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5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7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9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19" w:hanging="360"/>
      </w:pPr>
      <w:rPr>
        <w:rFonts w:ascii="Wingdings" w:hAnsi="Wingdings" w:hint="default"/>
      </w:rPr>
    </w:lvl>
  </w:abstractNum>
  <w:abstractNum w:abstractNumId="30">
    <w:nsid w:val="73031AEE"/>
    <w:multiLevelType w:val="hybridMultilevel"/>
    <w:tmpl w:val="A498E992"/>
    <w:lvl w:ilvl="0" w:tplc="566C09F6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31">
    <w:nsid w:val="73D34502"/>
    <w:multiLevelType w:val="hybridMultilevel"/>
    <w:tmpl w:val="56E61E7A"/>
    <w:lvl w:ilvl="0" w:tplc="386AA2EE">
      <w:start w:val="1"/>
      <w:numFmt w:val="bullet"/>
      <w:lvlText w:val="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2">
    <w:nsid w:val="76E03819"/>
    <w:multiLevelType w:val="hybridMultilevel"/>
    <w:tmpl w:val="A1D85F82"/>
    <w:lvl w:ilvl="0" w:tplc="AC9A405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3">
    <w:nsid w:val="77DC16CD"/>
    <w:multiLevelType w:val="hybridMultilevel"/>
    <w:tmpl w:val="ABC2DDC8"/>
    <w:lvl w:ilvl="0" w:tplc="566C09F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4"/>
  </w:num>
  <w:num w:numId="3">
    <w:abstractNumId w:val="20"/>
  </w:num>
  <w:num w:numId="4">
    <w:abstractNumId w:val="29"/>
  </w:num>
  <w:num w:numId="5">
    <w:abstractNumId w:val="10"/>
  </w:num>
  <w:num w:numId="6">
    <w:abstractNumId w:val="18"/>
  </w:num>
  <w:num w:numId="7">
    <w:abstractNumId w:val="23"/>
  </w:num>
  <w:num w:numId="8">
    <w:abstractNumId w:val="2"/>
  </w:num>
  <w:num w:numId="9">
    <w:abstractNumId w:val="6"/>
  </w:num>
  <w:num w:numId="10">
    <w:abstractNumId w:val="33"/>
  </w:num>
  <w:num w:numId="11">
    <w:abstractNumId w:val="26"/>
  </w:num>
  <w:num w:numId="12">
    <w:abstractNumId w:val="8"/>
  </w:num>
  <w:num w:numId="13">
    <w:abstractNumId w:val="16"/>
  </w:num>
  <w:num w:numId="14">
    <w:abstractNumId w:val="25"/>
  </w:num>
  <w:num w:numId="15">
    <w:abstractNumId w:val="7"/>
  </w:num>
  <w:num w:numId="16">
    <w:abstractNumId w:val="24"/>
  </w:num>
  <w:num w:numId="17">
    <w:abstractNumId w:val="22"/>
  </w:num>
  <w:num w:numId="18">
    <w:abstractNumId w:val="5"/>
  </w:num>
  <w:num w:numId="19">
    <w:abstractNumId w:val="27"/>
  </w:num>
  <w:num w:numId="20">
    <w:abstractNumId w:val="0"/>
  </w:num>
  <w:num w:numId="21">
    <w:abstractNumId w:val="1"/>
  </w:num>
  <w:num w:numId="22">
    <w:abstractNumId w:val="32"/>
  </w:num>
  <w:num w:numId="23">
    <w:abstractNumId w:val="15"/>
  </w:num>
  <w:num w:numId="24">
    <w:abstractNumId w:val="11"/>
  </w:num>
  <w:num w:numId="25">
    <w:abstractNumId w:val="13"/>
  </w:num>
  <w:num w:numId="26">
    <w:abstractNumId w:val="9"/>
  </w:num>
  <w:num w:numId="27">
    <w:abstractNumId w:val="17"/>
  </w:num>
  <w:num w:numId="28">
    <w:abstractNumId w:val="12"/>
  </w:num>
  <w:num w:numId="29">
    <w:abstractNumId w:val="21"/>
  </w:num>
  <w:num w:numId="30">
    <w:abstractNumId w:val="4"/>
  </w:num>
  <w:num w:numId="31">
    <w:abstractNumId w:val="28"/>
  </w:num>
  <w:num w:numId="32">
    <w:abstractNumId w:val="30"/>
  </w:num>
  <w:num w:numId="33">
    <w:abstractNumId w:val="31"/>
  </w:num>
  <w:numIdMacAtCleanup w:val="3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savePreviewPicture/>
  <w:hdrShapeDefaults>
    <o:shapedefaults v:ext="edit" spidmax="17410"/>
  </w:hdrShapeDefaults>
  <w:footnotePr>
    <w:footnote w:id="-1"/>
    <w:footnote w:id="0"/>
  </w:footnotePr>
  <w:endnotePr>
    <w:endnote w:id="-1"/>
    <w:endnote w:id="0"/>
  </w:endnotePr>
  <w:compat/>
  <w:rsids>
    <w:rsidRoot w:val="006A55A5"/>
    <w:rsid w:val="00015E2F"/>
    <w:rsid w:val="00022AB9"/>
    <w:rsid w:val="00030D70"/>
    <w:rsid w:val="00033983"/>
    <w:rsid w:val="00034CBF"/>
    <w:rsid w:val="000546A1"/>
    <w:rsid w:val="00060E2F"/>
    <w:rsid w:val="00061377"/>
    <w:rsid w:val="00066D8C"/>
    <w:rsid w:val="0007393A"/>
    <w:rsid w:val="00077D7F"/>
    <w:rsid w:val="00080048"/>
    <w:rsid w:val="000A5F6C"/>
    <w:rsid w:val="000C6184"/>
    <w:rsid w:val="000D1B86"/>
    <w:rsid w:val="000D308B"/>
    <w:rsid w:val="000D44ED"/>
    <w:rsid w:val="000D634F"/>
    <w:rsid w:val="000D6F39"/>
    <w:rsid w:val="000D7499"/>
    <w:rsid w:val="000E5BBC"/>
    <w:rsid w:val="000F3A09"/>
    <w:rsid w:val="00106823"/>
    <w:rsid w:val="00112935"/>
    <w:rsid w:val="00122308"/>
    <w:rsid w:val="00133ECF"/>
    <w:rsid w:val="0013745B"/>
    <w:rsid w:val="0015109E"/>
    <w:rsid w:val="0015237F"/>
    <w:rsid w:val="0015596A"/>
    <w:rsid w:val="001571D6"/>
    <w:rsid w:val="0016041B"/>
    <w:rsid w:val="00167EC8"/>
    <w:rsid w:val="00173F3F"/>
    <w:rsid w:val="00176C4B"/>
    <w:rsid w:val="0018406B"/>
    <w:rsid w:val="00191DD6"/>
    <w:rsid w:val="001A06EF"/>
    <w:rsid w:val="001A11F2"/>
    <w:rsid w:val="001B0C4B"/>
    <w:rsid w:val="001C7B2F"/>
    <w:rsid w:val="001D18EE"/>
    <w:rsid w:val="001D3E74"/>
    <w:rsid w:val="001F14B1"/>
    <w:rsid w:val="001F1953"/>
    <w:rsid w:val="0020328C"/>
    <w:rsid w:val="0020557C"/>
    <w:rsid w:val="002152CB"/>
    <w:rsid w:val="0022428A"/>
    <w:rsid w:val="00232EC8"/>
    <w:rsid w:val="00233A5D"/>
    <w:rsid w:val="002416B0"/>
    <w:rsid w:val="00242E6F"/>
    <w:rsid w:val="0024321A"/>
    <w:rsid w:val="00245905"/>
    <w:rsid w:val="00251311"/>
    <w:rsid w:val="0025539B"/>
    <w:rsid w:val="002604ED"/>
    <w:rsid w:val="00275A79"/>
    <w:rsid w:val="002A5C30"/>
    <w:rsid w:val="002B1E2F"/>
    <w:rsid w:val="002B4E0E"/>
    <w:rsid w:val="002C2D80"/>
    <w:rsid w:val="002D09C5"/>
    <w:rsid w:val="002E0A18"/>
    <w:rsid w:val="002E1761"/>
    <w:rsid w:val="00302B96"/>
    <w:rsid w:val="00316E56"/>
    <w:rsid w:val="00332FAE"/>
    <w:rsid w:val="00336B43"/>
    <w:rsid w:val="003602CF"/>
    <w:rsid w:val="00394AB0"/>
    <w:rsid w:val="00395CE9"/>
    <w:rsid w:val="003B5001"/>
    <w:rsid w:val="003C6C3C"/>
    <w:rsid w:val="003D6031"/>
    <w:rsid w:val="003E6C50"/>
    <w:rsid w:val="003F6C52"/>
    <w:rsid w:val="003F6E0F"/>
    <w:rsid w:val="0040704D"/>
    <w:rsid w:val="004230DC"/>
    <w:rsid w:val="00423DB9"/>
    <w:rsid w:val="00425B1B"/>
    <w:rsid w:val="00434ED8"/>
    <w:rsid w:val="004404C4"/>
    <w:rsid w:val="00444BC3"/>
    <w:rsid w:val="00447375"/>
    <w:rsid w:val="00447389"/>
    <w:rsid w:val="004518ED"/>
    <w:rsid w:val="00452DC3"/>
    <w:rsid w:val="00465FD5"/>
    <w:rsid w:val="004665A8"/>
    <w:rsid w:val="00467438"/>
    <w:rsid w:val="00471C7D"/>
    <w:rsid w:val="00474936"/>
    <w:rsid w:val="004951F8"/>
    <w:rsid w:val="004B2876"/>
    <w:rsid w:val="004B4084"/>
    <w:rsid w:val="004C0323"/>
    <w:rsid w:val="004D01DF"/>
    <w:rsid w:val="004D39FD"/>
    <w:rsid w:val="004E30B4"/>
    <w:rsid w:val="004E5CBC"/>
    <w:rsid w:val="004F392A"/>
    <w:rsid w:val="005025E8"/>
    <w:rsid w:val="00505FDD"/>
    <w:rsid w:val="00507F97"/>
    <w:rsid w:val="00514C8E"/>
    <w:rsid w:val="00516EC2"/>
    <w:rsid w:val="00527ED9"/>
    <w:rsid w:val="00547691"/>
    <w:rsid w:val="00550D48"/>
    <w:rsid w:val="00552DB4"/>
    <w:rsid w:val="00565AFC"/>
    <w:rsid w:val="00565E7C"/>
    <w:rsid w:val="00566ABE"/>
    <w:rsid w:val="00572970"/>
    <w:rsid w:val="00573831"/>
    <w:rsid w:val="00573CC3"/>
    <w:rsid w:val="00574A9A"/>
    <w:rsid w:val="00581B6A"/>
    <w:rsid w:val="00593E51"/>
    <w:rsid w:val="00596E5B"/>
    <w:rsid w:val="005A2B6B"/>
    <w:rsid w:val="005B42A6"/>
    <w:rsid w:val="005B632A"/>
    <w:rsid w:val="005B67E8"/>
    <w:rsid w:val="005C21CB"/>
    <w:rsid w:val="005C46F6"/>
    <w:rsid w:val="005D2461"/>
    <w:rsid w:val="005D7187"/>
    <w:rsid w:val="005E3034"/>
    <w:rsid w:val="005F10C5"/>
    <w:rsid w:val="006065BD"/>
    <w:rsid w:val="006120FB"/>
    <w:rsid w:val="00613A70"/>
    <w:rsid w:val="0063717F"/>
    <w:rsid w:val="006438F0"/>
    <w:rsid w:val="0065069D"/>
    <w:rsid w:val="00667FD0"/>
    <w:rsid w:val="00673B19"/>
    <w:rsid w:val="006855BB"/>
    <w:rsid w:val="00686F5D"/>
    <w:rsid w:val="006A55A5"/>
    <w:rsid w:val="006A563C"/>
    <w:rsid w:val="006B6A14"/>
    <w:rsid w:val="006C77BB"/>
    <w:rsid w:val="006D2F6B"/>
    <w:rsid w:val="006E6F7D"/>
    <w:rsid w:val="006F5A02"/>
    <w:rsid w:val="006F7829"/>
    <w:rsid w:val="00702469"/>
    <w:rsid w:val="00705A9B"/>
    <w:rsid w:val="00715796"/>
    <w:rsid w:val="00723F63"/>
    <w:rsid w:val="0072496E"/>
    <w:rsid w:val="00725F81"/>
    <w:rsid w:val="00726958"/>
    <w:rsid w:val="0073155B"/>
    <w:rsid w:val="0073299A"/>
    <w:rsid w:val="00733176"/>
    <w:rsid w:val="00733F52"/>
    <w:rsid w:val="007346A7"/>
    <w:rsid w:val="007375B0"/>
    <w:rsid w:val="007444B6"/>
    <w:rsid w:val="0074636F"/>
    <w:rsid w:val="007514BE"/>
    <w:rsid w:val="00754299"/>
    <w:rsid w:val="0075589E"/>
    <w:rsid w:val="00755C5D"/>
    <w:rsid w:val="00760CBD"/>
    <w:rsid w:val="0077772C"/>
    <w:rsid w:val="00787B92"/>
    <w:rsid w:val="007900E6"/>
    <w:rsid w:val="00790AEB"/>
    <w:rsid w:val="007A2BA7"/>
    <w:rsid w:val="007A5453"/>
    <w:rsid w:val="007A6754"/>
    <w:rsid w:val="007B7D2F"/>
    <w:rsid w:val="007C4D81"/>
    <w:rsid w:val="007C5E7A"/>
    <w:rsid w:val="007D076D"/>
    <w:rsid w:val="007D5FE7"/>
    <w:rsid w:val="007F3595"/>
    <w:rsid w:val="00803757"/>
    <w:rsid w:val="00805A91"/>
    <w:rsid w:val="0081721A"/>
    <w:rsid w:val="00833019"/>
    <w:rsid w:val="00837736"/>
    <w:rsid w:val="0084328A"/>
    <w:rsid w:val="008440FD"/>
    <w:rsid w:val="00850C34"/>
    <w:rsid w:val="00865AE9"/>
    <w:rsid w:val="008721EC"/>
    <w:rsid w:val="00890F4F"/>
    <w:rsid w:val="008956D2"/>
    <w:rsid w:val="008A1538"/>
    <w:rsid w:val="008A191E"/>
    <w:rsid w:val="008A1FB5"/>
    <w:rsid w:val="008B1F02"/>
    <w:rsid w:val="008D6FD4"/>
    <w:rsid w:val="008E7367"/>
    <w:rsid w:val="008F632C"/>
    <w:rsid w:val="008F7085"/>
    <w:rsid w:val="00904368"/>
    <w:rsid w:val="00904E0C"/>
    <w:rsid w:val="00905BFC"/>
    <w:rsid w:val="00905D3E"/>
    <w:rsid w:val="0092154E"/>
    <w:rsid w:val="00923BAB"/>
    <w:rsid w:val="00927603"/>
    <w:rsid w:val="00930599"/>
    <w:rsid w:val="0093175A"/>
    <w:rsid w:val="009352AF"/>
    <w:rsid w:val="009632F6"/>
    <w:rsid w:val="00963F2E"/>
    <w:rsid w:val="009645EE"/>
    <w:rsid w:val="00964723"/>
    <w:rsid w:val="00977B3D"/>
    <w:rsid w:val="00990048"/>
    <w:rsid w:val="00990365"/>
    <w:rsid w:val="0099053B"/>
    <w:rsid w:val="009947EB"/>
    <w:rsid w:val="00996886"/>
    <w:rsid w:val="009A05FE"/>
    <w:rsid w:val="009A3E35"/>
    <w:rsid w:val="009A53FE"/>
    <w:rsid w:val="009B3CFF"/>
    <w:rsid w:val="009D2DCA"/>
    <w:rsid w:val="009E416B"/>
    <w:rsid w:val="009E5247"/>
    <w:rsid w:val="009F5939"/>
    <w:rsid w:val="00A04C0B"/>
    <w:rsid w:val="00A145D3"/>
    <w:rsid w:val="00A27F12"/>
    <w:rsid w:val="00A3577A"/>
    <w:rsid w:val="00A41C70"/>
    <w:rsid w:val="00A41D08"/>
    <w:rsid w:val="00A505B7"/>
    <w:rsid w:val="00A517E5"/>
    <w:rsid w:val="00A52F86"/>
    <w:rsid w:val="00A55961"/>
    <w:rsid w:val="00A66697"/>
    <w:rsid w:val="00A725AF"/>
    <w:rsid w:val="00A76A19"/>
    <w:rsid w:val="00A86C52"/>
    <w:rsid w:val="00A951CD"/>
    <w:rsid w:val="00A97343"/>
    <w:rsid w:val="00AA34FD"/>
    <w:rsid w:val="00AB0030"/>
    <w:rsid w:val="00AB6492"/>
    <w:rsid w:val="00AC3FF3"/>
    <w:rsid w:val="00AC5E5A"/>
    <w:rsid w:val="00AD0BB8"/>
    <w:rsid w:val="00AD6C11"/>
    <w:rsid w:val="00AD7784"/>
    <w:rsid w:val="00AE1FF9"/>
    <w:rsid w:val="00AE7E5C"/>
    <w:rsid w:val="00AF5BC9"/>
    <w:rsid w:val="00B008B0"/>
    <w:rsid w:val="00B03FC0"/>
    <w:rsid w:val="00B045A0"/>
    <w:rsid w:val="00B05FBD"/>
    <w:rsid w:val="00B13D8D"/>
    <w:rsid w:val="00B3241E"/>
    <w:rsid w:val="00B377BE"/>
    <w:rsid w:val="00B42448"/>
    <w:rsid w:val="00B4678F"/>
    <w:rsid w:val="00B46DDF"/>
    <w:rsid w:val="00B65791"/>
    <w:rsid w:val="00B6603B"/>
    <w:rsid w:val="00B90074"/>
    <w:rsid w:val="00B90B6A"/>
    <w:rsid w:val="00BA1472"/>
    <w:rsid w:val="00BA2E6D"/>
    <w:rsid w:val="00BA5F10"/>
    <w:rsid w:val="00BB308E"/>
    <w:rsid w:val="00BB3EB4"/>
    <w:rsid w:val="00BC0E8F"/>
    <w:rsid w:val="00BC23AD"/>
    <w:rsid w:val="00BC45A2"/>
    <w:rsid w:val="00BD4E7A"/>
    <w:rsid w:val="00BD5453"/>
    <w:rsid w:val="00BE4074"/>
    <w:rsid w:val="00BE5A64"/>
    <w:rsid w:val="00BF342B"/>
    <w:rsid w:val="00BF572F"/>
    <w:rsid w:val="00C0631E"/>
    <w:rsid w:val="00C10E02"/>
    <w:rsid w:val="00C10F58"/>
    <w:rsid w:val="00C14581"/>
    <w:rsid w:val="00C440FE"/>
    <w:rsid w:val="00C44976"/>
    <w:rsid w:val="00C502C4"/>
    <w:rsid w:val="00C60B47"/>
    <w:rsid w:val="00C70551"/>
    <w:rsid w:val="00C718F4"/>
    <w:rsid w:val="00C745CA"/>
    <w:rsid w:val="00C76309"/>
    <w:rsid w:val="00CB160D"/>
    <w:rsid w:val="00CB305F"/>
    <w:rsid w:val="00CB53E0"/>
    <w:rsid w:val="00CD133E"/>
    <w:rsid w:val="00CD6F3C"/>
    <w:rsid w:val="00CE48DD"/>
    <w:rsid w:val="00CE632A"/>
    <w:rsid w:val="00CF3A19"/>
    <w:rsid w:val="00D26B9D"/>
    <w:rsid w:val="00D46BDF"/>
    <w:rsid w:val="00D51C1C"/>
    <w:rsid w:val="00D568C6"/>
    <w:rsid w:val="00D61DDF"/>
    <w:rsid w:val="00D62D5F"/>
    <w:rsid w:val="00D66C8F"/>
    <w:rsid w:val="00D76E04"/>
    <w:rsid w:val="00D8094B"/>
    <w:rsid w:val="00D81DAE"/>
    <w:rsid w:val="00D85CF0"/>
    <w:rsid w:val="00D91C5A"/>
    <w:rsid w:val="00DA3867"/>
    <w:rsid w:val="00DB09BD"/>
    <w:rsid w:val="00DB5F98"/>
    <w:rsid w:val="00DD3201"/>
    <w:rsid w:val="00DD7BF6"/>
    <w:rsid w:val="00DE72B1"/>
    <w:rsid w:val="00E03868"/>
    <w:rsid w:val="00E130A4"/>
    <w:rsid w:val="00E13FEC"/>
    <w:rsid w:val="00E23B68"/>
    <w:rsid w:val="00E23E45"/>
    <w:rsid w:val="00E26722"/>
    <w:rsid w:val="00E315AB"/>
    <w:rsid w:val="00E3248C"/>
    <w:rsid w:val="00E37FFA"/>
    <w:rsid w:val="00E435DF"/>
    <w:rsid w:val="00E463E9"/>
    <w:rsid w:val="00E57C73"/>
    <w:rsid w:val="00E60361"/>
    <w:rsid w:val="00E629DF"/>
    <w:rsid w:val="00E66240"/>
    <w:rsid w:val="00E74629"/>
    <w:rsid w:val="00E934AE"/>
    <w:rsid w:val="00E93B79"/>
    <w:rsid w:val="00EA0C0C"/>
    <w:rsid w:val="00EA3B72"/>
    <w:rsid w:val="00EA77A9"/>
    <w:rsid w:val="00EA7CBE"/>
    <w:rsid w:val="00EB4E2B"/>
    <w:rsid w:val="00ED077D"/>
    <w:rsid w:val="00EE1A35"/>
    <w:rsid w:val="00EE5C87"/>
    <w:rsid w:val="00EE7F92"/>
    <w:rsid w:val="00EF04F1"/>
    <w:rsid w:val="00EF0BBD"/>
    <w:rsid w:val="00EF3BB3"/>
    <w:rsid w:val="00EF5A10"/>
    <w:rsid w:val="00EF5ADD"/>
    <w:rsid w:val="00EF6625"/>
    <w:rsid w:val="00EF7606"/>
    <w:rsid w:val="00F04857"/>
    <w:rsid w:val="00F05581"/>
    <w:rsid w:val="00F15E12"/>
    <w:rsid w:val="00F15FB4"/>
    <w:rsid w:val="00F30B32"/>
    <w:rsid w:val="00F324FA"/>
    <w:rsid w:val="00F371C8"/>
    <w:rsid w:val="00F41BD5"/>
    <w:rsid w:val="00F430AB"/>
    <w:rsid w:val="00F56E18"/>
    <w:rsid w:val="00F63D42"/>
    <w:rsid w:val="00F72E7B"/>
    <w:rsid w:val="00F769A4"/>
    <w:rsid w:val="00F85161"/>
    <w:rsid w:val="00F85ADD"/>
    <w:rsid w:val="00F8629F"/>
    <w:rsid w:val="00F92559"/>
    <w:rsid w:val="00FD193A"/>
    <w:rsid w:val="00FD2D77"/>
    <w:rsid w:val="00FD5EF7"/>
    <w:rsid w:val="00FD787A"/>
    <w:rsid w:val="00FE3AC5"/>
    <w:rsid w:val="00FE6240"/>
    <w:rsid w:val="00FE75CF"/>
    <w:rsid w:val="00FE7B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30599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1">
    <w:name w:val="heading 1"/>
    <w:next w:val="a"/>
    <w:link w:val="10"/>
    <w:uiPriority w:val="9"/>
    <w:unhideWhenUsed/>
    <w:qFormat/>
    <w:rsid w:val="0025539B"/>
    <w:pPr>
      <w:keepNext/>
      <w:keepLines/>
      <w:spacing w:after="336" w:line="248" w:lineRule="auto"/>
      <w:ind w:left="712" w:hanging="10"/>
      <w:jc w:val="center"/>
      <w:outlineLvl w:val="0"/>
    </w:pPr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90048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1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4">
    <w:name w:val="Оглавление_"/>
    <w:basedOn w:val="a0"/>
    <w:link w:val="a5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6">
    <w:name w:val="Основной текст (6)_"/>
    <w:basedOn w:val="a0"/>
    <w:link w:val="60"/>
    <w:rsid w:val="006A55A5"/>
    <w:rPr>
      <w:rFonts w:ascii="Arial" w:eastAsia="Arial" w:hAnsi="Arial" w:cs="Arial"/>
      <w:sz w:val="32"/>
      <w:szCs w:val="32"/>
    </w:rPr>
  </w:style>
  <w:style w:type="character" w:customStyle="1" w:styleId="4">
    <w:name w:val="Основной текст (4)_"/>
    <w:basedOn w:val="a0"/>
    <w:link w:val="40"/>
    <w:rsid w:val="006A55A5"/>
    <w:rPr>
      <w:rFonts w:ascii="Times New Roman" w:eastAsia="Times New Roman" w:hAnsi="Times New Roman" w:cs="Times New Roman"/>
    </w:rPr>
  </w:style>
  <w:style w:type="character" w:customStyle="1" w:styleId="21">
    <w:name w:val="Колонтитул (2)_"/>
    <w:basedOn w:val="a0"/>
    <w:link w:val="22"/>
    <w:rsid w:val="006A55A5"/>
    <w:rPr>
      <w:rFonts w:ascii="Times New Roman" w:eastAsia="Times New Roman" w:hAnsi="Times New Roman" w:cs="Times New Roman"/>
      <w:sz w:val="20"/>
      <w:szCs w:val="20"/>
    </w:rPr>
  </w:style>
  <w:style w:type="character" w:customStyle="1" w:styleId="5">
    <w:name w:val="Основной текст (5)_"/>
    <w:basedOn w:val="a0"/>
    <w:link w:val="50"/>
    <w:rsid w:val="006A55A5"/>
    <w:rPr>
      <w:rFonts w:ascii="Arial" w:eastAsia="Arial" w:hAnsi="Arial" w:cs="Arial"/>
      <w:sz w:val="20"/>
      <w:szCs w:val="20"/>
    </w:rPr>
  </w:style>
  <w:style w:type="character" w:customStyle="1" w:styleId="a6">
    <w:name w:val="Другое_"/>
    <w:basedOn w:val="a0"/>
    <w:link w:val="a7"/>
    <w:rsid w:val="006A55A5"/>
    <w:rPr>
      <w:rFonts w:ascii="Times New Roman" w:eastAsia="Times New Roman" w:hAnsi="Times New Roman" w:cs="Times New Roman"/>
      <w:sz w:val="28"/>
      <w:szCs w:val="28"/>
    </w:rPr>
  </w:style>
  <w:style w:type="character" w:customStyle="1" w:styleId="a8">
    <w:name w:val="Подпись к таблице_"/>
    <w:basedOn w:val="a0"/>
    <w:link w:val="a9"/>
    <w:rsid w:val="006A55A5"/>
    <w:rPr>
      <w:rFonts w:ascii="Times New Roman" w:eastAsia="Times New Roman" w:hAnsi="Times New Roman" w:cs="Times New Roman"/>
    </w:rPr>
  </w:style>
  <w:style w:type="character" w:customStyle="1" w:styleId="7">
    <w:name w:val="Основной текст (7)_"/>
    <w:basedOn w:val="a0"/>
    <w:link w:val="70"/>
    <w:rsid w:val="006A55A5"/>
    <w:rPr>
      <w:rFonts w:ascii="Arial" w:eastAsia="Arial" w:hAnsi="Arial" w:cs="Arial"/>
      <w:sz w:val="28"/>
      <w:szCs w:val="28"/>
    </w:rPr>
  </w:style>
  <w:style w:type="paragraph" w:customStyle="1" w:styleId="11">
    <w:name w:val="Основной текст1"/>
    <w:basedOn w:val="a"/>
    <w:link w:val="a3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5">
    <w:name w:val="Оглавление"/>
    <w:basedOn w:val="a"/>
    <w:link w:val="a4"/>
    <w:rsid w:val="006A55A5"/>
    <w:pPr>
      <w:ind w:firstLine="72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60">
    <w:name w:val="Основной текст (6)"/>
    <w:basedOn w:val="a"/>
    <w:link w:val="6"/>
    <w:rsid w:val="006A55A5"/>
    <w:pPr>
      <w:spacing w:line="209" w:lineRule="auto"/>
      <w:ind w:firstLine="720"/>
    </w:pPr>
    <w:rPr>
      <w:rFonts w:ascii="Arial" w:eastAsia="Arial" w:hAnsi="Arial" w:cs="Arial"/>
      <w:color w:val="auto"/>
      <w:sz w:val="32"/>
      <w:szCs w:val="32"/>
      <w:lang w:eastAsia="en-US" w:bidi="ar-SA"/>
    </w:rPr>
  </w:style>
  <w:style w:type="paragraph" w:customStyle="1" w:styleId="40">
    <w:name w:val="Основной текст (4)"/>
    <w:basedOn w:val="a"/>
    <w:link w:val="4"/>
    <w:rsid w:val="006A55A5"/>
    <w:pPr>
      <w:spacing w:after="240"/>
      <w:jc w:val="center"/>
    </w:pPr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22">
    <w:name w:val="Колонтитул (2)"/>
    <w:basedOn w:val="a"/>
    <w:link w:val="21"/>
    <w:rsid w:val="006A55A5"/>
    <w:rPr>
      <w:rFonts w:ascii="Times New Roman" w:eastAsia="Times New Roman" w:hAnsi="Times New Roman" w:cs="Times New Roman"/>
      <w:color w:val="auto"/>
      <w:sz w:val="20"/>
      <w:szCs w:val="20"/>
      <w:lang w:eastAsia="en-US" w:bidi="ar-SA"/>
    </w:rPr>
  </w:style>
  <w:style w:type="paragraph" w:customStyle="1" w:styleId="50">
    <w:name w:val="Основной текст (5)"/>
    <w:basedOn w:val="a"/>
    <w:link w:val="5"/>
    <w:rsid w:val="006A55A5"/>
    <w:pPr>
      <w:spacing w:line="252" w:lineRule="auto"/>
      <w:jc w:val="center"/>
    </w:pPr>
    <w:rPr>
      <w:rFonts w:ascii="Arial" w:eastAsia="Arial" w:hAnsi="Arial" w:cs="Arial"/>
      <w:color w:val="auto"/>
      <w:sz w:val="20"/>
      <w:szCs w:val="20"/>
      <w:lang w:eastAsia="en-US" w:bidi="ar-SA"/>
    </w:rPr>
  </w:style>
  <w:style w:type="paragraph" w:customStyle="1" w:styleId="a7">
    <w:name w:val="Другое"/>
    <w:basedOn w:val="a"/>
    <w:link w:val="a6"/>
    <w:rsid w:val="006A55A5"/>
    <w:pPr>
      <w:ind w:firstLine="400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customStyle="1" w:styleId="a9">
    <w:name w:val="Подпись к таблице"/>
    <w:basedOn w:val="a"/>
    <w:link w:val="a8"/>
    <w:rsid w:val="006A55A5"/>
    <w:rPr>
      <w:rFonts w:ascii="Times New Roman" w:eastAsia="Times New Roman" w:hAnsi="Times New Roman" w:cs="Times New Roman"/>
      <w:color w:val="auto"/>
      <w:sz w:val="22"/>
      <w:szCs w:val="22"/>
      <w:lang w:eastAsia="en-US" w:bidi="ar-SA"/>
    </w:rPr>
  </w:style>
  <w:style w:type="paragraph" w:customStyle="1" w:styleId="70">
    <w:name w:val="Основной текст (7)"/>
    <w:basedOn w:val="a"/>
    <w:link w:val="7"/>
    <w:rsid w:val="006A55A5"/>
    <w:pPr>
      <w:spacing w:before="280" w:after="280"/>
      <w:jc w:val="center"/>
    </w:pPr>
    <w:rPr>
      <w:rFonts w:ascii="Arial" w:eastAsia="Arial" w:hAnsi="Arial" w:cs="Arial"/>
      <w:color w:val="auto"/>
      <w:sz w:val="28"/>
      <w:szCs w:val="28"/>
      <w:lang w:eastAsia="en-US" w:bidi="ar-SA"/>
    </w:rPr>
  </w:style>
  <w:style w:type="character" w:customStyle="1" w:styleId="23">
    <w:name w:val="Заголовок №2_"/>
    <w:link w:val="24"/>
    <w:rsid w:val="006A55A5"/>
    <w:rPr>
      <w:rFonts w:ascii="Times New Roman" w:eastAsia="Times New Roman" w:hAnsi="Times New Roman" w:cs="Times New Roman"/>
      <w:b/>
      <w:bCs/>
      <w:spacing w:val="7"/>
      <w:sz w:val="20"/>
      <w:szCs w:val="20"/>
      <w:shd w:val="clear" w:color="auto" w:fill="FFFFFF"/>
    </w:rPr>
  </w:style>
  <w:style w:type="paragraph" w:customStyle="1" w:styleId="24">
    <w:name w:val="Заголовок №2"/>
    <w:basedOn w:val="a"/>
    <w:link w:val="23"/>
    <w:rsid w:val="006A55A5"/>
    <w:pPr>
      <w:widowControl/>
      <w:shd w:val="clear" w:color="auto" w:fill="FFFFFF"/>
      <w:spacing w:after="300" w:line="0" w:lineRule="atLeast"/>
      <w:ind w:hanging="2820"/>
      <w:jc w:val="both"/>
      <w:outlineLvl w:val="1"/>
    </w:pPr>
    <w:rPr>
      <w:rFonts w:ascii="Times New Roman" w:eastAsia="Times New Roman" w:hAnsi="Times New Roman" w:cs="Times New Roman"/>
      <w:b/>
      <w:bCs/>
      <w:color w:val="auto"/>
      <w:spacing w:val="7"/>
      <w:sz w:val="20"/>
      <w:szCs w:val="20"/>
      <w:lang w:eastAsia="en-US" w:bidi="ar-SA"/>
    </w:rPr>
  </w:style>
  <w:style w:type="paragraph" w:styleId="aa">
    <w:name w:val="List Paragraph"/>
    <w:aliases w:val="ТЗ список,Абзац списка нумерованный"/>
    <w:basedOn w:val="a"/>
    <w:link w:val="ab"/>
    <w:uiPriority w:val="34"/>
    <w:qFormat/>
    <w:rsid w:val="006A55A5"/>
    <w:pPr>
      <w:widowControl/>
      <w:spacing w:after="200" w:line="276" w:lineRule="auto"/>
      <w:ind w:left="720" w:firstLine="567"/>
      <w:contextualSpacing/>
      <w:jc w:val="both"/>
    </w:pPr>
    <w:rPr>
      <w:rFonts w:ascii="Calibri" w:eastAsia="Calibri" w:hAnsi="Calibri" w:cs="Times New Roman"/>
      <w:color w:val="auto"/>
      <w:sz w:val="22"/>
      <w:szCs w:val="22"/>
      <w:lang w:eastAsia="en-US" w:bidi="ar-SA"/>
    </w:rPr>
  </w:style>
  <w:style w:type="character" w:customStyle="1" w:styleId="FontStyle18">
    <w:name w:val="Font Style18"/>
    <w:rsid w:val="006A55A5"/>
    <w:rPr>
      <w:rFonts w:ascii="Times New Roman" w:hAnsi="Times New Roman" w:cs="Times New Roman" w:hint="default"/>
      <w:b/>
      <w:bCs/>
      <w:sz w:val="26"/>
      <w:szCs w:val="26"/>
    </w:rPr>
  </w:style>
  <w:style w:type="paragraph" w:styleId="ac">
    <w:name w:val="No Spacing"/>
    <w:link w:val="ad"/>
    <w:qFormat/>
    <w:rsid w:val="006A55A5"/>
    <w:pPr>
      <w:spacing w:after="0" w:line="240" w:lineRule="auto"/>
    </w:pPr>
    <w:rPr>
      <w:rFonts w:ascii="Times New Roman" w:eastAsia="Calibri" w:hAnsi="Times New Roman" w:cs="Times New Roman"/>
      <w:sz w:val="28"/>
      <w:szCs w:val="28"/>
    </w:rPr>
  </w:style>
  <w:style w:type="paragraph" w:customStyle="1" w:styleId="Title">
    <w:name w:val="Title!Название НПА"/>
    <w:basedOn w:val="a"/>
    <w:rsid w:val="006A55A5"/>
    <w:pPr>
      <w:widowControl/>
      <w:spacing w:before="240" w:after="60"/>
      <w:ind w:firstLine="567"/>
      <w:jc w:val="center"/>
      <w:outlineLvl w:val="0"/>
    </w:pPr>
    <w:rPr>
      <w:rFonts w:ascii="Arial" w:eastAsia="Times New Roman" w:hAnsi="Arial" w:cs="Arial"/>
      <w:b/>
      <w:bCs/>
      <w:color w:val="auto"/>
      <w:kern w:val="28"/>
      <w:sz w:val="32"/>
      <w:szCs w:val="32"/>
      <w:lang w:bidi="ar-SA"/>
    </w:rPr>
  </w:style>
  <w:style w:type="character" w:customStyle="1" w:styleId="9">
    <w:name w:val="Основной текст (9)_"/>
    <w:link w:val="90"/>
    <w:rsid w:val="006A55A5"/>
    <w:rPr>
      <w:rFonts w:ascii="Times New Roman" w:eastAsia="Times New Roman" w:hAnsi="Times New Roman" w:cs="Times New Roman"/>
      <w:i/>
      <w:iCs/>
      <w:spacing w:val="1"/>
      <w:sz w:val="20"/>
      <w:szCs w:val="20"/>
      <w:shd w:val="clear" w:color="auto" w:fill="FFFFFF"/>
    </w:rPr>
  </w:style>
  <w:style w:type="paragraph" w:customStyle="1" w:styleId="90">
    <w:name w:val="Основной текст (9)"/>
    <w:basedOn w:val="a"/>
    <w:link w:val="9"/>
    <w:rsid w:val="006A55A5"/>
    <w:pPr>
      <w:widowControl/>
      <w:shd w:val="clear" w:color="auto" w:fill="FFFFFF"/>
      <w:spacing w:after="240" w:line="0" w:lineRule="atLeast"/>
      <w:ind w:hanging="2080"/>
      <w:jc w:val="both"/>
    </w:pPr>
    <w:rPr>
      <w:rFonts w:ascii="Times New Roman" w:eastAsia="Times New Roman" w:hAnsi="Times New Roman" w:cs="Times New Roman"/>
      <w:i/>
      <w:iCs/>
      <w:color w:val="auto"/>
      <w:spacing w:val="1"/>
      <w:sz w:val="20"/>
      <w:szCs w:val="20"/>
      <w:lang w:eastAsia="en-US" w:bidi="ar-SA"/>
    </w:rPr>
  </w:style>
  <w:style w:type="paragraph" w:customStyle="1" w:styleId="25">
    <w:name w:val="Основной текст2"/>
    <w:basedOn w:val="a"/>
    <w:rsid w:val="006A55A5"/>
    <w:pPr>
      <w:widowControl/>
      <w:shd w:val="clear" w:color="auto" w:fill="FFFFFF"/>
      <w:spacing w:before="120" w:after="360" w:line="0" w:lineRule="atLeast"/>
      <w:ind w:hanging="1800"/>
      <w:jc w:val="both"/>
    </w:pPr>
    <w:rPr>
      <w:rFonts w:ascii="Times New Roman" w:eastAsia="Times New Roman" w:hAnsi="Times New Roman" w:cs="Times New Roman"/>
      <w:color w:val="auto"/>
      <w:spacing w:val="7"/>
      <w:sz w:val="20"/>
      <w:szCs w:val="20"/>
      <w:lang w:eastAsia="en-US" w:bidi="ar-SA"/>
    </w:rPr>
  </w:style>
  <w:style w:type="character" w:styleId="ae">
    <w:name w:val="Hyperlink"/>
    <w:basedOn w:val="a0"/>
    <w:uiPriority w:val="99"/>
    <w:unhideWhenUsed/>
    <w:rsid w:val="006A55A5"/>
    <w:rPr>
      <w:color w:val="0000FF" w:themeColor="hyperlink"/>
      <w:u w:val="single"/>
    </w:rPr>
  </w:style>
  <w:style w:type="character" w:customStyle="1" w:styleId="100">
    <w:name w:val="Основной текст (10)_"/>
    <w:link w:val="101"/>
    <w:rsid w:val="006A55A5"/>
    <w:rPr>
      <w:rFonts w:ascii="Times New Roman" w:eastAsia="Times New Roman" w:hAnsi="Times New Roman" w:cs="Times New Roman"/>
      <w:spacing w:val="10"/>
      <w:sz w:val="20"/>
      <w:szCs w:val="20"/>
      <w:shd w:val="clear" w:color="auto" w:fill="FFFFFF"/>
    </w:rPr>
  </w:style>
  <w:style w:type="character" w:customStyle="1" w:styleId="100pt">
    <w:name w:val="Основной текст (10) + Интервал 0 pt"/>
    <w:rsid w:val="006A55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customStyle="1" w:styleId="101">
    <w:name w:val="Основной текст (10)"/>
    <w:basedOn w:val="a"/>
    <w:link w:val="100"/>
    <w:rsid w:val="006A55A5"/>
    <w:pPr>
      <w:widowControl/>
      <w:shd w:val="clear" w:color="auto" w:fill="FFFFFF"/>
      <w:spacing w:line="273" w:lineRule="exact"/>
      <w:ind w:firstLine="700"/>
      <w:jc w:val="both"/>
    </w:pPr>
    <w:rPr>
      <w:rFonts w:ascii="Times New Roman" w:eastAsia="Times New Roman" w:hAnsi="Times New Roman" w:cs="Times New Roman"/>
      <w:color w:val="auto"/>
      <w:spacing w:val="10"/>
      <w:sz w:val="20"/>
      <w:szCs w:val="20"/>
      <w:lang w:eastAsia="en-US" w:bidi="ar-SA"/>
    </w:rPr>
  </w:style>
  <w:style w:type="character" w:customStyle="1" w:styleId="0pt">
    <w:name w:val="Основной текст + Курсив;Интервал 0 pt"/>
    <w:rsid w:val="006A55A5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1"/>
      <w:w w:val="100"/>
      <w:position w:val="0"/>
      <w:sz w:val="20"/>
      <w:szCs w:val="20"/>
      <w:u w:val="none"/>
      <w:lang w:val="ru-RU"/>
    </w:rPr>
  </w:style>
  <w:style w:type="character" w:customStyle="1" w:styleId="WWCharLFO1LVL2">
    <w:name w:val="WW_CharLFO1LVL2"/>
    <w:qFormat/>
    <w:rsid w:val="00FD787A"/>
    <w:rPr>
      <w:rFonts w:eastAsia="Times New Roman" w:cs="Times New Roman"/>
      <w:i w:val="0"/>
      <w:w w:val="100"/>
      <w:sz w:val="28"/>
      <w:szCs w:val="28"/>
      <w:lang w:val="ru-RU" w:eastAsia="en-US" w:bidi="ar-SA"/>
    </w:rPr>
  </w:style>
  <w:style w:type="character" w:customStyle="1" w:styleId="ab">
    <w:name w:val="Абзац списка Знак"/>
    <w:aliases w:val="ТЗ список Знак,Абзац списка нумерованный Знак"/>
    <w:link w:val="aa"/>
    <w:uiPriority w:val="34"/>
    <w:qFormat/>
    <w:locked/>
    <w:rsid w:val="00905BFC"/>
    <w:rPr>
      <w:rFonts w:ascii="Calibri" w:eastAsia="Calibri" w:hAnsi="Calibri" w:cs="Times New Roman"/>
    </w:rPr>
  </w:style>
  <w:style w:type="paragraph" w:customStyle="1" w:styleId="ConsPlusNormal">
    <w:name w:val="ConsPlusNormal"/>
    <w:link w:val="ConsPlusNormal0"/>
    <w:rsid w:val="00715796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character" w:customStyle="1" w:styleId="85pt0pt">
    <w:name w:val="Основной текст + 8;5 pt;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5"/>
      <w:w w:val="100"/>
      <w:position w:val="0"/>
      <w:sz w:val="17"/>
      <w:szCs w:val="17"/>
      <w:u w:val="none"/>
      <w:lang w:val="en-US"/>
    </w:rPr>
  </w:style>
  <w:style w:type="character" w:customStyle="1" w:styleId="0pt0">
    <w:name w:val="Основной текст + Интервал 0 pt"/>
    <w:rsid w:val="00E93B7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0"/>
      <w:w w:val="100"/>
      <w:position w:val="0"/>
      <w:sz w:val="20"/>
      <w:szCs w:val="20"/>
      <w:u w:val="none"/>
      <w:lang w:val="ru-RU"/>
    </w:rPr>
  </w:style>
  <w:style w:type="character" w:customStyle="1" w:styleId="90pt">
    <w:name w:val="Основной текст (9) + Не курсив;Интервал 0 pt"/>
    <w:rsid w:val="00E66240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7"/>
      <w:w w:val="100"/>
      <w:position w:val="0"/>
      <w:sz w:val="20"/>
      <w:szCs w:val="20"/>
      <w:u w:val="none"/>
      <w:lang w:val="ru-RU"/>
    </w:rPr>
  </w:style>
  <w:style w:type="paragraph" w:styleId="af">
    <w:name w:val="footer"/>
    <w:basedOn w:val="a"/>
    <w:link w:val="af0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styleId="af1">
    <w:name w:val="header"/>
    <w:basedOn w:val="a"/>
    <w:link w:val="af2"/>
    <w:uiPriority w:val="99"/>
    <w:unhideWhenUsed/>
    <w:rsid w:val="007B7D2F"/>
    <w:pPr>
      <w:tabs>
        <w:tab w:val="center" w:pos="4677"/>
        <w:tab w:val="right" w:pos="9355"/>
      </w:tabs>
    </w:pPr>
  </w:style>
  <w:style w:type="character" w:customStyle="1" w:styleId="af2">
    <w:name w:val="Верхний колонтитул Знак"/>
    <w:basedOn w:val="a0"/>
    <w:link w:val="af1"/>
    <w:uiPriority w:val="99"/>
    <w:rsid w:val="007B7D2F"/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paragraph" w:customStyle="1" w:styleId="ConsPlusTitle">
    <w:name w:val="ConsPlusTitle"/>
    <w:rsid w:val="005F10C5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table" w:styleId="af3">
    <w:name w:val="Table Grid"/>
    <w:basedOn w:val="a1"/>
    <w:uiPriority w:val="59"/>
    <w:rsid w:val="005F10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nformat">
    <w:name w:val="ConsPlusNonformat"/>
    <w:rsid w:val="008E7367"/>
    <w:pPr>
      <w:widowControl w:val="0"/>
      <w:autoSpaceDE w:val="0"/>
      <w:autoSpaceDN w:val="0"/>
      <w:spacing w:after="0" w:line="240" w:lineRule="auto"/>
    </w:pPr>
    <w:rPr>
      <w:rFonts w:ascii="Courier New" w:eastAsiaTheme="minorEastAsia" w:hAnsi="Courier New" w:cs="Courier New"/>
      <w:sz w:val="20"/>
      <w:lang w:eastAsia="ru-RU"/>
    </w:rPr>
  </w:style>
  <w:style w:type="paragraph" w:styleId="af4">
    <w:name w:val="Body Text"/>
    <w:basedOn w:val="a"/>
    <w:link w:val="af5"/>
    <w:rsid w:val="0065069D"/>
    <w:pPr>
      <w:widowControl/>
      <w:jc w:val="both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customStyle="1" w:styleId="af5">
    <w:name w:val="Основной текст Знак"/>
    <w:basedOn w:val="a0"/>
    <w:link w:val="af4"/>
    <w:rsid w:val="0065069D"/>
    <w:rPr>
      <w:rFonts w:ascii="Times New Roman" w:eastAsia="Times New Roman" w:hAnsi="Times New Roman" w:cs="Times New Roman"/>
      <w:sz w:val="28"/>
      <w:szCs w:val="20"/>
    </w:rPr>
  </w:style>
  <w:style w:type="character" w:customStyle="1" w:styleId="91">
    <w:name w:val="Основной текст (9) + Не курсив"/>
    <w:aliases w:val="Интервал 0 pt"/>
    <w:rsid w:val="00191DD6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7"/>
      <w:w w:val="100"/>
      <w:position w:val="0"/>
      <w:sz w:val="20"/>
      <w:szCs w:val="20"/>
      <w:u w:val="none"/>
      <w:effect w:val="none"/>
      <w:lang w:val="ru-RU"/>
    </w:rPr>
  </w:style>
  <w:style w:type="paragraph" w:customStyle="1" w:styleId="12">
    <w:name w:val="Стиль1"/>
    <w:basedOn w:val="a"/>
    <w:qFormat/>
    <w:rsid w:val="00F85161"/>
    <w:pPr>
      <w:ind w:firstLine="567"/>
      <w:jc w:val="both"/>
    </w:pPr>
    <w:rPr>
      <w:rFonts w:ascii="Times New Roman" w:eastAsia="Courier New" w:hAnsi="Times New Roman" w:cs="Courier New"/>
      <w:sz w:val="28"/>
    </w:rPr>
  </w:style>
  <w:style w:type="paragraph" w:styleId="af6">
    <w:name w:val="Balloon Text"/>
    <w:basedOn w:val="a"/>
    <w:link w:val="af7"/>
    <w:uiPriority w:val="99"/>
    <w:semiHidden/>
    <w:unhideWhenUsed/>
    <w:rsid w:val="001571D6"/>
    <w:rPr>
      <w:rFonts w:ascii="Tahoma" w:hAnsi="Tahoma" w:cs="Tahoma"/>
      <w:sz w:val="16"/>
      <w:szCs w:val="16"/>
    </w:rPr>
  </w:style>
  <w:style w:type="character" w:customStyle="1" w:styleId="af7">
    <w:name w:val="Текст выноски Знак"/>
    <w:basedOn w:val="a0"/>
    <w:link w:val="af6"/>
    <w:uiPriority w:val="99"/>
    <w:semiHidden/>
    <w:rsid w:val="001571D6"/>
    <w:rPr>
      <w:rFonts w:ascii="Tahoma" w:eastAsia="Arial Unicode MS" w:hAnsi="Tahoma" w:cs="Tahoma"/>
      <w:color w:val="000000"/>
      <w:sz w:val="16"/>
      <w:szCs w:val="16"/>
      <w:lang w:eastAsia="ru-RU" w:bidi="ru-RU"/>
    </w:rPr>
  </w:style>
  <w:style w:type="character" w:customStyle="1" w:styleId="ConsPlusNormal0">
    <w:name w:val="ConsPlusNormal Знак"/>
    <w:link w:val="ConsPlusNormal"/>
    <w:locked/>
    <w:rsid w:val="00176C4B"/>
    <w:rPr>
      <w:rFonts w:ascii="Arial" w:eastAsiaTheme="minorEastAsia" w:hAnsi="Arial" w:cs="Arial"/>
      <w:sz w:val="20"/>
      <w:lang w:eastAsia="ru-RU"/>
    </w:rPr>
  </w:style>
  <w:style w:type="character" w:customStyle="1" w:styleId="10">
    <w:name w:val="Заголовок 1 Знак"/>
    <w:basedOn w:val="a0"/>
    <w:link w:val="1"/>
    <w:rsid w:val="0025539B"/>
    <w:rPr>
      <w:rFonts w:ascii="Times New Roman" w:eastAsia="Times New Roman" w:hAnsi="Times New Roman" w:cs="Times New Roman"/>
      <w:b/>
      <w:color w:val="000000"/>
      <w:sz w:val="28"/>
      <w:lang w:val="en-US"/>
    </w:rPr>
  </w:style>
  <w:style w:type="character" w:customStyle="1" w:styleId="20">
    <w:name w:val="Заголовок 2 Знак"/>
    <w:basedOn w:val="a0"/>
    <w:link w:val="2"/>
    <w:uiPriority w:val="9"/>
    <w:semiHidden/>
    <w:rsid w:val="0099004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 w:bidi="ru-RU"/>
    </w:rPr>
  </w:style>
  <w:style w:type="character" w:customStyle="1" w:styleId="cap">
    <w:name w:val="cap"/>
    <w:basedOn w:val="a0"/>
    <w:rsid w:val="00990048"/>
  </w:style>
  <w:style w:type="paragraph" w:customStyle="1" w:styleId="13">
    <w:name w:val="Абзац списка1"/>
    <w:basedOn w:val="a"/>
    <w:rsid w:val="00A86C52"/>
    <w:pPr>
      <w:widowControl/>
      <w:suppressAutoHyphens/>
      <w:ind w:left="720"/>
    </w:pPr>
    <w:rPr>
      <w:rFonts w:ascii="Times New Roman" w:eastAsia="Times New Roman" w:hAnsi="Times New Roman" w:cs="Times New Roman"/>
      <w:color w:val="auto"/>
      <w:lang w:eastAsia="ar-SA" w:bidi="ar-SA"/>
    </w:rPr>
  </w:style>
  <w:style w:type="paragraph" w:customStyle="1" w:styleId="41">
    <w:name w:val="Основной текст4"/>
    <w:basedOn w:val="a"/>
    <w:rsid w:val="0022428A"/>
    <w:pPr>
      <w:widowControl/>
      <w:shd w:val="clear" w:color="auto" w:fill="FFFFFF"/>
      <w:spacing w:line="324" w:lineRule="exact"/>
      <w:ind w:hanging="1000"/>
      <w:jc w:val="both"/>
    </w:pPr>
    <w:rPr>
      <w:rFonts w:ascii="Times New Roman" w:eastAsia="Times New Roman" w:hAnsi="Times New Roman" w:cs="Times New Roman"/>
      <w:color w:val="auto"/>
      <w:sz w:val="26"/>
      <w:szCs w:val="26"/>
      <w:lang w:bidi="ar-SA"/>
    </w:rPr>
  </w:style>
  <w:style w:type="character" w:customStyle="1" w:styleId="ad">
    <w:name w:val="Без интервала Знак"/>
    <w:link w:val="ac"/>
    <w:locked/>
    <w:rsid w:val="00F15E12"/>
    <w:rPr>
      <w:rFonts w:ascii="Times New Roman" w:eastAsia="Calibri" w:hAnsi="Times New Roman" w:cs="Times New Roman"/>
      <w:sz w:val="28"/>
      <w:szCs w:val="28"/>
    </w:rPr>
  </w:style>
  <w:style w:type="paragraph" w:customStyle="1" w:styleId="formattext">
    <w:name w:val="formattext"/>
    <w:basedOn w:val="a"/>
    <w:rsid w:val="00F15E12"/>
    <w:pPr>
      <w:widowControl/>
      <w:suppressAutoHyphens/>
      <w:spacing w:before="100" w:after="100"/>
    </w:pPr>
    <w:rPr>
      <w:rFonts w:ascii="Times New Roman" w:eastAsia="Times New Roman" w:hAnsi="Times New Roman" w:cs="Times New Roman"/>
      <w:color w:val="auto"/>
      <w:lang w:eastAsia="ar-SA" w:bidi="ar-SA"/>
    </w:rPr>
  </w:style>
  <w:style w:type="character" w:customStyle="1" w:styleId="pt-a0-000000">
    <w:name w:val="pt-a0-000000"/>
    <w:basedOn w:val="a0"/>
    <w:rsid w:val="00F15E12"/>
  </w:style>
  <w:style w:type="character" w:customStyle="1" w:styleId="link">
    <w:name w:val="link"/>
    <w:basedOn w:val="a0"/>
    <w:rsid w:val="00F15E1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94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5584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312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632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279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851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442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009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288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495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915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566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00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50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670924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441985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8219282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795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9610456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2386513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581681">
          <w:marLeft w:val="60"/>
          <w:marRight w:val="60"/>
          <w:marTop w:val="105"/>
          <w:marBottom w:val="10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790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260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2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0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076C15B46DC357EEFA5267F9702BBB92E94AE50F6250D7EE4C4C95EE9D7AEC86F61647EC2A10050DC404B440B02A39L" TargetMode="External"/><Relationship Id="rId18" Type="http://schemas.openxmlformats.org/officeDocument/2006/relationships/hyperlink" Target="consultantplus://offline/ref=35F66FEC42138A3C19BC5482C99A2D4EC2E3867F8F060A1AE46625077E469562D3912430BF17CF187BF0BEED93E4ADDEAFT4b0O" TargetMode="External"/><Relationship Id="rId26" Type="http://schemas.openxmlformats.org/officeDocument/2006/relationships/hyperlink" Target="consultantplus://offline/ref=35F66FEC42138A3C19BC5482C99A2D4EC2E3867F8F060A1AE46625077E469562D3912430BF17CF187BF0BEED93E4ADDEAFT4b0O" TargetMode="External"/><Relationship Id="rId3" Type="http://schemas.openxmlformats.org/officeDocument/2006/relationships/styles" Target="styles.xml"/><Relationship Id="rId21" Type="http://schemas.openxmlformats.org/officeDocument/2006/relationships/hyperlink" Target="consultantplus://offline/ref=35F66FEC42138A3C19BC5482C99A2D4EC2E3867F8F060A1AE46625077E469562D3912430BF17CF187BF0BEED93E4ADDEAFT4b0O" TargetMode="External"/><Relationship Id="rId7" Type="http://schemas.openxmlformats.org/officeDocument/2006/relationships/endnotes" Target="endnotes.xml"/><Relationship Id="rId12" Type="http://schemas.openxmlformats.org/officeDocument/2006/relationships/hyperlink" Target="consultantplus://offline/ref=076C15B46DC357EEFA5267F9702BBB92E94AE6076156D7EE4C4C95EE9D7AEC86F61647EC2A10050DC404B440B02A39L" TargetMode="External"/><Relationship Id="rId17" Type="http://schemas.openxmlformats.org/officeDocument/2006/relationships/hyperlink" Target="consultantplus://offline/ref=35F66FEC42138A3C19BC5482C99A2D4EC2E3867F8F060A1AE46625077E469562D3912430BF17CF187BF0BEED93E4ADDEAFT4b0O" TargetMode="External"/><Relationship Id="rId25" Type="http://schemas.openxmlformats.org/officeDocument/2006/relationships/hyperlink" Target="consultantplus://offline/ref=35F66FEC42138A3C19BC5482C99A2D4EC2E3867F8F060A1AE46625077E469562D3912430BF17CF187BF0BEED93E4ADDEAFT4b0O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076C15B46DC357EEFA5279F46647E497EC42BD026656D9B1161093B9C22AEAD3A45619B56B5D160CC11AB745B3A183F12824FBE715E06FE0629E5B022337L" TargetMode="External"/><Relationship Id="rId20" Type="http://schemas.openxmlformats.org/officeDocument/2006/relationships/hyperlink" Target="consultantplus://offline/ref=35F66FEC42138A3C19BC5482C99A2D4EC2E3867F8F060A1AE46625077E469562D3912430BF17CF187BF0BEED93E4ADDEAFT4b0O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076C15B46DC357EEFA5267F9702BBB92E94AE607625ED7EE4C4C95EE9D7AEC86F61647EC2A10050DC404B440B02A39L" TargetMode="External"/><Relationship Id="rId24" Type="http://schemas.openxmlformats.org/officeDocument/2006/relationships/hyperlink" Target="consultantplus://offline/ref=171A0ACE2750C441AE867869784BFCA645FFC0530EC3E89754BB1E7FB3275130E454A2ACE1783EFB4F921344909208B0ADB74FE461925F998A7538B8Q3o2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076C15B46DC357EEFA5267F9702BBB92E94BE10C675ED7EE4C4C95EE9D7AEC86F61647EC2A10050DC404B440B02A39L" TargetMode="External"/><Relationship Id="rId23" Type="http://schemas.openxmlformats.org/officeDocument/2006/relationships/hyperlink" Target="consultantplus://offline/ref=171A0ACE2750C441AE867869784BFCA645FFC0530EC3E89754BB1E7FB3275130E454A2ACE1783EFB4F921345939208B0ADB74FE461925F998A7538B8Q3o2I" TargetMode="External"/><Relationship Id="rId28" Type="http://schemas.openxmlformats.org/officeDocument/2006/relationships/header" Target="header1.xml"/><Relationship Id="rId10" Type="http://schemas.openxmlformats.org/officeDocument/2006/relationships/hyperlink" Target="consultantplus://offline/ref=076C15B46DC357EEFA5267F9702BBB92E94DE50F6152D7EE4C4C95EE9D7AEC86F61647EC2A10050DC404B440B02A39L" TargetMode="External"/><Relationship Id="rId19" Type="http://schemas.openxmlformats.org/officeDocument/2006/relationships/hyperlink" Target="consultantplus://offline/ref=35F66FEC42138A3C19BC5482C99A2D4EC2E3867F8F060A1AE46625077E469562D3912430BF17CF187BF0BEED93E4ADDEAFT4b0O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4F4E0A7680715914A206CEBA48E3B2554472044C3CFFEBC78182E9649DBE9093371B229FBE165CDCD6546850363859BAF8I7v9L" TargetMode="External"/><Relationship Id="rId14" Type="http://schemas.openxmlformats.org/officeDocument/2006/relationships/hyperlink" Target="consultantplus://offline/ref=BE520AFAEDA97A935E54D58CFE745A8B816AF4C9E4498B92DC96FF29882B41F9E36A3DDBAA4963B005B0800C0E61AA910ACDFB22411CA97F08E9C1EEnBn5K" TargetMode="External"/><Relationship Id="rId22" Type="http://schemas.openxmlformats.org/officeDocument/2006/relationships/hyperlink" Target="consultantplus://offline/ref=35F66FEC42138A3C19BC5482C99A2D4EC2E3867F8F060A1AE46625077E469562D3912430BF17CF187BF0BEED93E4ADDEAFT4b0O" TargetMode="External"/><Relationship Id="rId27" Type="http://schemas.openxmlformats.org/officeDocument/2006/relationships/image" Target="media/image2.jpeg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16EF30-ED33-4A2A-8809-9F2D468AE2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40</Pages>
  <Words>17384</Words>
  <Characters>99093</Characters>
  <Application>Microsoft Office Word</Application>
  <DocSecurity>0</DocSecurity>
  <Lines>825</Lines>
  <Paragraphs>232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Заголовки</vt:lpstr>
      </vt:variant>
      <vt:variant>
        <vt:i4>3</vt:i4>
      </vt:variant>
    </vt:vector>
  </HeadingPairs>
  <TitlesOfParts>
    <vt:vector size="4" baseType="lpstr">
      <vt:lpstr/>
      <vt:lpstr>ПОСТАНОВЛЕНИЕ</vt:lpstr>
      <vt:lpstr/>
      <vt:lpstr>ПОСТАНОВЛЕНИЕ</vt:lpstr>
    </vt:vector>
  </TitlesOfParts>
  <Company>*</Company>
  <LinksUpToDate>false</LinksUpToDate>
  <CharactersWithSpaces>116245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ДУБОВИКОВА  Ольга  Викторовна</dc:creator>
  <cp:lastModifiedBy>User</cp:lastModifiedBy>
  <cp:revision>3</cp:revision>
  <cp:lastPrinted>2023-11-28T10:39:00Z</cp:lastPrinted>
  <dcterms:created xsi:type="dcterms:W3CDTF">2023-11-28T11:33:00Z</dcterms:created>
  <dcterms:modified xsi:type="dcterms:W3CDTF">2023-11-28T13:41:00Z</dcterms:modified>
</cp:coreProperties>
</file>