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46" w:rsidRPr="00ED3E46" w:rsidRDefault="00ED3E46" w:rsidP="00ED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E46" w:rsidRPr="00ED3E46" w:rsidRDefault="00ED3E46" w:rsidP="00ED3E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E46" w:rsidRPr="00ED3E46" w:rsidRDefault="00ED3E46" w:rsidP="00ED3E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D3E46" w:rsidRPr="00ED3E46" w:rsidRDefault="00ED3E46" w:rsidP="00ED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ПОСЕЛЕНИЯ – ГОРОД РОССОШЬ </w:t>
      </w:r>
    </w:p>
    <w:p w:rsidR="00ED3E46" w:rsidRPr="00ED3E46" w:rsidRDefault="00ED3E46" w:rsidP="00ED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РОССОШАНСКОГО МУНИЦИПАЛЬНОГО РАЙОНА ВОРОНЕЖСКОЙ ОБЛАСТИ</w:t>
      </w:r>
    </w:p>
    <w:p w:rsidR="00ED3E46" w:rsidRPr="00ED3E46" w:rsidRDefault="00ED3E46" w:rsidP="00ED3E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3E46" w:rsidRPr="00ED3E46" w:rsidRDefault="00ED3E46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E46" w:rsidRPr="00ED3E46" w:rsidRDefault="00ED3E46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</w:t>
      </w:r>
      <w:r w:rsidR="007458DC" w:rsidRPr="00745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декабря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2023 г.  № __</w:t>
      </w:r>
      <w:r w:rsidR="007458DC" w:rsidRPr="00745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1427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D3E46" w:rsidRPr="00ED3E46" w:rsidRDefault="00ED3E46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Россошь</w:t>
      </w:r>
    </w:p>
    <w:p w:rsidR="00ED3E46" w:rsidRPr="00ED3E46" w:rsidRDefault="00ED3E46" w:rsidP="00ED3E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ED3E46" w:rsidRPr="001F3A11" w:rsidTr="00ED3E46">
        <w:trPr>
          <w:trHeight w:val="196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46" w:rsidRPr="001F3A11" w:rsidRDefault="00ED3E46" w:rsidP="00ED3E4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3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 w:rsidRPr="001F3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      </w:r>
            <w:r w:rsidRPr="001F3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3A11" w:rsidRPr="001F3A1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1F3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  <w:p w:rsidR="00ED3E46" w:rsidRPr="001F3A11" w:rsidRDefault="00ED3E46" w:rsidP="00ED3E46">
            <w:pPr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3E46" w:rsidRDefault="00EF78F8" w:rsidP="00ED3E4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</w:t>
      </w:r>
    </w:p>
    <w:p w:rsidR="00EF78F8" w:rsidRPr="00ED3E46" w:rsidRDefault="00EF78F8" w:rsidP="00ED3E4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E46" w:rsidRPr="00ED3E46" w:rsidRDefault="00ED3E46" w:rsidP="00ED3E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D3E46" w:rsidRPr="00ED3E46" w:rsidRDefault="00ED3E46" w:rsidP="00ED3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46" w:rsidRPr="00ED3E46" w:rsidRDefault="00ED3E46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</w:t>
      </w:r>
      <w:r w:rsidRPr="00ED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A11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ED3E46" w:rsidRPr="003D7177" w:rsidRDefault="00ED3E46" w:rsidP="003D71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городского поселения город Россошь Россошанского муниципального района Воронежской </w:t>
      </w:r>
      <w:r w:rsidR="003D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19.07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</w:t>
      </w:r>
      <w:r w:rsidR="003D7177">
        <w:rPr>
          <w:rFonts w:ascii="Times New Roman" w:eastAsia="Times New Roman" w:hAnsi="Times New Roman" w:cs="Times New Roman"/>
          <w:sz w:val="24"/>
          <w:szCs w:val="24"/>
          <w:lang w:eastAsia="ru-RU"/>
        </w:rPr>
        <w:t>№ 869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</w:t>
      </w:r>
      <w:r w:rsidR="003D7177" w:rsidRPr="003D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3D7177" w:rsidRPr="003D7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информации о порядке предоставления жилищно-коммунальных услуг населению»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постановления от </w:t>
      </w:r>
      <w:r w:rsidR="00EF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28.08.2019 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F78F8">
        <w:rPr>
          <w:rFonts w:ascii="Times New Roman" w:eastAsia="Times New Roman" w:hAnsi="Times New Roman" w:cs="Times New Roman"/>
          <w:sz w:val="24"/>
          <w:szCs w:val="24"/>
          <w:lang w:eastAsia="ru-RU"/>
        </w:rPr>
        <w:t>1010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ED3E46" w:rsidRDefault="00ED3E46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291AE5" w:rsidRDefault="00291AE5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8" w:rsidRDefault="00EF78F8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DD" w:rsidRDefault="00AA3CDD" w:rsidP="00ED3E4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3D" w:rsidRPr="00B84D3D" w:rsidRDefault="00B84D3D" w:rsidP="00B84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84D3D" w:rsidRDefault="00B84D3D" w:rsidP="00B84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Россошь                                                                        В.А. Кобылкин</w:t>
      </w:r>
    </w:p>
    <w:p w:rsidR="009235E3" w:rsidRPr="00B84D3D" w:rsidRDefault="009235E3" w:rsidP="00B84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E5" w:rsidRDefault="00291AE5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F8" w:rsidRPr="00ED3E46" w:rsidRDefault="00EF78F8" w:rsidP="00ED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– город Россошь 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7458DC" w:rsidRPr="00745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декабря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2023 г. № _</w:t>
      </w:r>
      <w:r w:rsidR="007458DC" w:rsidRPr="00745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1427</w:t>
      </w:r>
      <w:r w:rsidRPr="00ED3E4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46" w:rsidRPr="00ED3E46" w:rsidRDefault="00ED3E46" w:rsidP="00ED3E46">
      <w:pPr>
        <w:autoSpaceDE w:val="0"/>
        <w:autoSpaceDN w:val="0"/>
        <w:adjustRightInd w:val="0"/>
        <w:spacing w:after="0" w:line="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46" w:rsidRPr="00ED3E46" w:rsidRDefault="00ED3E46" w:rsidP="00ED3E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городского поселения – город Россошь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Россошанского муниципального района Воронежской области </w:t>
      </w:r>
    </w:p>
    <w:p w:rsidR="00ED3E46" w:rsidRPr="00ED3E46" w:rsidRDefault="00ED3E46" w:rsidP="00ED3E4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F90A6E" w:rsidRDefault="00ED3E46" w:rsidP="00ED3E4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 w:bidi="ru-RU"/>
        </w:rPr>
      </w:pPr>
      <w:r w:rsidRPr="00ED3E4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F90A6E" w:rsidRPr="00F90A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Предоставление информации о порядке предоставления </w:t>
      </w:r>
    </w:p>
    <w:p w:rsidR="00ED3E46" w:rsidRPr="00ED3E46" w:rsidRDefault="00F90A6E" w:rsidP="00ED3E4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F90A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 w:bidi="ru-RU"/>
        </w:rPr>
        <w:t>жилищно-коммунальных услуг населению</w:t>
      </w:r>
      <w:r w:rsidR="00ED3E46" w:rsidRPr="00ED3E4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 w:bidi="ru-RU"/>
        </w:rPr>
        <w:t>»</w:t>
      </w:r>
      <w:r w:rsidR="00ED3E46" w:rsidRPr="00ED3E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ru-RU"/>
        </w:rPr>
        <w:t xml:space="preserve"> </w:t>
      </w:r>
    </w:p>
    <w:p w:rsidR="00645E5C" w:rsidRPr="00645E5C" w:rsidRDefault="00645E5C" w:rsidP="00645E5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D5" w:rsidRPr="00D241D5" w:rsidRDefault="00D241D5" w:rsidP="00D2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C3865" w:rsidRPr="00ED3E46" w:rsidRDefault="009C3865" w:rsidP="00ED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90" w:rsidRPr="00AE0EF1" w:rsidRDefault="00D241D5" w:rsidP="007659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F669E" w:rsidRPr="00EF6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городского поселения –город Россошь Россошанского муниципального района Воронежской области муниципальной услуги «</w:t>
      </w:r>
      <w:r w:rsidR="00F90A6E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EF669E" w:rsidRPr="00ED3E46">
        <w:rPr>
          <w:rFonts w:ascii="Times New Roman" w:hAnsi="Times New Roman" w:cs="Times New Roman"/>
          <w:sz w:val="24"/>
          <w:szCs w:val="24"/>
        </w:rPr>
        <w:t>»</w:t>
      </w:r>
      <w:r w:rsidR="00E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69E" w:rsidRPr="00EF66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регламент, м</w:t>
      </w:r>
      <w:r w:rsidR="001C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услуга), </w:t>
      </w:r>
      <w:r w:rsidR="00AE0EF1" w:rsidRPr="00AE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AE0EF1" w:rsidRPr="00AE0EF1">
        <w:rPr>
          <w:rFonts w:ascii="Times New Roman" w:hAnsi="Times New Roman" w:cs="Times New Roman"/>
          <w:sz w:val="24"/>
          <w:szCs w:val="24"/>
        </w:rPr>
        <w:t xml:space="preserve"> предоставления информации, предусмотренной Жилищным кодексом Российской Федерации, в сфере управления многоквартирными домами, а именно</w:t>
      </w:r>
      <w:r w:rsidR="001C1690" w:rsidRPr="00AE0EF1">
        <w:rPr>
          <w:rFonts w:ascii="Times New Roman" w:hAnsi="Times New Roman" w:cs="Times New Roman"/>
          <w:sz w:val="24"/>
          <w:szCs w:val="24"/>
        </w:rPr>
        <w:t>: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требованиях, предъявляемых к предоставлению коммунальных услуг;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поставщиках коммунальных услуг, действующих тарифах (нормативах) на коммунальные услуги и размерах оплаты этих услуг;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составе работ, услуг по содержанию общего имущества, принадлежащего на праве общей долевой собственности собственникам помещений в многоквартирном доме, и о правилах его содержания;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правах и обязанностях потребителя и поставщика коммунальных услуг;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порядке расчета платы за содержание и ремонт жилого помещения и коммунальные услуги;</w:t>
      </w:r>
    </w:p>
    <w:p w:rsidR="001C1690" w:rsidRPr="00F90A6E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>о порядке расчета, перерасчета платы за отдельные виды коммунальных услуг в период временного отсутствия потребителей в занимаемом жилом помещении;</w:t>
      </w:r>
    </w:p>
    <w:p w:rsidR="001C1690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6E">
        <w:rPr>
          <w:rFonts w:ascii="Times New Roman" w:hAnsi="Times New Roman" w:cs="Times New Roman"/>
          <w:sz w:val="24"/>
          <w:szCs w:val="24"/>
        </w:rPr>
        <w:t xml:space="preserve">о порядке установления факта </w:t>
      </w:r>
      <w:r w:rsidR="00F11946" w:rsidRPr="00F90A6E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F90A6E"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предоставления коммунальных услуг ненадлежащего качества;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об установленных ценах (тарифах) на услуги и работы по содержанию и ремонту общего имущества в многоквартирных домах и жилых помещений в них;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56">
        <w:rPr>
          <w:rFonts w:ascii="Times New Roman" w:hAnsi="Times New Roman" w:cs="Times New Roman"/>
          <w:sz w:val="24"/>
          <w:szCs w:val="24"/>
        </w:rPr>
        <w:t>о размерах оплаты в соответствии с установленными ценами (тарифами);</w:t>
      </w:r>
    </w:p>
    <w:p w:rsidR="001C1690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об объеме, перечне и качестве оказываемых услуг и (или) выполняемых работ;</w:t>
      </w:r>
    </w:p>
    <w:p w:rsidR="00824ED6" w:rsidRPr="001F3A11" w:rsidRDefault="00824ED6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ценах (тарифах) на предоставляемые коммунальные услуги и размерах оплаты этих услуг;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муниципальных программах в жилищной сфере и в сфере коммунальных услуг;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нормативных правовых актах органов местного самоуправления, регулирующих отношения в жилищной сфере и в сфере коммунальных услуг;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состоянии расположенных на территориях муниципальных образований объектов коммунальной и инженерной инфраструктур;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лицах, осуществляющих эксплуатацию объектов коммунальной и инженерной инфраструктур;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:rsidR="001C1690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соблюдении установленных параметров качества товаров и услуг организациями, поставляющими ресурсы, необходимые для предоставления коммунальных услуг;</w:t>
      </w:r>
    </w:p>
    <w:p w:rsidR="00216E75" w:rsidRPr="001F3A11" w:rsidRDefault="001C1690" w:rsidP="0076595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1">
        <w:rPr>
          <w:rFonts w:ascii="Times New Roman" w:hAnsi="Times New Roman" w:cs="Times New Roman"/>
          <w:sz w:val="24"/>
          <w:szCs w:val="24"/>
        </w:rPr>
        <w:t>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</w:r>
    </w:p>
    <w:p w:rsidR="00EF669E" w:rsidRPr="00EF669E" w:rsidRDefault="00EF669E" w:rsidP="00AE0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13336B" w:rsidRPr="00ED3E46" w:rsidRDefault="00D6229B" w:rsidP="00AE0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3E46">
        <w:rPr>
          <w:rFonts w:ascii="Times New Roman" w:hAnsi="Times New Roman" w:cs="Times New Roman"/>
          <w:sz w:val="24"/>
          <w:szCs w:val="24"/>
        </w:rPr>
        <w:t xml:space="preserve"> </w:t>
      </w:r>
      <w:r w:rsidR="004C0800" w:rsidRPr="00ED3E46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13336B" w:rsidRPr="00ED3E46" w:rsidRDefault="0013336B" w:rsidP="00AE0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1C1690" w:rsidRPr="001C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муниципальной услуги </w:t>
      </w:r>
      <w:r w:rsidRPr="00ED3E46">
        <w:rPr>
          <w:rFonts w:ascii="Times New Roman" w:hAnsi="Times New Roman" w:cs="Times New Roman"/>
          <w:sz w:val="24"/>
          <w:szCs w:val="24"/>
        </w:rPr>
        <w:t xml:space="preserve">являются физические лица и юридические лица, индивидуальные предприниматели (далее </w:t>
      </w:r>
      <w:r w:rsidR="00C85C87" w:rsidRPr="00ED3E46">
        <w:rPr>
          <w:rFonts w:ascii="Times New Roman" w:hAnsi="Times New Roman" w:cs="Times New Roman"/>
          <w:sz w:val="24"/>
          <w:szCs w:val="24"/>
        </w:rPr>
        <w:t>–</w:t>
      </w:r>
      <w:r w:rsidRPr="00ED3E46">
        <w:rPr>
          <w:rFonts w:ascii="Times New Roman" w:hAnsi="Times New Roman" w:cs="Times New Roman"/>
          <w:sz w:val="24"/>
          <w:szCs w:val="24"/>
        </w:rPr>
        <w:t xml:space="preserve"> заявитель).</w:t>
      </w:r>
    </w:p>
    <w:p w:rsidR="00AA0352" w:rsidRPr="00AA0352" w:rsidRDefault="00AA0352" w:rsidP="00AE0E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0"/>
      <w:bookmarkEnd w:id="0"/>
      <w:r w:rsidRPr="00AA0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D6229B" w:rsidRPr="00E609D7" w:rsidRDefault="00D6229B" w:rsidP="00AE0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9D7">
        <w:rPr>
          <w:rFonts w:ascii="Times New Roman" w:eastAsia="Times New Roman" w:hAnsi="Times New Roman" w:cs="Times New Roman"/>
          <w:sz w:val="24"/>
          <w:szCs w:val="24"/>
        </w:rPr>
        <w:t>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D6229B" w:rsidRPr="00E609D7" w:rsidRDefault="00D6229B" w:rsidP="00AE0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229B" w:rsidRPr="00E609D7" w:rsidRDefault="00D6229B" w:rsidP="00AE0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B1">
        <w:rPr>
          <w:rFonts w:ascii="Times New Roman" w:eastAsia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313AE" w:rsidRDefault="001313AE" w:rsidP="00ED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956" w:rsidRPr="00ED3E46" w:rsidRDefault="00765956" w:rsidP="00ED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E75" w:rsidRPr="00216E75" w:rsidRDefault="00216E75" w:rsidP="00216E75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16E7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 w:bidi="en-US"/>
        </w:rPr>
        <w:t>2.</w:t>
      </w:r>
      <w:r w:rsidRPr="00216E7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21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264BFC" w:rsidRPr="00ED3E46" w:rsidRDefault="00264BFC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20256B" w:rsidRDefault="0013336B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B925F5" w:rsidRPr="00ED3E46">
        <w:rPr>
          <w:rFonts w:ascii="Times New Roman" w:hAnsi="Times New Roman" w:cs="Times New Roman"/>
          <w:sz w:val="24"/>
          <w:szCs w:val="24"/>
        </w:rPr>
        <w:t xml:space="preserve"> –</w:t>
      </w:r>
      <w:r w:rsidRPr="00ED3E46">
        <w:rPr>
          <w:rFonts w:ascii="Times New Roman" w:hAnsi="Times New Roman" w:cs="Times New Roman"/>
          <w:sz w:val="24"/>
          <w:szCs w:val="24"/>
        </w:rPr>
        <w:t xml:space="preserve"> </w:t>
      </w:r>
      <w:r w:rsidR="00264BFC" w:rsidRPr="00ED3E46">
        <w:rPr>
          <w:rFonts w:ascii="Times New Roman" w:hAnsi="Times New Roman" w:cs="Times New Roman"/>
          <w:sz w:val="24"/>
          <w:szCs w:val="24"/>
        </w:rPr>
        <w:t>«</w:t>
      </w:r>
      <w:r w:rsidR="00D6229B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264BFC" w:rsidRPr="00ED3E46">
        <w:rPr>
          <w:rFonts w:ascii="Times New Roman" w:hAnsi="Times New Roman" w:cs="Times New Roman"/>
          <w:sz w:val="24"/>
          <w:szCs w:val="24"/>
        </w:rPr>
        <w:t>»</w:t>
      </w:r>
      <w:r w:rsidRPr="00ED3E46">
        <w:rPr>
          <w:rFonts w:ascii="Times New Roman" w:hAnsi="Times New Roman" w:cs="Times New Roman"/>
          <w:sz w:val="24"/>
          <w:szCs w:val="24"/>
        </w:rPr>
        <w:t>.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предоставления муниципальной услуги осуществляется МКУ г.п.г. Россошь «Управление жилищно-коммунального хозяйства» (далее – учреждение).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0256B" w:rsidRDefault="00216E75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правовым актом администрации.</w:t>
      </w:r>
    </w:p>
    <w:p w:rsidR="0013336B" w:rsidRPr="00ED3E46" w:rsidRDefault="0013336B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2.3. Результат пред</w:t>
      </w:r>
      <w:r w:rsidR="00242AD9" w:rsidRPr="00ED3E4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20256B" w:rsidRPr="00846D78" w:rsidRDefault="0013336B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846D78">
        <w:rPr>
          <w:rFonts w:ascii="Times New Roman" w:hAnsi="Times New Roman" w:cs="Times New Roman"/>
          <w:sz w:val="24"/>
          <w:szCs w:val="24"/>
        </w:rPr>
        <w:t xml:space="preserve">2.3.1. </w:t>
      </w:r>
      <w:r w:rsidR="00D6229B" w:rsidRPr="00846D78">
        <w:rPr>
          <w:rFonts w:ascii="Times New Roman" w:hAnsi="Times New Roman" w:cs="Times New Roman"/>
          <w:sz w:val="24"/>
          <w:szCs w:val="24"/>
        </w:rPr>
        <w:t>В случае обращения за предоставление</w:t>
      </w:r>
      <w:r w:rsidR="00127B53" w:rsidRPr="00846D78">
        <w:rPr>
          <w:rFonts w:ascii="Times New Roman" w:hAnsi="Times New Roman" w:cs="Times New Roman"/>
          <w:sz w:val="24"/>
          <w:szCs w:val="24"/>
        </w:rPr>
        <w:t>м</w:t>
      </w:r>
      <w:r w:rsidR="00D6229B" w:rsidRPr="00846D78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27B53" w:rsidRPr="00846D78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D6229B" w:rsidRPr="00846D78">
        <w:rPr>
          <w:rFonts w:ascii="Times New Roman" w:hAnsi="Times New Roman" w:cs="Times New Roman"/>
          <w:sz w:val="24"/>
          <w:szCs w:val="24"/>
        </w:rPr>
        <w:t xml:space="preserve"> </w:t>
      </w:r>
      <w:r w:rsidR="00AA0352" w:rsidRPr="00846D78">
        <w:rPr>
          <w:rFonts w:ascii="Times New Roman" w:hAnsi="Times New Roman" w:cs="Times New Roman"/>
          <w:sz w:val="24"/>
          <w:szCs w:val="24"/>
        </w:rPr>
        <w:t>р</w:t>
      </w:r>
      <w:r w:rsidRPr="00846D78">
        <w:rPr>
          <w:rFonts w:ascii="Times New Roman" w:hAnsi="Times New Roman" w:cs="Times New Roman"/>
          <w:sz w:val="24"/>
          <w:szCs w:val="24"/>
        </w:rPr>
        <w:t>езульт</w:t>
      </w:r>
      <w:r w:rsidR="00AA0352" w:rsidRPr="00846D78">
        <w:rPr>
          <w:rFonts w:ascii="Times New Roman" w:hAnsi="Times New Roman" w:cs="Times New Roman"/>
          <w:sz w:val="24"/>
          <w:szCs w:val="24"/>
        </w:rPr>
        <w:t>атом</w:t>
      </w:r>
      <w:r w:rsidRPr="00846D78">
        <w:rPr>
          <w:rFonts w:ascii="Times New Roman" w:hAnsi="Times New Roman" w:cs="Times New Roman"/>
          <w:sz w:val="24"/>
          <w:szCs w:val="24"/>
        </w:rPr>
        <w:t xml:space="preserve"> </w:t>
      </w:r>
      <w:r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</w:t>
      </w:r>
      <w:r w:rsidR="00AA0352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>ления муниципальной услуги являе</w:t>
      </w:r>
      <w:r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AA0352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5E3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разъяснение</w:t>
      </w:r>
      <w:r w:rsidR="00AA0352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</w:t>
      </w:r>
      <w:r w:rsidR="00D6229B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запрашиваемой </w:t>
      </w:r>
      <w:r w:rsidR="00AA0352" w:rsidRPr="00EF78F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6510BF" w:rsidRPr="006510BF">
        <w:rPr>
          <w:rFonts w:ascii="Times New Roman" w:hAnsi="Times New Roman" w:cs="Times New Roman"/>
          <w:sz w:val="28"/>
          <w:szCs w:val="28"/>
        </w:rPr>
        <w:t xml:space="preserve"> </w:t>
      </w:r>
      <w:r w:rsidR="006510BF" w:rsidRPr="006510BF">
        <w:rPr>
          <w:rFonts w:ascii="Times New Roman" w:hAnsi="Times New Roman" w:cs="Times New Roman"/>
          <w:sz w:val="24"/>
          <w:szCs w:val="24"/>
        </w:rPr>
        <w:t>либо уведомление об отказе в предоставлении муниципальной услуги</w:t>
      </w:r>
      <w:r w:rsidR="00D6229B" w:rsidRPr="00651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2D1" w:rsidRPr="0020256B" w:rsidRDefault="008142D1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реквизитов документа,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66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r w:rsidRPr="0066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 </w:t>
      </w:r>
    </w:p>
    <w:p w:rsidR="00AA0352" w:rsidRPr="00AA0352" w:rsidRDefault="00AA0352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регистрационный номер;</w:t>
      </w:r>
    </w:p>
    <w:p w:rsidR="00AA0352" w:rsidRDefault="00AA0352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регистрации;</w:t>
      </w:r>
    </w:p>
    <w:p w:rsidR="00AA0352" w:rsidRPr="00AA0352" w:rsidRDefault="00AA0352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A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AA0352" w:rsidRPr="00AA0352" w:rsidRDefault="00AA0352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30851" w:rsidRPr="00330851" w:rsidRDefault="00D6229B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30851" w:rsidRPr="0033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330851" w:rsidRPr="00330851" w:rsidRDefault="00330851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:rsidR="00330851" w:rsidRDefault="00330851" w:rsidP="001C5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посредством почтового отправления </w:t>
      </w:r>
      <w:r w:rsidRPr="00330851">
        <w:rPr>
          <w:rFonts w:ascii="Times New Roman" w:eastAsia="Calibri" w:hAnsi="Times New Roman" w:cs="Times New Roman"/>
          <w:sz w:val="24"/>
          <w:szCs w:val="24"/>
          <w:lang w:eastAsia="ru-RU"/>
        </w:rPr>
        <w:t>по указанному в заявлении адресу</w:t>
      </w:r>
      <w:r w:rsidR="00DF4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7320" w:rsidRPr="00765956" w:rsidRDefault="00377320" w:rsidP="001C53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В случае обращения за исправлением допущенных опечаток и ошибок в выданном в результате предоставления муниципальной услуги документе результатом предоставления муниципальной услуги является документ, содержащий исправленные опечатки и ошибки, либо уведомление об отказе в исправлении опечаток и ошибок, по форме, приведенной в приложении </w:t>
      </w:r>
      <w:r w:rsidR="001F600F" w:rsidRPr="007659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5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 регламенту.</w:t>
      </w:r>
    </w:p>
    <w:p w:rsidR="00377320" w:rsidRPr="00066D99" w:rsidRDefault="00377320" w:rsidP="001C5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377320" w:rsidRPr="00066D99" w:rsidRDefault="00377320" w:rsidP="001C537B">
      <w:pPr>
        <w:pStyle w:val="ab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</w:t>
      </w:r>
      <w:r w:rsidRPr="00066D99">
        <w:rPr>
          <w:rFonts w:ascii="Times New Roman" w:hAnsi="Times New Roman"/>
          <w:sz w:val="24"/>
          <w:szCs w:val="24"/>
        </w:rPr>
        <w:t xml:space="preserve">номер; </w:t>
      </w:r>
    </w:p>
    <w:p w:rsidR="00377320" w:rsidRPr="00066D99" w:rsidRDefault="00377320" w:rsidP="001C537B">
      <w:pPr>
        <w:pStyle w:val="ab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выдачи</w:t>
      </w:r>
      <w:r w:rsidRPr="00066D99">
        <w:rPr>
          <w:rFonts w:ascii="Times New Roman" w:hAnsi="Times New Roman"/>
          <w:sz w:val="24"/>
          <w:szCs w:val="24"/>
        </w:rPr>
        <w:t>;</w:t>
      </w:r>
    </w:p>
    <w:p w:rsidR="00377320" w:rsidRPr="00066D99" w:rsidRDefault="00377320" w:rsidP="001C537B">
      <w:pPr>
        <w:pStyle w:val="ab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377320" w:rsidRPr="00E74317" w:rsidRDefault="00377320" w:rsidP="001C537B">
      <w:pPr>
        <w:pStyle w:val="ad"/>
        <w:tabs>
          <w:tab w:val="left" w:pos="993"/>
        </w:tabs>
        <w:ind w:firstLine="709"/>
        <w:contextualSpacing/>
        <w:rPr>
          <w:color w:val="000000" w:themeColor="text1"/>
          <w:sz w:val="24"/>
          <w:szCs w:val="24"/>
        </w:rPr>
      </w:pPr>
      <w:r w:rsidRPr="00E74317">
        <w:rPr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77320" w:rsidRPr="00A769CF" w:rsidRDefault="00377320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A76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377320" w:rsidRPr="00330851" w:rsidRDefault="00377320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:rsidR="00377320" w:rsidRDefault="00377320" w:rsidP="001C5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посредством почтового отправления </w:t>
      </w:r>
      <w:r w:rsidRPr="00330851">
        <w:rPr>
          <w:rFonts w:ascii="Times New Roman" w:eastAsia="Calibri" w:hAnsi="Times New Roman" w:cs="Times New Roman"/>
          <w:sz w:val="24"/>
          <w:szCs w:val="24"/>
          <w:lang w:eastAsia="ru-RU"/>
        </w:rPr>
        <w:t>по указанному в заявлении адресу</w:t>
      </w:r>
      <w:r w:rsidR="00DF4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60ADB" w:rsidRDefault="0013336B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2.4. Срок пред</w:t>
      </w:r>
      <w:r w:rsidR="00242AD9" w:rsidRPr="00ED3E4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660ADB" w:rsidRDefault="00660ADB" w:rsidP="001C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вне зависимости от способа подачи заявления, составляет не более </w:t>
      </w:r>
      <w:r w:rsidR="00A7737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6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DF4D2B" w:rsidRPr="007517B1" w:rsidRDefault="00DF4D2B" w:rsidP="001C53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7B1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394E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</w:t>
      </w:r>
      <w:r w:rsidRPr="007517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4D2B" w:rsidRPr="007517B1" w:rsidRDefault="00DF4D2B" w:rsidP="001C53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7B1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17B1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20256B" w:rsidRDefault="0013336B" w:rsidP="001C5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2.5. Правовые основания для пред</w:t>
      </w:r>
      <w:r w:rsidR="00521124" w:rsidRPr="00ED3E4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20256B" w:rsidRDefault="0020256B" w:rsidP="00DF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A77376" w:rsidRPr="00A7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</w:t>
      </w:r>
      <w:r w:rsidR="00A77376" w:rsidRPr="00404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D6229B" w:rsidRPr="002E1B14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 w:rsidR="00D6229B" w:rsidRPr="002E1B14">
        <w:rPr>
          <w:rFonts w:ascii="Times New Roman" w:eastAsia="Calibri" w:hAnsi="Times New Roman" w:cs="Times New Roman"/>
          <w:sz w:val="24"/>
          <w:szCs w:val="24"/>
        </w:rPr>
        <w:t>ЕПГУ)</w:t>
      </w:r>
      <w:r w:rsidR="00A77376" w:rsidRPr="002E1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77376" w:rsidRPr="00A7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A77376" w:rsidRPr="00A773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информационной системе «Портал Воронежской области в сети Интернет» (далее – РПГУ). </w:t>
      </w:r>
    </w:p>
    <w:p w:rsidR="0020256B" w:rsidRDefault="00A77376" w:rsidP="00DF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9024F4" w:rsidRDefault="00A77376" w:rsidP="00DF4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D6229B" w:rsidRDefault="00D6229B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2.6.1.1. </w:t>
      </w:r>
      <w:r w:rsidR="00127B53">
        <w:rPr>
          <w:rFonts w:ascii="Times New Roman" w:hAnsi="Times New Roman" w:cs="Times New Roman"/>
          <w:sz w:val="24"/>
          <w:szCs w:val="24"/>
        </w:rPr>
        <w:t>В случае обращения за п</w:t>
      </w:r>
      <w:r w:rsidR="00127B53" w:rsidRPr="00F90A6E">
        <w:rPr>
          <w:rFonts w:ascii="Times New Roman" w:hAnsi="Times New Roman" w:cs="Times New Roman"/>
          <w:sz w:val="24"/>
          <w:szCs w:val="24"/>
        </w:rPr>
        <w:t>редоставление</w:t>
      </w:r>
      <w:r w:rsidR="00127B53">
        <w:rPr>
          <w:rFonts w:ascii="Times New Roman" w:hAnsi="Times New Roman" w:cs="Times New Roman"/>
          <w:sz w:val="24"/>
          <w:szCs w:val="24"/>
        </w:rPr>
        <w:t>м</w:t>
      </w:r>
      <w:r w:rsidR="00127B53" w:rsidRPr="00F90A6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27B53" w:rsidRPr="00AE0EF1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256B" w:rsidRDefault="009024F4" w:rsidP="002E1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77376" w:rsidRPr="00ED3E4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377320" w:rsidRPr="00F90A6E">
        <w:rPr>
          <w:rFonts w:ascii="Times New Roman" w:hAnsi="Times New Roman" w:cs="Times New Roman"/>
          <w:sz w:val="24"/>
          <w:szCs w:val="24"/>
        </w:rPr>
        <w:t xml:space="preserve">о </w:t>
      </w:r>
      <w:r w:rsidR="002E1B14" w:rsidRPr="00846D78">
        <w:rPr>
          <w:rFonts w:ascii="Times New Roman" w:hAnsi="Times New Roman" w:cs="Times New Roman"/>
          <w:sz w:val="24"/>
          <w:szCs w:val="24"/>
        </w:rPr>
        <w:t>пр</w:t>
      </w:r>
      <w:r w:rsidR="002E1B14">
        <w:rPr>
          <w:rFonts w:ascii="Times New Roman" w:hAnsi="Times New Roman" w:cs="Times New Roman"/>
          <w:sz w:val="24"/>
          <w:szCs w:val="24"/>
        </w:rPr>
        <w:t>едоставлении</w:t>
      </w:r>
      <w:r w:rsidR="002E1B14" w:rsidRPr="00846D78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 Жилищным кодексом Российской Федерации, в сфере управления многоквартирными домами</w:t>
      </w:r>
      <w:r w:rsidR="002E1B14">
        <w:rPr>
          <w:rFonts w:ascii="Times New Roman" w:hAnsi="Times New Roman" w:cs="Times New Roman"/>
          <w:sz w:val="24"/>
          <w:szCs w:val="24"/>
        </w:rPr>
        <w:t xml:space="preserve"> </w:t>
      </w:r>
      <w:r w:rsidR="0020256B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форме, приведенной в приложении </w:t>
      </w:r>
      <w:r w:rsid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256B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="002D2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256B" w:rsidRPr="0020256B" w:rsidRDefault="0020256B" w:rsidP="00127B53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Заявление представляется заявителем либо представителем</w:t>
      </w:r>
      <w:r w:rsidR="005A7A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заявителя</w:t>
      </w: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DF4D2B" w:rsidRDefault="0020256B" w:rsidP="00127B5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DF4D2B"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МФЦ </w:t>
      </w: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при личном обращении</w:t>
      </w:r>
      <w:r w:rsidR="00DF4D2B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20256B" w:rsidRPr="0020256B" w:rsidRDefault="00DF4D2B" w:rsidP="00127B5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в администрацию</w:t>
      </w:r>
      <w:r w:rsidR="0020256B"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посредством почтового отправления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519A4" w:rsidRDefault="0020256B" w:rsidP="00305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 указывается информация о заявителе: для физических лиц</w:t>
      </w:r>
      <w:r w:rsid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индивидуальных предпринимателей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фамилия, имя, отчество (последнее - при наличии), место жительства, реквизиты документа, удостоверяющего личность</w:t>
      </w:r>
      <w:r w:rsidR="005A7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</w:t>
      </w:r>
      <w:r w:rsidR="005A7AD3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(по желанию)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для юридических лиц – наименование юридического лица, место</w:t>
      </w:r>
      <w:r w:rsidR="007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5A7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</w:t>
      </w:r>
      <w:r w:rsidR="005A7AD3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(по желанию)</w:t>
      </w:r>
      <w:r w:rsidR="0030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19A4"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заявлении указывается</w:t>
      </w:r>
      <w:r w:rsidR="004519A4" w:rsidRPr="00451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A7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запрашиваемая информация, </w:t>
      </w:r>
      <w:r w:rsidR="004519A4"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услуги.</w:t>
      </w:r>
    </w:p>
    <w:p w:rsidR="004519A4" w:rsidRPr="004519A4" w:rsidRDefault="004519A4" w:rsidP="00305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 w:rsidR="00305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документа, подтверждающего полномочия представителя на представление интересов заявителя.</w:t>
      </w:r>
    </w:p>
    <w:p w:rsidR="004519A4" w:rsidRDefault="004519A4" w:rsidP="00127B5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быть подписано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 или представителем</w:t>
      </w:r>
      <w:r w:rsidR="0030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DED" w:rsidRPr="00FE3362" w:rsidRDefault="007A7DED" w:rsidP="007A7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4046F4">
        <w:rPr>
          <w:i w:val="0"/>
          <w:sz w:val="24"/>
          <w:szCs w:val="24"/>
        </w:rPr>
        <w:t>2.</w:t>
      </w:r>
      <w:r w:rsidRPr="00FE3362">
        <w:rPr>
          <w:i w:val="0"/>
          <w:sz w:val="24"/>
          <w:szCs w:val="24"/>
        </w:rPr>
        <w:t>6.1.</w:t>
      </w:r>
      <w:r>
        <w:rPr>
          <w:i w:val="0"/>
          <w:sz w:val="24"/>
          <w:szCs w:val="24"/>
        </w:rPr>
        <w:t>2</w:t>
      </w:r>
      <w:r w:rsidRPr="00FE3362">
        <w:rPr>
          <w:i w:val="0"/>
          <w:sz w:val="24"/>
          <w:szCs w:val="24"/>
        </w:rPr>
        <w:t>.</w:t>
      </w:r>
      <w:r w:rsidRPr="00FE3362">
        <w:rPr>
          <w:sz w:val="24"/>
          <w:szCs w:val="24"/>
        </w:rPr>
        <w:t xml:space="preserve"> </w:t>
      </w:r>
      <w:r w:rsidRPr="00FE3362">
        <w:rPr>
          <w:i w:val="0"/>
          <w:sz w:val="24"/>
          <w:szCs w:val="24"/>
        </w:rPr>
        <w:t>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7A7DED" w:rsidRDefault="007A7DED" w:rsidP="007A7DED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FE3362">
        <w:rPr>
          <w:i w:val="0"/>
          <w:sz w:val="24"/>
          <w:szCs w:val="24"/>
        </w:rPr>
        <w:t>заявление об исправлении допущенных опечаток и ошибок в выданном в результате предоставления муниципальной услуги</w:t>
      </w:r>
      <w:r w:rsidRPr="004B0AF8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документе</w:t>
      </w:r>
      <w:r w:rsidRPr="00FE3362">
        <w:rPr>
          <w:i w:val="0"/>
          <w:sz w:val="24"/>
          <w:szCs w:val="24"/>
        </w:rPr>
        <w:t xml:space="preserve"> по форме, приведенной в приложении </w:t>
      </w:r>
      <w:r w:rsidR="00776CC8">
        <w:rPr>
          <w:i w:val="0"/>
          <w:sz w:val="24"/>
          <w:szCs w:val="24"/>
        </w:rPr>
        <w:t>3</w:t>
      </w:r>
      <w:r w:rsidRPr="00FE3362">
        <w:rPr>
          <w:i w:val="0"/>
          <w:sz w:val="24"/>
          <w:szCs w:val="24"/>
        </w:rPr>
        <w:t xml:space="preserve"> к настоящему административному регламенту.</w:t>
      </w:r>
    </w:p>
    <w:p w:rsidR="007A7DED" w:rsidRPr="005A7AD3" w:rsidRDefault="005A7AD3" w:rsidP="005A7A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7AD3">
        <w:rPr>
          <w:rFonts w:ascii="Times New Roman" w:eastAsia="Calibri" w:hAnsi="Times New Roman" w:cs="Times New Roman"/>
          <w:sz w:val="24"/>
          <w:szCs w:val="24"/>
          <w:lang w:eastAsia="ar-SA"/>
        </w:rPr>
        <w:t>Заявление представляется заявителем либо представителем заявителя:</w:t>
      </w:r>
    </w:p>
    <w:p w:rsidR="007A7DED" w:rsidRDefault="007A7DED" w:rsidP="007A7DED">
      <w:pPr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в МФЦ при личном обращении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A7DED" w:rsidRDefault="007A7DED" w:rsidP="007A7DED">
      <w:pPr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256B">
        <w:rPr>
          <w:rFonts w:ascii="Times New Roman" w:eastAsia="Calibri" w:hAnsi="Times New Roman" w:cs="Times New Roman"/>
          <w:sz w:val="24"/>
          <w:szCs w:val="24"/>
          <w:lang w:eastAsia="ar-SA"/>
        </w:rPr>
        <w:t>в администрацию посредством почтового отправления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0535C" w:rsidRPr="007A3F40" w:rsidRDefault="0030535C" w:rsidP="0030535C">
      <w:pPr>
        <w:spacing w:after="0" w:line="240" w:lineRule="auto"/>
        <w:ind w:firstLine="709"/>
        <w:contextualSpacing/>
        <w:jc w:val="both"/>
        <w:rPr>
          <w:bCs/>
          <w:shd w:val="clear" w:color="auto" w:fill="FFFFFF"/>
        </w:rPr>
      </w:pP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 указывается информация о заявителе: для физических лиц</w:t>
      </w:r>
      <w:r w:rsid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AAB" w:rsidRP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индивидуальных предпринимателей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фамилия, имя, отчество (последнее - при наличии), место жительства, реквизиты документа, удостоверяющего личность</w:t>
      </w:r>
      <w:r w:rsidR="007A5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</w:t>
      </w:r>
      <w:r w:rsidR="007A5806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(по желанию)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юридических лиц – наименование юридического 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="007A5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</w:t>
      </w:r>
      <w:r w:rsidR="007A5806"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(по желанию)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заявлении указыва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0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15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а также способ получения результата предоставления муниципальной услуги.</w:t>
      </w:r>
    </w:p>
    <w:p w:rsidR="0030535C" w:rsidRPr="004519A4" w:rsidRDefault="0030535C" w:rsidP="00305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документа, подтверждающего полномочия представителя на представление интересов заявителя.</w:t>
      </w:r>
    </w:p>
    <w:p w:rsidR="007A7DED" w:rsidRPr="007A5806" w:rsidRDefault="007A7DED" w:rsidP="007A7DED">
      <w:pPr>
        <w:pStyle w:val="ab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должно быть подписано заявителем или представителем</w:t>
      </w:r>
      <w:r w:rsidR="007A5806" w:rsidRPr="007A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заявителя</w:t>
      </w:r>
      <w:r w:rsidR="00F2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7DED" w:rsidRDefault="007A7DED" w:rsidP="007A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Pr="00092A4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7A7DED" w:rsidRDefault="007A7DED" w:rsidP="007A7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2.6.2.1. </w:t>
      </w:r>
      <w:r w:rsidR="00127B53">
        <w:rPr>
          <w:rFonts w:ascii="Times New Roman" w:hAnsi="Times New Roman" w:cs="Times New Roman"/>
          <w:sz w:val="24"/>
          <w:szCs w:val="24"/>
        </w:rPr>
        <w:t>В случае обращения за п</w:t>
      </w:r>
      <w:r w:rsidR="00127B53" w:rsidRPr="00F90A6E">
        <w:rPr>
          <w:rFonts w:ascii="Times New Roman" w:hAnsi="Times New Roman" w:cs="Times New Roman"/>
          <w:sz w:val="24"/>
          <w:szCs w:val="24"/>
        </w:rPr>
        <w:t>редоставление</w:t>
      </w:r>
      <w:r w:rsidR="00127B53">
        <w:rPr>
          <w:rFonts w:ascii="Times New Roman" w:hAnsi="Times New Roman" w:cs="Times New Roman"/>
          <w:sz w:val="24"/>
          <w:szCs w:val="24"/>
        </w:rPr>
        <w:t>м</w:t>
      </w:r>
      <w:r w:rsidR="00127B53" w:rsidRPr="00F90A6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27B53" w:rsidRPr="00AE0EF1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127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таких документов отсутствует.</w:t>
      </w:r>
    </w:p>
    <w:p w:rsidR="000D46C7" w:rsidRPr="004A5EEF" w:rsidRDefault="000D46C7" w:rsidP="000D46C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i w:val="0"/>
          <w:color w:val="000000"/>
          <w:sz w:val="24"/>
          <w:szCs w:val="24"/>
        </w:rPr>
      </w:pPr>
      <w:r w:rsidRPr="004A5EEF">
        <w:rPr>
          <w:i w:val="0"/>
          <w:color w:val="000000"/>
          <w:sz w:val="24"/>
          <w:szCs w:val="24"/>
        </w:rPr>
        <w:t xml:space="preserve">2.6.2.2. </w:t>
      </w:r>
      <w:r>
        <w:rPr>
          <w:i w:val="0"/>
          <w:color w:val="000000"/>
          <w:sz w:val="24"/>
          <w:szCs w:val="24"/>
        </w:rPr>
        <w:t xml:space="preserve">В случае </w:t>
      </w:r>
      <w:r w:rsidRPr="004A5EEF">
        <w:rPr>
          <w:i w:val="0"/>
          <w:color w:val="000000"/>
          <w:sz w:val="24"/>
          <w:szCs w:val="24"/>
        </w:rPr>
        <w:t>обращени</w:t>
      </w:r>
      <w:r>
        <w:rPr>
          <w:i w:val="0"/>
          <w:color w:val="000000"/>
          <w:sz w:val="24"/>
          <w:szCs w:val="24"/>
        </w:rPr>
        <w:t>я</w:t>
      </w:r>
      <w:r w:rsidRPr="004A5EEF">
        <w:rPr>
          <w:i w:val="0"/>
          <w:color w:val="000000"/>
          <w:sz w:val="24"/>
          <w:szCs w:val="24"/>
        </w:rPr>
        <w:t xml:space="preserve"> 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 </w:t>
      </w:r>
    </w:p>
    <w:p w:rsidR="000D46C7" w:rsidRPr="004A5EEF" w:rsidRDefault="00EA6111" w:rsidP="000D46C7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color w:val="000000"/>
          <w:sz w:val="24"/>
          <w:szCs w:val="24"/>
        </w:rPr>
      </w:pPr>
      <w:r w:rsidRPr="000D46C7">
        <w:rPr>
          <w:i w:val="0"/>
          <w:iCs w:val="0"/>
          <w:sz w:val="24"/>
          <w:szCs w:val="24"/>
        </w:rPr>
        <w:t>2.6.3.</w:t>
      </w:r>
      <w:r>
        <w:rPr>
          <w:sz w:val="24"/>
          <w:szCs w:val="24"/>
        </w:rPr>
        <w:t xml:space="preserve"> </w:t>
      </w:r>
      <w:r w:rsidR="000D46C7" w:rsidRPr="004A5EEF">
        <w:rPr>
          <w:i w:val="0"/>
          <w:color w:val="000000"/>
          <w:sz w:val="24"/>
          <w:szCs w:val="24"/>
        </w:rPr>
        <w:t>Непре</w:t>
      </w:r>
      <w:r w:rsidR="005A7AD3">
        <w:rPr>
          <w:i w:val="0"/>
          <w:color w:val="000000"/>
          <w:sz w:val="24"/>
          <w:szCs w:val="24"/>
        </w:rPr>
        <w:t>дставление заявителем документа</w:t>
      </w:r>
      <w:r w:rsidR="000D46C7" w:rsidRPr="004A5EEF">
        <w:rPr>
          <w:i w:val="0"/>
          <w:color w:val="000000"/>
          <w:sz w:val="24"/>
          <w:szCs w:val="24"/>
        </w:rPr>
        <w:t>, указанн</w:t>
      </w:r>
      <w:r w:rsidR="005A7AD3">
        <w:rPr>
          <w:i w:val="0"/>
          <w:color w:val="000000"/>
          <w:sz w:val="24"/>
          <w:szCs w:val="24"/>
        </w:rPr>
        <w:t>ого в подпункте</w:t>
      </w:r>
      <w:r w:rsidR="000D46C7" w:rsidRPr="004A5EEF">
        <w:rPr>
          <w:i w:val="0"/>
          <w:color w:val="000000"/>
          <w:sz w:val="24"/>
          <w:szCs w:val="24"/>
        </w:rPr>
        <w:t xml:space="preserve"> 2.6.2.2. не является основанием для отказа заявителю в предоставлении услуги.</w:t>
      </w:r>
    </w:p>
    <w:p w:rsidR="00EA6111" w:rsidRPr="00EA6111" w:rsidRDefault="00EA6111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Запрещается требовать от заявителя:</w:t>
      </w:r>
    </w:p>
    <w:p w:rsidR="00EA6111" w:rsidRPr="00EA6111" w:rsidRDefault="00EA6111" w:rsidP="000D46C7">
      <w:pPr>
        <w:tabs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6111" w:rsidRPr="00EA6111" w:rsidRDefault="00EA6111" w:rsidP="000D46C7">
      <w:pPr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EA6111" w:rsidRPr="00EA6111" w:rsidRDefault="00EA6111" w:rsidP="000D46C7">
      <w:pPr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EA6111" w:rsidRPr="00EA6111" w:rsidRDefault="00EA6111" w:rsidP="000D46C7">
      <w:pPr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6111" w:rsidRPr="00EA6111" w:rsidRDefault="00EA6111" w:rsidP="000D46C7">
      <w:pPr>
        <w:tabs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6111" w:rsidRPr="00EA6111" w:rsidRDefault="00EA6111" w:rsidP="000D46C7">
      <w:pPr>
        <w:tabs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6111" w:rsidRPr="00EA6111" w:rsidRDefault="00EA6111" w:rsidP="000D46C7">
      <w:pPr>
        <w:tabs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A6111" w:rsidRPr="00EA6111" w:rsidRDefault="00EA6111" w:rsidP="000D46C7">
      <w:pPr>
        <w:tabs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EA6111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</w:t>
      </w:r>
      <w:r w:rsidR="000D46C7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.</w:t>
      </w:r>
    </w:p>
    <w:p w:rsidR="0081229C" w:rsidRPr="007158A3" w:rsidRDefault="0013336B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Start w:id="3" w:name="P123"/>
      <w:bookmarkEnd w:id="2"/>
      <w:bookmarkEnd w:id="3"/>
      <w:r w:rsidRPr="007158A3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</w:t>
      </w:r>
      <w:r w:rsidR="00B940C6" w:rsidRPr="007158A3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6510BF" w:rsidRDefault="0081229C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</w:t>
      </w:r>
      <w:bookmarkStart w:id="4" w:name="_Hlk144844807"/>
      <w:r w:rsidR="00127B53" w:rsidRPr="007158A3">
        <w:rPr>
          <w:rFonts w:ascii="Times New Roman" w:hAnsi="Times New Roman" w:cs="Times New Roman"/>
          <w:sz w:val="24"/>
          <w:szCs w:val="24"/>
        </w:rPr>
        <w:t xml:space="preserve">В случае обращения за предоставлением информации, предусмотренной Жилищным кодексом Российской Федерации, в сфере управления многоквартирными домами </w:t>
      </w:r>
      <w:r w:rsidR="000D46C7" w:rsidRPr="007158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за исправлением допущенных опечаток и ошибок в выданном в результате предоставления муниципальной услуги документе</w:t>
      </w:r>
      <w:r w:rsidR="00651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0BF" w:rsidRPr="00E03996" w:rsidRDefault="001C537B" w:rsidP="006510BF">
      <w:pPr>
        <w:pStyle w:val="90"/>
        <w:numPr>
          <w:ilvl w:val="0"/>
          <w:numId w:val="39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1C537B">
        <w:rPr>
          <w:sz w:val="24"/>
          <w:szCs w:val="24"/>
        </w:rPr>
        <w:t xml:space="preserve"> </w:t>
      </w:r>
      <w:bookmarkEnd w:id="4"/>
      <w:r w:rsidR="006510BF" w:rsidRPr="00E03996">
        <w:rPr>
          <w:bCs/>
          <w:i w:val="0"/>
          <w:sz w:val="24"/>
          <w:szCs w:val="24"/>
        </w:rPr>
        <w:t>неполное заполнение обязательных полей в форме заявления о предоставлении муниципальной услуги</w:t>
      </w:r>
      <w:r w:rsidR="006510BF">
        <w:rPr>
          <w:bCs/>
          <w:i w:val="0"/>
          <w:sz w:val="24"/>
          <w:szCs w:val="24"/>
        </w:rPr>
        <w:t>.</w:t>
      </w:r>
    </w:p>
    <w:p w:rsidR="0013336B" w:rsidRPr="000D46C7" w:rsidRDefault="0013336B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C7">
        <w:rPr>
          <w:rFonts w:ascii="Times New Roman" w:hAnsi="Times New Roman" w:cs="Times New Roman"/>
          <w:sz w:val="24"/>
          <w:szCs w:val="24"/>
        </w:rPr>
        <w:t>2.8. Исчерпывающий перечень оснований</w:t>
      </w:r>
      <w:r w:rsidR="00B8527C" w:rsidRPr="000D46C7">
        <w:rPr>
          <w:rFonts w:ascii="Times New Roman" w:hAnsi="Times New Roman" w:cs="Times New Roman"/>
          <w:sz w:val="24"/>
          <w:szCs w:val="24"/>
        </w:rPr>
        <w:t xml:space="preserve"> </w:t>
      </w:r>
      <w:r w:rsidRPr="000D46C7">
        <w:rPr>
          <w:rFonts w:ascii="Times New Roman" w:hAnsi="Times New Roman" w:cs="Times New Roman"/>
          <w:sz w:val="24"/>
          <w:szCs w:val="24"/>
        </w:rPr>
        <w:t>для приостановления предоставления муниципальной услуги или</w:t>
      </w:r>
      <w:r w:rsidR="00B8527C" w:rsidRPr="000D46C7">
        <w:rPr>
          <w:rFonts w:ascii="Times New Roman" w:hAnsi="Times New Roman" w:cs="Times New Roman"/>
          <w:sz w:val="24"/>
          <w:szCs w:val="24"/>
        </w:rPr>
        <w:t xml:space="preserve"> </w:t>
      </w:r>
      <w:r w:rsidRPr="000D46C7">
        <w:rPr>
          <w:rFonts w:ascii="Times New Roman" w:hAnsi="Times New Roman" w:cs="Times New Roman"/>
          <w:sz w:val="24"/>
          <w:szCs w:val="24"/>
        </w:rPr>
        <w:t>отказа в пред</w:t>
      </w:r>
      <w:r w:rsidR="00C15596" w:rsidRPr="000D46C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0D46C7" w:rsidRPr="000D46C7" w:rsidRDefault="000D46C7" w:rsidP="000D46C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D46C7"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r w:rsidRPr="000D46C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p w:rsidR="000D46C7" w:rsidRDefault="000D46C7" w:rsidP="000D46C7">
      <w:pPr>
        <w:tabs>
          <w:tab w:val="left" w:pos="0"/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6C7">
        <w:rPr>
          <w:rFonts w:ascii="Times New Roman" w:hAnsi="Times New Roman" w:cs="Times New Roman"/>
          <w:color w:val="000000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1C537B" w:rsidRPr="001C537B" w:rsidRDefault="000D46C7" w:rsidP="00F6730A">
      <w:pPr>
        <w:tabs>
          <w:tab w:val="left" w:pos="0"/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2.8.2.1. </w:t>
      </w:r>
      <w:r w:rsidR="00127B53" w:rsidRPr="001C537B">
        <w:rPr>
          <w:rFonts w:ascii="Times New Roman" w:hAnsi="Times New Roman" w:cs="Times New Roman"/>
          <w:sz w:val="24"/>
          <w:szCs w:val="24"/>
        </w:rPr>
        <w:t>В случае обращения за предоставлением информации, предусмотренной Жилищным кодексом Российской Федерации, в сфере управления многоквартирными домами</w:t>
      </w:r>
      <w:r w:rsidR="00F6730A">
        <w:rPr>
          <w:rFonts w:ascii="Times New Roman" w:hAnsi="Times New Roman" w:cs="Times New Roman"/>
          <w:sz w:val="24"/>
          <w:szCs w:val="24"/>
        </w:rPr>
        <w:t xml:space="preserve"> </w:t>
      </w:r>
      <w:r w:rsidR="001C537B" w:rsidRPr="001C537B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 представление заявителем заявления, в котором запрашиваемая информация не относится к информации, предусмотренной Жилищным кодексом Российской Федерации, в сфере управления многоквартирными домами.</w:t>
      </w:r>
    </w:p>
    <w:p w:rsidR="000D46C7" w:rsidRPr="000D46C7" w:rsidRDefault="000D46C7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C7">
        <w:rPr>
          <w:rFonts w:ascii="Times New Roman" w:hAnsi="Times New Roman" w:cs="Times New Roman"/>
          <w:sz w:val="24"/>
          <w:szCs w:val="24"/>
        </w:rPr>
        <w:t>2.8.2.2. В случае обращения с заявлением об исправлении допущенных опечаток и ошибок в выданном в результате предоставления муниципальной услуги документе:</w:t>
      </w:r>
    </w:p>
    <w:p w:rsidR="000D46C7" w:rsidRPr="000D46C7" w:rsidRDefault="000D46C7" w:rsidP="000D46C7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C7">
        <w:rPr>
          <w:rFonts w:ascii="Times New Roman" w:hAnsi="Times New Roman" w:cs="Times New Roman"/>
          <w:sz w:val="24"/>
          <w:szCs w:val="24"/>
        </w:rPr>
        <w:t>обращение лица, не являющегося заявителем (его представителем);</w:t>
      </w:r>
    </w:p>
    <w:p w:rsidR="00BD05A9" w:rsidRPr="000D46C7" w:rsidRDefault="000D46C7" w:rsidP="000D46C7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6C7">
        <w:rPr>
          <w:rFonts w:ascii="Times New Roman" w:hAnsi="Times New Roman" w:cs="Times New Roman"/>
          <w:sz w:val="24"/>
          <w:szCs w:val="24"/>
        </w:rPr>
        <w:t>отсутствие опечаток или ошибок в выданном в результате предоставления муниципальной услуги документе.</w:t>
      </w:r>
    </w:p>
    <w:p w:rsidR="00A37C68" w:rsidRDefault="0013336B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</w:t>
      </w:r>
      <w:r w:rsidR="006B35F4" w:rsidRPr="00ED3E46">
        <w:rPr>
          <w:rFonts w:ascii="Times New Roman" w:hAnsi="Times New Roman" w:cs="Times New Roman"/>
          <w:sz w:val="24"/>
          <w:szCs w:val="24"/>
        </w:rPr>
        <w:t>й услуги, и способы ее взимания</w:t>
      </w:r>
    </w:p>
    <w:p w:rsidR="00A37C68" w:rsidRDefault="00A37C68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бесплатно. </w:t>
      </w:r>
    </w:p>
    <w:p w:rsidR="0013336B" w:rsidRPr="00ED3E46" w:rsidRDefault="0013336B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A37C68" w:rsidRPr="00A37C68" w:rsidRDefault="00A37C68" w:rsidP="000D4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Hlk145964726"/>
      <w:r w:rsidRPr="00A3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5"/>
    <w:p w:rsidR="00A37C68" w:rsidRDefault="0013336B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2.11. Срок регистрации заявления заявителя о предоставлении муниципальной ус</w:t>
      </w:r>
      <w:r w:rsidR="00DE2F61" w:rsidRPr="00ED3E46">
        <w:rPr>
          <w:rFonts w:ascii="Times New Roman" w:hAnsi="Times New Roman" w:cs="Times New Roman"/>
          <w:sz w:val="24"/>
          <w:szCs w:val="24"/>
        </w:rPr>
        <w:t>луги</w:t>
      </w:r>
    </w:p>
    <w:p w:rsidR="00D94828" w:rsidRPr="00D94828" w:rsidRDefault="00D94828" w:rsidP="00D94828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D94828">
        <w:rPr>
          <w:color w:val="000000" w:themeColor="text1"/>
        </w:rPr>
        <w:t>Заявление и документы, необходимые для предоставления муниципальной услуги, направленные в администрацию, подлежат обязательной регистрации в день их поступления в администрацию.</w:t>
      </w:r>
    </w:p>
    <w:p w:rsidR="00D94828" w:rsidRPr="00D94828" w:rsidRDefault="00D94828" w:rsidP="00D948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828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5063FF" w:rsidRDefault="0013336B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46">
        <w:rPr>
          <w:rFonts w:ascii="Times New Roman" w:hAnsi="Times New Roman" w:cs="Times New Roman"/>
          <w:sz w:val="24"/>
          <w:szCs w:val="24"/>
        </w:rPr>
        <w:t>2.12. Требования к помещениям,</w:t>
      </w:r>
      <w:r w:rsidR="00476714" w:rsidRPr="00ED3E46">
        <w:rPr>
          <w:rFonts w:ascii="Times New Roman" w:hAnsi="Times New Roman" w:cs="Times New Roman"/>
          <w:sz w:val="24"/>
          <w:szCs w:val="24"/>
        </w:rPr>
        <w:t xml:space="preserve"> </w:t>
      </w:r>
      <w:r w:rsidRPr="00ED3E46">
        <w:rPr>
          <w:rFonts w:ascii="Times New Roman" w:hAnsi="Times New Roman" w:cs="Times New Roman"/>
          <w:sz w:val="24"/>
          <w:szCs w:val="24"/>
        </w:rPr>
        <w:t>в которых предо</w:t>
      </w:r>
      <w:r w:rsidR="00476714" w:rsidRPr="00ED3E46">
        <w:rPr>
          <w:rFonts w:ascii="Times New Roman" w:hAnsi="Times New Roman" w:cs="Times New Roman"/>
          <w:sz w:val="24"/>
          <w:szCs w:val="24"/>
        </w:rPr>
        <w:t>ставляется муниципальная услуга</w:t>
      </w:r>
    </w:p>
    <w:p w:rsidR="005063FF" w:rsidRDefault="00A25BD4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063FF" w:rsidRDefault="00A25BD4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063FF" w:rsidRDefault="00A25BD4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2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 групп, а также инвалидами </w:t>
      </w:r>
      <w:r w:rsidRPr="00A2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063FF" w:rsidRDefault="00A25BD4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5BD4" w:rsidRPr="005063FF" w:rsidRDefault="00A25BD4" w:rsidP="000D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местонахождение и юридический адрес;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режим работы;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график приема;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номера телефонов для справок.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2.12.6. Помещения, в которых предоставляется муниципальная услуга, оснащаются: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противопожарной системой и средствами пожаротушения;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системой оповещения о возникновении чрезвычайной ситуации;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средствами оказания первой медицинской помощи;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туалетными комнатами для посетителей.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2.12.10. Места приема заявителей оборудуются информационными табличками (вывесками) с указанием: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номера кабинета и наименования отдела;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фамилии, имени и отчества (последнее - при наличии), должности ответственного лица за прием документов;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графика приема заявителей.</w:t>
      </w:r>
    </w:p>
    <w:p w:rsidR="00A25BD4" w:rsidRPr="00A25BD4" w:rsidRDefault="00A25BD4" w:rsidP="000D46C7">
      <w:pPr>
        <w:tabs>
          <w:tab w:val="left" w:pos="14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5BD4" w:rsidRPr="00A25BD4" w:rsidRDefault="00A25BD4" w:rsidP="000D46C7">
      <w:pPr>
        <w:tabs>
          <w:tab w:val="left" w:pos="14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5BD4" w:rsidRPr="00A25BD4" w:rsidRDefault="00A25BD4" w:rsidP="000D46C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25BD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A25BD4" w:rsidRPr="00A25BD4" w:rsidRDefault="00A25BD4" w:rsidP="000D46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Показатели качества и доступности муниципальной услуги</w:t>
      </w:r>
    </w:p>
    <w:p w:rsidR="00A25BD4" w:rsidRPr="00A25BD4" w:rsidRDefault="00A25BD4" w:rsidP="000D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МФЦ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5FB9">
        <w:rPr>
          <w:rFonts w:ascii="Times New Roman" w:hAnsi="Times New Roman" w:cs="Times New Roman"/>
          <w:sz w:val="24"/>
          <w:szCs w:val="24"/>
        </w:rPr>
        <w:t>в том числе в форме оказания консультационной и органи</w:t>
      </w:r>
      <w:r>
        <w:rPr>
          <w:rFonts w:ascii="Times New Roman" w:hAnsi="Times New Roman" w:cs="Times New Roman"/>
          <w:sz w:val="24"/>
          <w:szCs w:val="24"/>
        </w:rPr>
        <w:t>зационно-технической поддержки з</w:t>
      </w:r>
      <w:r w:rsidRPr="006B5FB9">
        <w:rPr>
          <w:rFonts w:ascii="Times New Roman" w:hAnsi="Times New Roman" w:cs="Times New Roman"/>
          <w:sz w:val="24"/>
          <w:szCs w:val="24"/>
        </w:rPr>
        <w:t xml:space="preserve">аявителей при подаче ими запросов на предоставление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5FB9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с использованием ЕПГУ, РПГУ;</w:t>
      </w:r>
    </w:p>
    <w:p w:rsidR="00D94828" w:rsidRPr="006B5FB9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4828" w:rsidRPr="00414286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4828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94828" w:rsidRPr="00DE5B28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94828" w:rsidRPr="006B5FB9" w:rsidRDefault="00D94828" w:rsidP="00D94828">
      <w:pPr>
        <w:pStyle w:val="ab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A25BD4" w:rsidRPr="00D94828" w:rsidRDefault="00A25BD4" w:rsidP="00D948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35E3" w:rsidRDefault="009235E3" w:rsidP="009235E3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bookmarkStart w:id="6" w:name="_Hlk145965008"/>
      <w:r w:rsidRPr="00F15F00">
        <w:t>2.14.1. Перечень услуг, которые являются необходимыми и обязательными для предоставления муниципальной услуги</w:t>
      </w:r>
    </w:p>
    <w:p w:rsidR="009235E3" w:rsidRPr="00F15F00" w:rsidRDefault="009235E3" w:rsidP="009235E3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D204F1"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9235E3" w:rsidRDefault="009235E3" w:rsidP="009235E3">
      <w:pPr>
        <w:pStyle w:val="consplusnormal0mrcssattr"/>
        <w:tabs>
          <w:tab w:val="left" w:pos="1418"/>
        </w:tabs>
        <w:spacing w:before="0" w:beforeAutospacing="0" w:after="0" w:afterAutospacing="0"/>
        <w:ind w:firstLine="720"/>
        <w:contextualSpacing/>
        <w:jc w:val="both"/>
        <w:rPr>
          <w:bCs/>
        </w:rPr>
      </w:pPr>
      <w:r w:rsidRPr="00F15F00">
        <w:rPr>
          <w:color w:val="000000"/>
        </w:rPr>
        <w:t>2.14.2. Перечень информационных систем, используемых для предоставления муниципальной услуги</w:t>
      </w:r>
      <w:r>
        <w:rPr>
          <w:bCs/>
        </w:rPr>
        <w:t xml:space="preserve"> </w:t>
      </w:r>
    </w:p>
    <w:p w:rsidR="009235E3" w:rsidRDefault="009235E3" w:rsidP="009235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таких информационных систем отсутствует.</w:t>
      </w:r>
    </w:p>
    <w:p w:rsidR="00A25BD4" w:rsidRPr="00A25BD4" w:rsidRDefault="00A25BD4" w:rsidP="009235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</w:t>
      </w:r>
      <w:r w:rsidR="0092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25B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Особенности предоставления муниципальной услуги в электронной форме.</w:t>
      </w:r>
    </w:p>
    <w:p w:rsidR="000D46C7" w:rsidRDefault="000D46C7" w:rsidP="009235E3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в электронной форме не оказывается.</w:t>
      </w:r>
    </w:p>
    <w:p w:rsidR="00A25BD4" w:rsidRPr="00A25BD4" w:rsidRDefault="00A25BD4" w:rsidP="0092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9235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A25B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собенности предоставления муниципальной услуги в МФЦ.</w:t>
      </w:r>
    </w:p>
    <w:p w:rsidR="00A25BD4" w:rsidRPr="00A25BD4" w:rsidRDefault="00A25BD4" w:rsidP="009235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9235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Прием заявителей (информирование, прием и выдача документов) осуществляется уполномоченными специалистами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BD4" w:rsidRPr="00A25BD4" w:rsidRDefault="00A25BD4" w:rsidP="009235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BD4" w:rsidRPr="00A25BD4" w:rsidRDefault="00A25BD4" w:rsidP="009235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постановлением Правительства Воронежской области от 29.12.2017 г. № 1099.</w:t>
      </w:r>
    </w:p>
    <w:p w:rsidR="00A25BD4" w:rsidRPr="00A25BD4" w:rsidRDefault="00A25BD4" w:rsidP="009235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A25BD4" w:rsidRPr="00A25BD4" w:rsidRDefault="00A25BD4" w:rsidP="009235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</w:t>
      </w:r>
      <w:r w:rsidR="0092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скрепленные печатью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Pr="00A2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МФЦ</w:t>
      </w:r>
      <w:r w:rsidRPr="00A2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bookmarkEnd w:id="6"/>
    <w:p w:rsidR="009235E3" w:rsidRDefault="009235E3" w:rsidP="009235E3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4828" w:rsidRPr="00A25BD4" w:rsidRDefault="00D94828" w:rsidP="009235E3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BD4" w:rsidRPr="00A25BD4" w:rsidRDefault="00A25BD4" w:rsidP="00A2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45965023"/>
      <w:r w:rsidRPr="00A2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Состав, последовательность </w:t>
      </w:r>
    </w:p>
    <w:p w:rsidR="00A25BD4" w:rsidRPr="00A25BD4" w:rsidRDefault="00A25BD4" w:rsidP="00A2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сроки выполнения административных процедур</w:t>
      </w:r>
    </w:p>
    <w:bookmarkEnd w:id="7"/>
    <w:p w:rsidR="009B7E07" w:rsidRPr="00ED3E46" w:rsidRDefault="009B7E07" w:rsidP="00ED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BD4" w:rsidRDefault="0013336B" w:rsidP="0092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39"/>
      <w:bookmarkEnd w:id="8"/>
      <w:r w:rsidRPr="00ED3E46">
        <w:rPr>
          <w:rFonts w:ascii="Times New Roman" w:hAnsi="Times New Roman" w:cs="Times New Roman"/>
          <w:sz w:val="24"/>
          <w:szCs w:val="24"/>
        </w:rPr>
        <w:t xml:space="preserve">3.1. </w:t>
      </w:r>
      <w:r w:rsidR="00D71EB0" w:rsidRPr="00ED3E46">
        <w:rPr>
          <w:rFonts w:ascii="Times New Roman" w:hAnsi="Times New Roman" w:cs="Times New Roman"/>
          <w:sz w:val="24"/>
          <w:szCs w:val="24"/>
        </w:rPr>
        <w:t>Перечень вариантов пред</w:t>
      </w:r>
      <w:r w:rsidR="007F176E" w:rsidRPr="00ED3E46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A25BD4">
        <w:rPr>
          <w:rFonts w:ascii="Times New Roman" w:hAnsi="Times New Roman" w:cs="Times New Roman"/>
          <w:sz w:val="24"/>
          <w:szCs w:val="24"/>
        </w:rPr>
        <w:t>:</w:t>
      </w:r>
    </w:p>
    <w:p w:rsidR="00A25BD4" w:rsidRDefault="00A25BD4" w:rsidP="0092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336B" w:rsidRPr="00ED3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1:</w:t>
      </w:r>
      <w:r w:rsidR="00D71EB0" w:rsidRPr="00ED3E46">
        <w:rPr>
          <w:rFonts w:ascii="Times New Roman" w:hAnsi="Times New Roman" w:cs="Times New Roman"/>
          <w:sz w:val="24"/>
          <w:szCs w:val="24"/>
        </w:rPr>
        <w:t xml:space="preserve"> </w:t>
      </w:r>
      <w:r w:rsidR="00127B53">
        <w:rPr>
          <w:rFonts w:ascii="Times New Roman" w:hAnsi="Times New Roman" w:cs="Times New Roman"/>
          <w:sz w:val="24"/>
          <w:szCs w:val="24"/>
        </w:rPr>
        <w:t>получение</w:t>
      </w:r>
      <w:r w:rsidR="00127B53" w:rsidRPr="00F90A6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27B53" w:rsidRPr="00AE0EF1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13336B" w:rsidRPr="00ED3E46">
        <w:rPr>
          <w:rFonts w:ascii="Times New Roman" w:hAnsi="Times New Roman" w:cs="Times New Roman"/>
          <w:sz w:val="24"/>
          <w:szCs w:val="24"/>
        </w:rPr>
        <w:t>;</w:t>
      </w:r>
    </w:p>
    <w:p w:rsidR="00A25BD4" w:rsidRDefault="00A25BD4" w:rsidP="0092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336B" w:rsidRPr="00ED3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2:</w:t>
      </w:r>
      <w:r w:rsidR="00C94AEB" w:rsidRPr="00ED3E46">
        <w:rPr>
          <w:rFonts w:ascii="Times New Roman" w:hAnsi="Times New Roman" w:cs="Times New Roman"/>
          <w:sz w:val="24"/>
          <w:szCs w:val="24"/>
        </w:rPr>
        <w:t xml:space="preserve"> </w:t>
      </w:r>
      <w:r w:rsidR="009235E3" w:rsidRPr="009235E3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документе.</w:t>
      </w:r>
    </w:p>
    <w:p w:rsidR="009235E3" w:rsidRPr="009235E3" w:rsidRDefault="009235E3" w:rsidP="0092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Профилирование заявителя</w:t>
      </w:r>
    </w:p>
    <w:p w:rsidR="009235E3" w:rsidRPr="009235E3" w:rsidRDefault="009235E3" w:rsidP="0092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1 к настоящему административному регламенту.</w:t>
      </w:r>
    </w:p>
    <w:p w:rsidR="00A57B7A" w:rsidRDefault="009235E3" w:rsidP="0092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3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27B53" w:rsidRDefault="00127B53" w:rsidP="00127B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>3.3.</w:t>
      </w:r>
      <w:r w:rsidRPr="00127B53">
        <w:rPr>
          <w:rFonts w:ascii="Times New Roman" w:hAnsi="Times New Roman" w:cs="Times New Roman"/>
          <w:sz w:val="24"/>
          <w:szCs w:val="24"/>
        </w:rPr>
        <w:tab/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F90A6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AE0EF1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</w:p>
    <w:p w:rsidR="00A57B7A" w:rsidRDefault="000177AA" w:rsidP="0012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B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B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0870" w:rsidRPr="001B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="00A57B7A">
        <w:rPr>
          <w:rFonts w:ascii="Times New Roman" w:hAnsi="Times New Roman" w:cs="Times New Roman"/>
          <w:sz w:val="24"/>
          <w:szCs w:val="24"/>
        </w:rPr>
        <w:t>являе</w:t>
      </w:r>
      <w:r w:rsidR="00A57B7A" w:rsidRPr="00ED3E46">
        <w:rPr>
          <w:rFonts w:ascii="Times New Roman" w:hAnsi="Times New Roman" w:cs="Times New Roman"/>
          <w:sz w:val="24"/>
          <w:szCs w:val="24"/>
        </w:rPr>
        <w:t>тся</w:t>
      </w:r>
      <w:r w:rsidR="00A57B7A" w:rsidRPr="00AA0352">
        <w:rPr>
          <w:rFonts w:ascii="Times New Roman" w:hAnsi="Times New Roman" w:cs="Times New Roman"/>
          <w:sz w:val="24"/>
          <w:szCs w:val="24"/>
        </w:rPr>
        <w:t xml:space="preserve"> </w:t>
      </w:r>
      <w:r w:rsidR="009235E3">
        <w:rPr>
          <w:rFonts w:ascii="Times New Roman" w:hAnsi="Times New Roman" w:cs="Times New Roman"/>
          <w:sz w:val="24"/>
          <w:szCs w:val="24"/>
        </w:rPr>
        <w:t>письменное разъяснение</w:t>
      </w:r>
      <w:r w:rsidR="009235E3" w:rsidRPr="00ED3E46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9235E3" w:rsidRPr="009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</w:t>
      </w:r>
      <w:r w:rsidR="00127B53" w:rsidRPr="00F90A6E">
        <w:rPr>
          <w:rFonts w:ascii="Times New Roman" w:hAnsi="Times New Roman" w:cs="Times New Roman"/>
          <w:sz w:val="24"/>
          <w:szCs w:val="24"/>
        </w:rPr>
        <w:t>информации</w:t>
      </w:r>
      <w:r w:rsidR="00127B53" w:rsidRPr="00AE0EF1">
        <w:rPr>
          <w:rFonts w:ascii="Times New Roman" w:hAnsi="Times New Roman" w:cs="Times New Roman"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B32C5E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="00A57B7A" w:rsidRPr="00ED3E46">
        <w:rPr>
          <w:rFonts w:ascii="Times New Roman" w:hAnsi="Times New Roman" w:cs="Times New Roman"/>
          <w:sz w:val="24"/>
          <w:szCs w:val="24"/>
        </w:rPr>
        <w:t>.</w:t>
      </w:r>
    </w:p>
    <w:p w:rsidR="001B0870" w:rsidRDefault="001B0870" w:rsidP="0012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7B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7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B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08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</w:t>
      </w:r>
      <w:r w:rsidR="00A57B7A" w:rsidRPr="00A57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составляет 30</w:t>
      </w:r>
      <w:r w:rsidRPr="001B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A57B7A" w:rsidRPr="00A5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1B0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7AA" w:rsidRPr="000177AA" w:rsidRDefault="001B0870" w:rsidP="0012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0F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B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77AA"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запроса и документов и (или) информации, необходимых для предоставления муниципальной услуги;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решения о предоставлении (об отказе в предоставлении) муниципальной услуги;</w:t>
      </w:r>
    </w:p>
    <w:p w:rsidR="00A57B7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предоставление результата муниципальной услуги.</w:t>
      </w:r>
    </w:p>
    <w:p w:rsidR="009B7255" w:rsidRPr="00A57B7A" w:rsidRDefault="001F0FC5" w:rsidP="00A57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A33532" w:rsidRPr="00ED3E46">
        <w:rPr>
          <w:rFonts w:ascii="Times New Roman" w:hAnsi="Times New Roman" w:cs="Times New Roman"/>
          <w:sz w:val="24"/>
          <w:szCs w:val="24"/>
        </w:rPr>
        <w:t xml:space="preserve">Прием запроса и </w:t>
      </w:r>
      <w:r w:rsidR="00B9348F">
        <w:rPr>
          <w:rFonts w:ascii="Times New Roman" w:hAnsi="Times New Roman" w:cs="Times New Roman"/>
          <w:sz w:val="24"/>
          <w:szCs w:val="24"/>
        </w:rPr>
        <w:t xml:space="preserve">документов и (или) информации, </w:t>
      </w:r>
      <w:r w:rsidR="00A33532" w:rsidRPr="00ED3E46">
        <w:rPr>
          <w:rFonts w:ascii="Times New Roman" w:hAnsi="Times New Roman" w:cs="Times New Roman"/>
          <w:sz w:val="24"/>
          <w:szCs w:val="24"/>
        </w:rPr>
        <w:t>необходимых для пред</w:t>
      </w:r>
      <w:r w:rsidR="009B7255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9B7255" w:rsidRDefault="00B9348F" w:rsidP="00127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8F">
        <w:rPr>
          <w:rFonts w:ascii="Times New Roman" w:eastAsia="Arial Unicode MS" w:hAnsi="Times New Roman" w:cs="Times New Roman"/>
          <w:sz w:val="24"/>
          <w:szCs w:val="24"/>
          <w:lang w:eastAsia="ru-RU"/>
        </w:rPr>
        <w:t>3.3.</w:t>
      </w:r>
      <w:r w:rsidR="001F0FC5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B934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Основанием для начала административной процедуры является личное обращение заявителя в МФЦ с </w:t>
      </w:r>
      <w:r w:rsidRPr="003E3EF2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заявлением, либо поступление заявления в адрес администрации посредством почтового отправления</w:t>
      </w:r>
      <w:r w:rsidRPr="003E3E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77AA" w:rsidRPr="000177AA" w:rsidRDefault="00B713FF" w:rsidP="00B32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F2">
        <w:rPr>
          <w:rFonts w:ascii="Times New Roman" w:hAnsi="Times New Roman" w:cs="Times New Roman"/>
          <w:sz w:val="24"/>
          <w:szCs w:val="24"/>
        </w:rPr>
        <w:t>3.3.</w:t>
      </w:r>
      <w:r w:rsidR="001F0FC5">
        <w:rPr>
          <w:rFonts w:ascii="Times New Roman" w:hAnsi="Times New Roman" w:cs="Times New Roman"/>
          <w:sz w:val="24"/>
          <w:szCs w:val="24"/>
        </w:rPr>
        <w:t>4.</w:t>
      </w:r>
      <w:r w:rsidRPr="003E3EF2">
        <w:rPr>
          <w:rFonts w:ascii="Times New Roman" w:hAnsi="Times New Roman" w:cs="Times New Roman"/>
          <w:sz w:val="24"/>
          <w:szCs w:val="24"/>
        </w:rPr>
        <w:t xml:space="preserve">2. </w:t>
      </w:r>
      <w:r w:rsidR="000177AA"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МФЦ специалист, ответственный за прием документов: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устанавливает предмет</w:t>
      </w:r>
      <w:r w:rsidR="0000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проверяет правильность оформления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установленными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административным регламентом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установленным требованиям, то специалист МФЦ уведомляет об этом заявителя и предупреждает о возможном отказе в приеме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администрации;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выдает заявителю расписку по форме, приведенной в </w:t>
      </w:r>
      <w:r w:rsidR="003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7C65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ее передачей.</w:t>
      </w:r>
    </w:p>
    <w:p w:rsidR="000177AA" w:rsidRPr="000177AA" w:rsidRDefault="000177AA" w:rsidP="00127B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через МФЦ заявление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(направляе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 в адрес администрации в порядке и сроки, установленные заключенным между ними соглашением о взаимодействии.</w:t>
      </w:r>
    </w:p>
    <w:p w:rsidR="000177AA" w:rsidRPr="000177AA" w:rsidRDefault="000177AA" w:rsidP="00127B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r w:rsidR="00B3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0177AA" w:rsidRPr="000177AA" w:rsidRDefault="000177AA" w:rsidP="00127B53">
      <w:pPr>
        <w:tabs>
          <w:tab w:val="left" w:pos="8931"/>
        </w:tabs>
        <w:suppressAutoHyphens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наличия оснований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документов, необходимых для предоставления муниципальной услуги, 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администрации, ответственный за прием документов, </w:t>
      </w:r>
      <w:bookmarkStart w:id="9" w:name="_Hlk113818830"/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подготавливает уведомление об отказе в приеме заявления по форме, приведенной в </w:t>
      </w:r>
      <w:r w:rsidR="00404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приложении </w:t>
      </w:r>
      <w:r w:rsidR="00BA763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4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настоящему административному регламенту, с указанием причины отказа, возвращает </w:t>
      </w:r>
      <w:r w:rsidR="00D54A1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End w:id="9"/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возврата </w:t>
      </w:r>
      <w:r w:rsidR="00D54A1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направления уведомления в МФЦ – не позднее 1 рабочего дня, следующего за днем регистрации заявления в администрации.</w:t>
      </w:r>
    </w:p>
    <w:p w:rsidR="000177AA" w:rsidRDefault="000177AA" w:rsidP="00127B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в журнале входящей корреспонденции</w:t>
      </w:r>
      <w:r w:rsidRPr="000177AA">
        <w:rPr>
          <w:rFonts w:ascii="Calibri" w:eastAsia="Times New Roman" w:hAnsi="Calibri" w:cs="Times New Roman"/>
          <w:lang w:eastAsia="ru-RU"/>
        </w:rPr>
        <w:t xml:space="preserve"> 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для резолюции главе администрации.</w:t>
      </w:r>
    </w:p>
    <w:p w:rsidR="000177AA" w:rsidRPr="000177AA" w:rsidRDefault="000177AA" w:rsidP="00D5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DA3F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направлении заявителем в администрацию заявления посредством почтового отправления </w:t>
      </w:r>
      <w:r w:rsidR="00D5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ответственный за прием документов: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устанавливает предмет обращения;</w:t>
      </w:r>
    </w:p>
    <w:p w:rsidR="000177AA" w:rsidRPr="000177AA" w:rsidRDefault="000177AA" w:rsidP="0012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0177AA" w:rsidRPr="000177AA" w:rsidRDefault="000177AA" w:rsidP="001F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в журнале входящей корреспонденции и направляет заявителю </w:t>
      </w:r>
      <w:r w:rsidR="0012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заявлении почтовому адресу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расписку о получении </w:t>
      </w:r>
      <w:r w:rsidR="00D54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</w:t>
      </w:r>
      <w:r w:rsidR="0040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BA76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регламенту, с указанием вх</w:t>
      </w:r>
      <w:r w:rsidR="00D54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одящего регистрационного номера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даты получения. Передает зарегистрированное заявление для резолюции главе администрации. Срок направления расписки о получении </w:t>
      </w:r>
      <w:r w:rsidR="00003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позднее 1 рабочего дня, следующего за днем регистрации заявления</w:t>
      </w:r>
      <w:bookmarkStart w:id="10" w:name="_Hlk113568010"/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7AA" w:rsidRPr="000177AA" w:rsidRDefault="000177AA" w:rsidP="001F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 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заявлении почтовому адресу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приеме заявления по ф</w:t>
      </w:r>
      <w:r w:rsidR="00DA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орме, приведенной в </w:t>
      </w:r>
      <w:r w:rsidR="0040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BA76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с указанием причины отказа, возвращает </w:t>
      </w:r>
      <w:r w:rsidR="00003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0"/>
      <w:r w:rsidR="0000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возврата 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уведомления - не позднее 1 рабочего дня, следующего за днем регистрации заявления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7AA" w:rsidRDefault="000177AA" w:rsidP="001F0FC5">
      <w:pPr>
        <w:tabs>
          <w:tab w:val="left" w:pos="893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3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приема МФЦ </w:t>
      </w:r>
      <w:r w:rsidRPr="0001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 независимо от его места жительства или места пребывания (для физических лиц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индивидуальных предпринимателей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местонахождения (для юридических лиц) отсутствует</w:t>
      </w:r>
      <w:r w:rsidRPr="000177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E6AB9" w:rsidRPr="00EA23E3" w:rsidRDefault="009E6AB9" w:rsidP="009E6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3E3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5D46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23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23E3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DE5B28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</w:rPr>
        <w:t xml:space="preserve">заявления </w:t>
      </w:r>
      <w:r w:rsidRPr="00EA23E3">
        <w:rPr>
          <w:rFonts w:ascii="Times New Roman" w:hAnsi="Times New Roman" w:cs="Times New Roman"/>
          <w:sz w:val="24"/>
          <w:szCs w:val="24"/>
        </w:rPr>
        <w:t xml:space="preserve">указан в подразделе </w:t>
      </w:r>
      <w:r w:rsidRPr="00EA23E3">
        <w:rPr>
          <w:rFonts w:ascii="Times New Roman" w:eastAsia="Calibri" w:hAnsi="Times New Roman" w:cs="Times New Roman"/>
          <w:bCs/>
          <w:sz w:val="24"/>
          <w:szCs w:val="24"/>
        </w:rPr>
        <w:t>2.11.</w:t>
      </w:r>
      <w:r w:rsidRPr="00EA23E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12864" w:rsidRDefault="000177AA" w:rsidP="009E6A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</w:t>
      </w:r>
    </w:p>
    <w:p w:rsidR="00012864" w:rsidRPr="00012864" w:rsidRDefault="00012864" w:rsidP="009E6A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28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административной процедуры является поступление зарегистрированного заявления в учреждение.</w:t>
      </w:r>
    </w:p>
    <w:p w:rsidR="00012864" w:rsidRPr="00012864" w:rsidRDefault="00012864" w:rsidP="009E6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учреждения определяет сотрудника, ответственного </w:t>
      </w:r>
      <w:r w:rsidR="001F0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предоставления муниципальной услуги (далее – сотрудник учреждения)</w:t>
      </w:r>
      <w:r w:rsidRPr="00012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BC" w:rsidRDefault="00012864" w:rsidP="009E6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учреждения </w:t>
      </w:r>
      <w:r w:rsidR="002B06BC" w:rsidRPr="0001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 </w:t>
      </w:r>
      <w:r w:rsidR="002B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 </w:t>
      </w:r>
      <w:r w:rsidR="002B06BC" w:rsidRPr="00ED3E46">
        <w:rPr>
          <w:rFonts w:ascii="Times New Roman" w:hAnsi="Times New Roman" w:cs="Times New Roman"/>
          <w:sz w:val="24"/>
          <w:szCs w:val="24"/>
        </w:rPr>
        <w:t>предоставлении информации, предусмотренной Жилищным кодексом Российской Федерации, в сфере управл</w:t>
      </w:r>
      <w:r w:rsidR="002B06BC">
        <w:rPr>
          <w:rFonts w:ascii="Times New Roman" w:hAnsi="Times New Roman" w:cs="Times New Roman"/>
          <w:sz w:val="24"/>
          <w:szCs w:val="24"/>
        </w:rPr>
        <w:t>ения многоквартирными домами</w:t>
      </w:r>
      <w:r w:rsidR="002B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уведомление об отказе в предоставлении муниципальной услуги </w:t>
      </w:r>
      <w:r w:rsidR="002B06BC" w:rsidRPr="0017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передает в администрацию. Согласно регламенту администрации, подготовленный проект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B06BC" w:rsidRPr="0017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процедуры согласования, подписания уполномоченным должностным лицом администрации и регистрации.</w:t>
      </w:r>
    </w:p>
    <w:p w:rsidR="00965B4F" w:rsidRDefault="00965B4F" w:rsidP="00965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3.3.5.2. 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разъяснение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D3E46">
        <w:rPr>
          <w:rFonts w:ascii="Times New Roman" w:hAnsi="Times New Roman" w:cs="Times New Roman"/>
          <w:sz w:val="24"/>
          <w:szCs w:val="24"/>
        </w:rPr>
        <w:t>предоставлении информации, предусмотренной Жилищным кодексом Российской Федерации, в сфере управл</w:t>
      </w:r>
      <w:r>
        <w:rPr>
          <w:rFonts w:ascii="Times New Roman" w:hAnsi="Times New Roman" w:cs="Times New Roman"/>
          <w:sz w:val="24"/>
          <w:szCs w:val="24"/>
        </w:rPr>
        <w:t>ения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уведомление об отказе в предоставлении муниципальной услуги 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специалисту администрации, ответственному за выдачу документов.</w:t>
      </w:r>
    </w:p>
    <w:p w:rsidR="00965B4F" w:rsidRPr="00886C2D" w:rsidRDefault="00965B4F" w:rsidP="00965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88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965B4F" w:rsidRPr="00842EC2" w:rsidRDefault="00965B4F" w:rsidP="00965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результата муниципальной услуги</w:t>
      </w:r>
    </w:p>
    <w:p w:rsidR="00965B4F" w:rsidRDefault="00965B4F" w:rsidP="00965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наличие утвержденного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разъяснения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D3E46">
        <w:rPr>
          <w:rFonts w:ascii="Times New Roman" w:hAnsi="Times New Roman" w:cs="Times New Roman"/>
          <w:sz w:val="24"/>
          <w:szCs w:val="24"/>
        </w:rPr>
        <w:t>предоставлении информации, предусмотренной Жилищным кодексом Российской Федерации, в сфере управл</w:t>
      </w:r>
      <w:r>
        <w:rPr>
          <w:rFonts w:ascii="Times New Roman" w:hAnsi="Times New Roman" w:cs="Times New Roman"/>
          <w:sz w:val="24"/>
          <w:szCs w:val="24"/>
        </w:rPr>
        <w:t>ения многоквартирными домами</w:t>
      </w:r>
      <w:r w:rsidR="005D464F">
        <w:rPr>
          <w:rFonts w:ascii="Times New Roman" w:hAnsi="Times New Roman" w:cs="Times New Roman"/>
          <w:sz w:val="24"/>
          <w:szCs w:val="24"/>
        </w:rPr>
        <w:t xml:space="preserve"> либо уведомления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B4F" w:rsidRPr="00842EC2" w:rsidRDefault="004F2883" w:rsidP="00965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3.3.6.2. </w:t>
      </w:r>
      <w:r w:rsidR="00965B4F"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администрации, ответственный за выдачу документов, направляет заявителю результат предоставления муниципальной услуги 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по указанному в заявлении адресу (в случае выбора заявителем данного способа получения результата предоставления муниципальной услуги)</w:t>
      </w:r>
      <w:r w:rsidR="00965B4F"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B4F" w:rsidRDefault="00965B4F" w:rsidP="00965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о выдаче документов через МФЦ указанные документы выдаются специалистом МФЦ.</w:t>
      </w:r>
    </w:p>
    <w:p w:rsidR="004F2883" w:rsidRPr="004F2883" w:rsidRDefault="00965B4F" w:rsidP="004F28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4F288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2883" w:rsidRPr="004F2883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осуществляется в течение 1 рабочего дня со дня принятия решения о </w:t>
      </w:r>
      <w:r w:rsidR="004F2883">
        <w:rPr>
          <w:rFonts w:ascii="Times New Roman" w:hAnsi="Times New Roman" w:cs="Times New Roman"/>
          <w:sz w:val="24"/>
          <w:szCs w:val="24"/>
        </w:rPr>
        <w:t>ее предоставлении</w:t>
      </w:r>
      <w:r w:rsidR="004F2883" w:rsidRPr="004F2883">
        <w:rPr>
          <w:rFonts w:ascii="Times New Roman" w:hAnsi="Times New Roman" w:cs="Times New Roman"/>
          <w:sz w:val="24"/>
          <w:szCs w:val="24"/>
        </w:rPr>
        <w:t>, в пределах срока, установленного пунктом 2.4.1. настоящего административного регламента.</w:t>
      </w:r>
    </w:p>
    <w:p w:rsidR="00965B4F" w:rsidRDefault="00965B4F" w:rsidP="00965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3.3.6</w:t>
      </w:r>
      <w:r w:rsidRPr="00842E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F2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42E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</w:t>
      </w:r>
      <w:r w:rsidR="005D4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индивидуальных предпринимателей</w:t>
      </w:r>
      <w:r w:rsidRPr="00842EC2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местонахождения (для юридических лиц) отсутствует</w:t>
      </w:r>
    </w:p>
    <w:p w:rsidR="00F5317E" w:rsidRPr="00F5317E" w:rsidRDefault="00F5317E" w:rsidP="0014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Вариант 2. Исправление допущенных опечаток и ошибок в выданном в результате предоставления муниципальной услуги документе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ошибок.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предоставления муниципальной услуги составляет 3 рабочих дня.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</w:t>
      </w: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запроса и документов и (или) информации, необходимых для предоставления муниципальной услуги;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решения о предоставлении (об отказе в предоставлении) муниципальной услуги;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предоставление результата муниципальной услуги.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Прием запроса и документов и (или) информации, необходимых для предоставления муниципальной услуги.</w:t>
      </w:r>
    </w:p>
    <w:p w:rsidR="00F5317E" w:rsidRPr="00F5317E" w:rsidRDefault="00F5317E" w:rsidP="00F5317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Arial Unicode MS" w:hAnsi="Times New Roman" w:cs="Times New Roman"/>
          <w:sz w:val="24"/>
          <w:szCs w:val="24"/>
          <w:lang w:eastAsia="ru-RU"/>
        </w:rPr>
        <w:t>3.4.4.1.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отправления.</w:t>
      </w:r>
    </w:p>
    <w:p w:rsidR="0014379A" w:rsidRDefault="00F5317E" w:rsidP="0014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3.4.4.2. </w:t>
      </w:r>
      <w:r w:rsidR="0014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осуществляется в соответствии </w:t>
      </w:r>
      <w:r w:rsid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подпунктами 3.3.4.2. – 3.3.4.5</w:t>
      </w:r>
      <w:r w:rsidR="00143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административного регламента.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Calibri" w:hAnsi="Times New Roman" w:cs="Times New Roman"/>
          <w:sz w:val="24"/>
          <w:szCs w:val="24"/>
          <w:lang w:eastAsia="ru-RU"/>
        </w:rPr>
        <w:t>3.4.5. П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решения о предоставлении (об отказе в предоставлении) муниципальной услуги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3.4.5.1. Основанием для начала административной процедуры является поступление зарегистрированного заявления в учреждение.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7A724D" w:rsidRPr="007A724D" w:rsidRDefault="007A724D" w:rsidP="007A72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учреждения проводит проверку заявления на наличие или отсутствие оснований для отказа в и</w:t>
      </w:r>
      <w:r w:rsidRPr="007A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справлении допущенных опечаток и ошибок в выданном в результате предоставления муниципальной услуги документе, указанных в подпункте 2.8.2.2. настоящего административного регламента.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3.4.5.2. Критериями принятия решения являются: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случае отсутствия оснований для отказа в предоставлении муниципальной услуги принимает решение об </w:t>
      </w:r>
      <w:r w:rsidRPr="007A724D">
        <w:rPr>
          <w:rFonts w:ascii="Times New Roman" w:eastAsia="Calibri" w:hAnsi="Times New Roman" w:cs="Times New Roman"/>
          <w:sz w:val="24"/>
          <w:szCs w:val="24"/>
          <w:lang w:eastAsia="ru-RU"/>
        </w:rPr>
        <w:t>исправлени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72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ошибок в выданном в результате предоставления муниципальной услуги документе;</w:t>
      </w:r>
    </w:p>
    <w:p w:rsid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наличия оснований для отказа в предоставлении муниципальной услуги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3.4.5.3. По результатам принятого решения сотрудник учреждения</w:t>
      </w:r>
      <w:bookmarkStart w:id="11" w:name="_Hlk113570602"/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документа о внесении изменений в документ, являющийся результатом предоставления муниципальной услуги, в котором была допущена опечатка или ошибка, </w:t>
      </w:r>
      <w:bookmarkEnd w:id="11"/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уведомлени</w:t>
      </w:r>
      <w:r w:rsidR="001437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исправлении опечаток и ошибок по форме, приведенной в приложении 4 к настоящему административному регламенту, и передает в администрацию. Согласно регламенту администрации, подготовленный проект решения проходит процедуры согласования, подписания уполномоченным должностным лицом администрации и регистрации.</w:t>
      </w:r>
    </w:p>
    <w:p w:rsidR="007A724D" w:rsidRPr="007A724D" w:rsidRDefault="007A724D" w:rsidP="007A7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документ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 w:rsidR="001437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7A724D" w:rsidRPr="007A724D" w:rsidRDefault="007A724D" w:rsidP="007A72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7A724D" w:rsidRPr="007A724D" w:rsidRDefault="007A724D" w:rsidP="007A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3.4.5.4. Срок принятия решения об исправлении (об отказе в исправлении) допущенных опечаток и ошибок в выданном в результате предоставления муниципальной услуги документе - 1 рабочий день.</w:t>
      </w:r>
    </w:p>
    <w:p w:rsidR="007A724D" w:rsidRPr="007A724D" w:rsidRDefault="007A724D" w:rsidP="007A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Предоставление результата муниципальной услуги</w:t>
      </w:r>
    </w:p>
    <w:p w:rsidR="007A724D" w:rsidRPr="007A724D" w:rsidRDefault="007A724D" w:rsidP="007A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3.4.6.1. Основанием для начала административной процедуры является наличие утвержденного документа о внесении изменений в документ, являющийся результатом предоставления муниципальной услуги, в котором была допущена опечатка или ошибка, либо уведомления об отказе в исправлении опечаток и ошибок. </w:t>
      </w:r>
    </w:p>
    <w:p w:rsidR="007A724D" w:rsidRPr="007A724D" w:rsidRDefault="0014379A" w:rsidP="00094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3.4.6.2.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</w:t>
      </w:r>
      <w:r w:rsid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тственный за выдачу документов, 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заявителю результат предоставления муниципальной услуги </w:t>
      </w:r>
      <w:r w:rsid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по указанному в заявлении адресу (в случае выбора заявителем данного способа получения результата предоставления муниципальной услуги)</w:t>
      </w:r>
      <w:r w:rsidR="0008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24D" w:rsidRPr="007A724D" w:rsidRDefault="007A724D" w:rsidP="007A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о выдаче документов через МФЦ указанные документы выдаются специалистом МФЦ.</w:t>
      </w:r>
    </w:p>
    <w:p w:rsidR="007A724D" w:rsidRPr="007A724D" w:rsidRDefault="0014379A" w:rsidP="007A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3.4.6.3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результата муниципальной услуги - </w:t>
      </w:r>
      <w:r w:rsidR="007A724D" w:rsidRPr="007A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рабочий день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24D" w:rsidRPr="007A724D" w:rsidRDefault="0014379A" w:rsidP="007A724D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3.4.6.4</w:t>
      </w:r>
      <w:r w:rsidR="007A724D" w:rsidRPr="007A7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</w:t>
      </w:r>
      <w:r w:rsidR="00CB6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индивидуальных предпринимателей</w:t>
      </w:r>
      <w:r w:rsidR="007A724D" w:rsidRPr="007A724D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местонахождения (для юридических лиц) отсутствует.</w:t>
      </w:r>
    </w:p>
    <w:p w:rsidR="00D735B9" w:rsidRDefault="00D735B9" w:rsidP="00D735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Порядок оставления запроса заявителя о предоставлении муниципальной услуги без рассмотрения</w:t>
      </w:r>
    </w:p>
    <w:p w:rsidR="00D735B9" w:rsidRPr="00D735B9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3.5.1. Заявитель вправе обратиться в администрацию или МФЦ с заявлением об оставлении заявления </w:t>
      </w:r>
      <w:r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 рассмотрения.</w:t>
      </w:r>
    </w:p>
    <w:p w:rsidR="00D735B9" w:rsidRDefault="00D735B9" w:rsidP="00D735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на бумажном носителе представляется:</w:t>
      </w:r>
    </w:p>
    <w:p w:rsidR="00D735B9" w:rsidRDefault="00D735B9" w:rsidP="00D735B9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МФЦ при личном обращении;</w:t>
      </w:r>
    </w:p>
    <w:p w:rsidR="00D735B9" w:rsidRDefault="00D735B9" w:rsidP="00D735B9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администрацию посредством почтового отправления.</w:t>
      </w:r>
    </w:p>
    <w:p w:rsidR="00D735B9" w:rsidRDefault="00D52957" w:rsidP="00D5295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составляется в произвольной форме, в котором указывается информация о заявителе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физических лиц</w:t>
      </w:r>
      <w:r w:rsid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индивидуальных предпринимателей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фамилия, имя, отчество (последнее - при наличии), место жительства,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(по желанию); для юридических лиц – наименование юридического 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почтовый адрес</w:t>
      </w:r>
      <w:r w:rsidRPr="0020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(по желанию)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Также в заявлении указываются </w:t>
      </w:r>
      <w:r w:rsidR="00D735B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номер заявления, которое заявитель хочет оставить без рассмотрения,</w:t>
      </w:r>
      <w:r w:rsidR="00D735B9" w:rsidRP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735B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способ получения решения об оставлении (об отказе в оставлении) без рассмотрения, указанного заявления (личное обращение в МФЦ либо направление посредством почтового отправления).</w:t>
      </w:r>
    </w:p>
    <w:p w:rsidR="00D735B9" w:rsidRPr="00D52957" w:rsidRDefault="00D735B9" w:rsidP="00D735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957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представителя заявителя указываются его </w:t>
      </w:r>
      <w:r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(последнее - при наличии), наименование и реквизиты документа, удостоверяющего личность и документа, подтверждающего его полномочия на представление интересов заявителя</w:t>
      </w:r>
      <w:r w:rsidRPr="00D5295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D735B9" w:rsidRDefault="00D735B9" w:rsidP="00D735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должно быть подписано заявителем или представителем заявителя.</w:t>
      </w:r>
    </w:p>
    <w:p w:rsidR="00D735B9" w:rsidRPr="00D921AC" w:rsidRDefault="00D735B9" w:rsidP="00D73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90D"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об оставлении заявления </w:t>
      </w:r>
      <w:r w:rsidR="00D52957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информации, предусмотренной Жилищным кодексом Российской Федерации, в сфере управления многоквартирными домами</w:t>
      </w:r>
      <w:r w:rsidRPr="00AE290D">
        <w:rPr>
          <w:rFonts w:ascii="Times New Roman" w:hAnsi="Times New Roman" w:cs="Times New Roman"/>
          <w:sz w:val="24"/>
          <w:szCs w:val="24"/>
        </w:rPr>
        <w:t xml:space="preserve"> без рассмотрения через МФЦ заявление </w:t>
      </w:r>
      <w:r w:rsidR="00C60331">
        <w:rPr>
          <w:rFonts w:ascii="Times New Roman" w:hAnsi="Times New Roman" w:cs="Times New Roman"/>
          <w:sz w:val="24"/>
          <w:szCs w:val="24"/>
        </w:rPr>
        <w:t>передается (направляе</w:t>
      </w:r>
      <w:r w:rsidRPr="00AE290D">
        <w:rPr>
          <w:rFonts w:ascii="Times New Roman" w:hAnsi="Times New Roman" w:cs="Times New Roman"/>
          <w:sz w:val="24"/>
          <w:szCs w:val="24"/>
        </w:rPr>
        <w:t>тся) в адрес администрации в порядке и сроки, установленные заключенным между ними соглашением о взаимодействии.</w:t>
      </w:r>
    </w:p>
    <w:p w:rsidR="00D735B9" w:rsidRDefault="00D735B9" w:rsidP="00D735B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Зарегистрированное заявление </w:t>
      </w:r>
      <w:r w:rsidR="00C6033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поступае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 в учреждение.</w:t>
      </w:r>
    </w:p>
    <w:p w:rsidR="00D735B9" w:rsidRDefault="00D735B9" w:rsidP="00D735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D52957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информации, предусмотренной Жилищным кодексом Российской Федерации, в сфере управления многоквартирными домами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рассмотрения.</w:t>
      </w:r>
    </w:p>
    <w:p w:rsidR="00D735B9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Сотрудник учреждения проводит проверку заявления на наличие или отсутствие оснований для отказа в оставлении заявления </w:t>
      </w:r>
      <w:r w:rsidR="00D52957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информации, предусмотренной Жилищным кодексом Российской Федерации, в сфере управления многоквартирными домами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735B9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3.5.3. Основаниями для отказа в оставлении заявления </w:t>
      </w:r>
      <w:r w:rsidR="00D52957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являются:</w:t>
      </w:r>
    </w:p>
    <w:p w:rsidR="00D735B9" w:rsidRDefault="00D735B9" w:rsidP="00D735B9">
      <w:pPr>
        <w:numPr>
          <w:ilvl w:val="0"/>
          <w:numId w:val="34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 заявления требованиям, предусмотренным пунктом 3.5.1. настоящего административного регламента;</w:t>
      </w:r>
    </w:p>
    <w:p w:rsidR="00D735B9" w:rsidRDefault="00D735B9" w:rsidP="00D735B9">
      <w:pPr>
        <w:numPr>
          <w:ilvl w:val="0"/>
          <w:numId w:val="34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лицом, неуполномоченным совершать такого рода действия;</w:t>
      </w:r>
    </w:p>
    <w:p w:rsidR="00D735B9" w:rsidRDefault="00D735B9" w:rsidP="00D735B9">
      <w:pPr>
        <w:numPr>
          <w:ilvl w:val="0"/>
          <w:numId w:val="35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в неуполномоченный орган;</w:t>
      </w:r>
    </w:p>
    <w:p w:rsidR="00D52957" w:rsidRDefault="00D52957" w:rsidP="00D735B9">
      <w:pPr>
        <w:numPr>
          <w:ilvl w:val="0"/>
          <w:numId w:val="35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</w:t>
      </w:r>
      <w:r w:rsidR="007977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муниципальной услуги.</w:t>
      </w:r>
    </w:p>
    <w:p w:rsidR="00D735B9" w:rsidRDefault="00D735B9" w:rsidP="00D735B9">
      <w:p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3.5.4. По результатам рассмотрения заявления сотрудник учреждения принимает одно из следующих решений:</w:t>
      </w:r>
    </w:p>
    <w:p w:rsidR="00D735B9" w:rsidRDefault="00D735B9" w:rsidP="00D735B9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 отсутствия оснований, указанных в пункте 3.5.3.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 w:rsidR="00475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рассмотрения;</w:t>
      </w:r>
    </w:p>
    <w:p w:rsidR="00D735B9" w:rsidRDefault="00D735B9" w:rsidP="00D735B9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 наличия оснований, указанных в пункте 3.5.3.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отказе в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 w:rsidR="00475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рассмотрения.</w:t>
      </w:r>
    </w:p>
    <w:p w:rsidR="00D735B9" w:rsidRPr="00037618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3.5.5. По результатам принятого решения сотрудник учреждения:</w:t>
      </w:r>
    </w:p>
    <w:p w:rsidR="00D735B9" w:rsidRPr="00037618" w:rsidRDefault="00D735B9" w:rsidP="00D735B9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готовит проект </w:t>
      </w:r>
      <w:r w:rsidRPr="00037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 w:rsidR="004750C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рассмотрения 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форме, приведенной в приложении </w:t>
      </w:r>
      <w:r w:rsidR="004A2D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административному регламенту</w:t>
      </w:r>
      <w:r w:rsidRPr="00037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D735B9" w:rsidRPr="00037618" w:rsidRDefault="00D735B9" w:rsidP="00D735B9">
      <w:pPr>
        <w:pStyle w:val="ab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передает подготовленный проект </w:t>
      </w:r>
      <w:r w:rsidRPr="00E10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 w:rsidR="004750C4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рассмотрения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администрацию. </w:t>
      </w:r>
      <w:r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регламенту администрации, подготовленный проект решения проходит 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 уполномоченным должностным лицом администрации и регистрации, </w:t>
      </w:r>
      <w:r w:rsidRPr="00037618">
        <w:rPr>
          <w:rFonts w:ascii="Times New Roman" w:hAnsi="Times New Roman" w:cs="Times New Roman"/>
          <w:sz w:val="24"/>
          <w:szCs w:val="24"/>
        </w:rPr>
        <w:t xml:space="preserve">а затем передается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03761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выдачу документов.</w:t>
      </w:r>
    </w:p>
    <w:p w:rsidR="00D735B9" w:rsidRPr="008A5795" w:rsidRDefault="00D735B9" w:rsidP="00D73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 случае выбора заявителем получения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 w:rsidR="00475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МФЦ с</w:t>
      </w:r>
      <w:r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принятое решение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0853F3" w:rsidRPr="007A724D" w:rsidRDefault="00D735B9" w:rsidP="000853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3.5.6.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пециалист администрации, ответственный за выдачу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направляет заявителю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уведомление об оставлении (об отказе в оставлении)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рассмотрения </w:t>
      </w:r>
      <w:r w:rsidR="00085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по указанному в заявлении адресу (в случае выбора заявителем данного способа получения результата предоставления муниципальной услуги).</w:t>
      </w:r>
    </w:p>
    <w:p w:rsidR="00D735B9" w:rsidRDefault="00D735B9" w:rsidP="000853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3.5.7. Срок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рассмотрения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 рабочий день.</w:t>
      </w:r>
    </w:p>
    <w:p w:rsidR="00D735B9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3.5.8. Оставление заявления </w:t>
      </w:r>
      <w:r w:rsidR="004750C4"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="004750C4" w:rsidRPr="00D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рассмотрения не препятствует повторному обращению за получением муниципальной услуги.</w:t>
      </w:r>
    </w:p>
    <w:p w:rsidR="00D735B9" w:rsidRDefault="00D735B9" w:rsidP="00D7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379A" w:rsidRDefault="0014379A" w:rsidP="003243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9B" w:rsidRPr="00BE089B" w:rsidRDefault="00BE089B" w:rsidP="00BE0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BE089B" w:rsidRPr="00BE089B" w:rsidRDefault="00BE089B" w:rsidP="00BE0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Текущий контроль осуществляется посредством проведения плановых и внеплановых проверок.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4.4.1. </w:t>
      </w:r>
      <w:r w:rsidR="00D25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которое осуществляе</w:t>
      </w: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BE089B" w:rsidRP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слуги.</w:t>
      </w:r>
    </w:p>
    <w:p w:rsidR="00BE089B" w:rsidRDefault="00BE089B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50C4" w:rsidRPr="00BE089B" w:rsidRDefault="004750C4" w:rsidP="00BE08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E089B" w:rsidRPr="00BE089B" w:rsidRDefault="00BE089B" w:rsidP="00BE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</w:t>
      </w:r>
    </w:p>
    <w:p w:rsidR="00BE089B" w:rsidRPr="00BE089B" w:rsidRDefault="00BE089B" w:rsidP="00BE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E089B" w:rsidRPr="00BE089B" w:rsidRDefault="00BE089B" w:rsidP="00BE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89B" w:rsidRPr="00BE089B" w:rsidRDefault="00BE089B" w:rsidP="00BE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BE089B" w:rsidRPr="00BE089B" w:rsidRDefault="00BE089B" w:rsidP="00BE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BE089B" w:rsidRPr="00BE089B" w:rsidRDefault="00BE089B" w:rsidP="00BE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BE089B" w:rsidRPr="00BE089B" w:rsidRDefault="00BE089B" w:rsidP="00BE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BE089B" w:rsidRPr="00BE089B" w:rsidRDefault="00BE089B" w:rsidP="00BE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089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BE0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089B" w:rsidRPr="00BE089B" w:rsidRDefault="00BE089B" w:rsidP="00BE0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E8E" w:rsidRDefault="00D16E8E" w:rsidP="00ED3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0AE" w:rsidRDefault="000650AE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CB" w:rsidRDefault="00404BCB" w:rsidP="00D1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4" w:rsidRDefault="004750C4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C4" w:rsidRPr="00D225C4" w:rsidRDefault="00D225C4" w:rsidP="00F248FE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225C4" w:rsidRPr="00D225C4" w:rsidRDefault="00D225C4" w:rsidP="00F248FE">
      <w:pPr>
        <w:tabs>
          <w:tab w:val="left" w:pos="762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06DD8" w:rsidRPr="008F538C" w:rsidRDefault="00D06DD8" w:rsidP="00D06D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25C4" w:rsidRPr="00D225C4" w:rsidRDefault="00D225C4" w:rsidP="00D225C4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признаков заявителей, </w:t>
      </w:r>
    </w:p>
    <w:p w:rsidR="00D225C4" w:rsidRPr="00D225C4" w:rsidRDefault="00D225C4" w:rsidP="00D225C4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D225C4" w:rsidRDefault="00D225C4" w:rsidP="00D225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490A" w:rsidRDefault="0077490A" w:rsidP="0077490A">
      <w:pPr>
        <w:numPr>
          <w:ilvl w:val="0"/>
          <w:numId w:val="20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</w:t>
      </w:r>
    </w:p>
    <w:p w:rsidR="004750C4" w:rsidRPr="0077490A" w:rsidRDefault="004750C4" w:rsidP="00475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315"/>
      </w:tblGrid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315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77490A" w:rsidRPr="0077490A" w:rsidTr="00EF78F8">
        <w:tc>
          <w:tcPr>
            <w:tcW w:w="9889" w:type="dxa"/>
            <w:gridSpan w:val="3"/>
            <w:shd w:val="clear" w:color="auto" w:fill="auto"/>
          </w:tcPr>
          <w:p w:rsidR="0077490A" w:rsidRPr="0077490A" w:rsidRDefault="0077490A" w:rsidP="0077490A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</w:t>
            </w:r>
            <w:r w:rsidRPr="00F90A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AE0EF1">
              <w:rPr>
                <w:rFonts w:ascii="Times New Roman" w:hAnsi="Times New Roman" w:cs="Times New Roman"/>
                <w:sz w:val="24"/>
                <w:szCs w:val="24"/>
              </w:rPr>
              <w:t>, предусмотренной Жилищным кодексом Российской Федерации, в сфере управления многоквартирными домами</w:t>
            </w:r>
          </w:p>
        </w:tc>
      </w:tr>
      <w:tr w:rsidR="0077490A" w:rsidRPr="0077490A" w:rsidTr="004750C4">
        <w:trPr>
          <w:trHeight w:val="956"/>
        </w:trPr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77490A" w:rsidRDefault="0077490A" w:rsidP="00774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77490A" w:rsidRPr="00207587" w:rsidRDefault="0077490A" w:rsidP="007749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7587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77490A" w:rsidRPr="0077490A" w:rsidRDefault="0077490A" w:rsidP="009E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Юридическое лицо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77490A" w:rsidRPr="0077490A" w:rsidRDefault="0077490A" w:rsidP="0077490A">
            <w:pPr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77490A" w:rsidRPr="0077490A" w:rsidRDefault="0077490A" w:rsidP="0077490A">
            <w:pPr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77490A" w:rsidRPr="0077490A" w:rsidTr="00EF78F8">
        <w:tc>
          <w:tcPr>
            <w:tcW w:w="9889" w:type="dxa"/>
            <w:gridSpan w:val="3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2: 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Исправление допущенных опечаток и ошибок в </w:t>
            </w:r>
            <w:r w:rsidRPr="0077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выданном в результате предоставления муниципальной услуги документе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77490A" w:rsidRPr="00207587" w:rsidRDefault="0077490A" w:rsidP="007749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7587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77490A" w:rsidRPr="0077490A" w:rsidRDefault="0077490A" w:rsidP="00774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Юридическое лицо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77490A" w:rsidRPr="0077490A" w:rsidRDefault="0077490A" w:rsidP="007749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50C4" w:rsidRDefault="004750C4" w:rsidP="007C65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0A" w:rsidRDefault="0077490A" w:rsidP="007C65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Комбинации значений признаков, каждая из которых соответствует </w:t>
      </w:r>
      <w:r w:rsidR="00F24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варианту предоставления м</w:t>
      </w:r>
      <w:r w:rsidRPr="0077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4750C4" w:rsidRPr="0077490A" w:rsidRDefault="004750C4" w:rsidP="007C65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7490A" w:rsidRPr="0077490A" w:rsidTr="00EF78F8">
        <w:tc>
          <w:tcPr>
            <w:tcW w:w="9889" w:type="dxa"/>
            <w:gridSpan w:val="2"/>
            <w:shd w:val="clear" w:color="auto" w:fill="auto"/>
          </w:tcPr>
          <w:p w:rsidR="0077490A" w:rsidRPr="0077490A" w:rsidRDefault="007C651E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</w:t>
            </w:r>
            <w:r w:rsidRPr="00F90A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AE0EF1">
              <w:rPr>
                <w:rFonts w:ascii="Times New Roman" w:hAnsi="Times New Roman" w:cs="Times New Roman"/>
                <w:sz w:val="24"/>
                <w:szCs w:val="24"/>
              </w:rPr>
              <w:t>, предусмотренной Жилищным кодексом Российской Федерации, в сфере управления многоквартирными домами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7490A" w:rsidRPr="0077490A" w:rsidRDefault="0077490A" w:rsidP="00475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77490A" w:rsidRPr="0077490A" w:rsidRDefault="0077490A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77490A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77490A"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</w:t>
            </w:r>
          </w:p>
        </w:tc>
      </w:tr>
      <w:tr w:rsidR="0077490A" w:rsidRPr="0077490A" w:rsidTr="00EF78F8">
        <w:tc>
          <w:tcPr>
            <w:tcW w:w="1384" w:type="dxa"/>
            <w:shd w:val="clear" w:color="auto" w:fill="auto"/>
          </w:tcPr>
          <w:p w:rsidR="0077490A" w:rsidRPr="0077490A" w:rsidRDefault="0077490A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77490A" w:rsidRPr="0077490A" w:rsidRDefault="0077490A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7C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651E"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77490A" w:rsidRPr="0077490A" w:rsidTr="00EF78F8">
        <w:tc>
          <w:tcPr>
            <w:tcW w:w="9889" w:type="dxa"/>
            <w:gridSpan w:val="2"/>
            <w:shd w:val="clear" w:color="auto" w:fill="auto"/>
          </w:tcPr>
          <w:p w:rsidR="0077490A" w:rsidRPr="0077490A" w:rsidRDefault="007C651E" w:rsidP="00774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2: </w:t>
            </w: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Исправление допущенных опечаток и ошибок в </w:t>
            </w:r>
            <w:r w:rsidRPr="0077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выданном в результате предоставления муниципальной услуги документе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7C651E" w:rsidRPr="0077490A" w:rsidTr="00EF78F8">
        <w:tc>
          <w:tcPr>
            <w:tcW w:w="1384" w:type="dxa"/>
            <w:shd w:val="clear" w:color="auto" w:fill="auto"/>
          </w:tcPr>
          <w:p w:rsidR="007C651E" w:rsidRPr="0077490A" w:rsidRDefault="007C651E" w:rsidP="00EF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C651E" w:rsidRPr="0077490A" w:rsidRDefault="007C651E" w:rsidP="00475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</w:tbl>
    <w:p w:rsidR="00D06DD8" w:rsidRDefault="00D06DD8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90A" w:rsidRDefault="0077490A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51E" w:rsidRDefault="007C651E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90A" w:rsidRDefault="0077490A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DD8" w:rsidRPr="00660FAC" w:rsidRDefault="00D06DD8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DD8" w:rsidRDefault="00D06DD8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C4" w:rsidRDefault="00D225C4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C4" w:rsidRDefault="00D225C4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C4" w:rsidRDefault="00D225C4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C4" w:rsidRDefault="00D225C4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D8" w:rsidRDefault="00D06DD8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D8" w:rsidRDefault="00D06DD8" w:rsidP="00D0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A5" w:rsidRDefault="000A4DA5" w:rsidP="00D225C4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5" w:rsidRDefault="000A4DA5" w:rsidP="00D225C4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C4" w:rsidRPr="00D225C4" w:rsidRDefault="00D225C4" w:rsidP="00F248FE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225C4" w:rsidRPr="00D225C4" w:rsidRDefault="00D225C4" w:rsidP="00F248FE">
      <w:pPr>
        <w:tabs>
          <w:tab w:val="left" w:pos="762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06DD8" w:rsidRDefault="00D06DD8" w:rsidP="00D0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0A4DA5" w:rsidRPr="000A4DA5" w:rsidTr="00F90A6E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0A4DA5" w:rsidRPr="000A4DA5" w:rsidRDefault="000A4DA5" w:rsidP="000A4D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0A4DA5" w:rsidRPr="000A4DA5" w:rsidRDefault="000A4DA5" w:rsidP="000A4D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– город Россошь </w:t>
            </w:r>
          </w:p>
          <w:p w:rsidR="000A4DA5" w:rsidRPr="000A4DA5" w:rsidRDefault="000A4DA5" w:rsidP="000A4D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Россошанского муниципального района Воронежской области</w:t>
            </w:r>
          </w:p>
          <w:p w:rsidR="000A4DA5" w:rsidRPr="000A4DA5" w:rsidRDefault="000A4DA5" w:rsidP="000A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A4DA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  <w:p w:rsidR="000A4DA5" w:rsidRPr="000A4DA5" w:rsidRDefault="000A4DA5" w:rsidP="000A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___________№_____________________________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организации________________________</w:t>
            </w:r>
          </w:p>
          <w:p w:rsid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 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 _________________________</w:t>
            </w:r>
          </w:p>
          <w:p w:rsidR="000A4DA5" w:rsidRPr="000A4DA5" w:rsidRDefault="000A4DA5" w:rsidP="000A4DA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4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A4DA5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Документ, удостоверяющий личность _______________</w:t>
      </w:r>
    </w:p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серия ___________№______________________________</w:t>
      </w:r>
    </w:p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выдан __________________________________________</w:t>
      </w:r>
    </w:p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дата выдачи _____________________________________</w:t>
      </w:r>
    </w:p>
    <w:p w:rsidR="000A4DA5" w:rsidRPr="000A4DA5" w:rsidRDefault="000A4DA5" w:rsidP="000A4DA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>Наименование и реквизиты документа, подтверждающего полномочия представителя заявителя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A4DA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A4DA5" w:rsidRPr="000A4DA5" w:rsidRDefault="000A4DA5" w:rsidP="000A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95C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A4DA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248FE" w:rsidRDefault="00F248FE" w:rsidP="000A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Почтовый адрес _____________</w:t>
      </w:r>
      <w:r w:rsidR="00295C1B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0A4DA5"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A4DA5" w:rsidRPr="000A4DA5" w:rsidRDefault="00F248FE" w:rsidP="000A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A4DA5" w:rsidRPr="000A4DA5">
        <w:rPr>
          <w:rFonts w:ascii="Times New Roman" w:eastAsia="Times New Roman" w:hAnsi="Times New Roman" w:cs="Times New Roman"/>
          <w:sz w:val="24"/>
          <w:szCs w:val="24"/>
        </w:rPr>
        <w:t>Телефон (по желанию)_______</w:t>
      </w:r>
      <w:r w:rsidR="00295C1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A4DA5" w:rsidRPr="000A4DA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A4DA5" w:rsidRDefault="000A4DA5" w:rsidP="000A4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DA5" w:rsidRPr="000A4DA5" w:rsidRDefault="000A4DA5" w:rsidP="000A4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DA5" w:rsidRPr="000A4DA5" w:rsidRDefault="000A4DA5" w:rsidP="000A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A4DA5" w:rsidRPr="002E1B14" w:rsidRDefault="000A4DA5" w:rsidP="000A4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14">
        <w:rPr>
          <w:rFonts w:ascii="Times New Roman" w:hAnsi="Times New Roman" w:cs="Times New Roman"/>
          <w:b/>
          <w:sz w:val="24"/>
          <w:szCs w:val="24"/>
        </w:rPr>
        <w:t>о предоставление информации, предусмотренной Жилищным кодексом Российской Федерации, в сфере управления многоквартирными домами</w:t>
      </w:r>
    </w:p>
    <w:p w:rsidR="002E1B14" w:rsidRDefault="002E1B14" w:rsidP="000A4DA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4DA5" w:rsidRDefault="000A4DA5" w:rsidP="000A4D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A4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FE" w:rsidRDefault="000A4DA5" w:rsidP="00F248F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4DA5">
        <w:rPr>
          <w:rFonts w:ascii="Times New Roman" w:hAnsi="Times New Roman" w:cs="Times New Roman"/>
          <w:sz w:val="24"/>
          <w:szCs w:val="24"/>
        </w:rPr>
        <w:t xml:space="preserve">рошу предоставить мне информацию о </w:t>
      </w:r>
      <w:r w:rsidR="00F248F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DA5" w:rsidRPr="000A4DA5" w:rsidRDefault="00F248FE" w:rsidP="000A4D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A4DA5" w:rsidRPr="000A4DA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4DA5">
        <w:rPr>
          <w:rFonts w:ascii="Times New Roman" w:hAnsi="Times New Roman" w:cs="Times New Roman"/>
          <w:sz w:val="24"/>
          <w:szCs w:val="24"/>
        </w:rPr>
        <w:t>________________</w:t>
      </w:r>
      <w:r w:rsidR="000A4DA5" w:rsidRPr="000A4DA5">
        <w:rPr>
          <w:rFonts w:ascii="Times New Roman" w:hAnsi="Times New Roman" w:cs="Times New Roman"/>
          <w:sz w:val="24"/>
          <w:szCs w:val="24"/>
        </w:rPr>
        <w:t>___________________</w:t>
      </w:r>
    </w:p>
    <w:p w:rsidR="000A4DA5" w:rsidRPr="000A4DA5" w:rsidRDefault="000A4DA5" w:rsidP="000A4D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A4DA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A4DA5">
        <w:rPr>
          <w:rFonts w:ascii="Times New Roman" w:hAnsi="Times New Roman" w:cs="Times New Roman"/>
          <w:sz w:val="24"/>
          <w:szCs w:val="24"/>
        </w:rPr>
        <w:t>__</w:t>
      </w:r>
    </w:p>
    <w:p w:rsidR="000A4DA5" w:rsidRPr="000A4DA5" w:rsidRDefault="00F248FE" w:rsidP="000A4DA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0A4DA5">
        <w:rPr>
          <w:rFonts w:ascii="Times New Roman" w:hAnsi="Times New Roman" w:cs="Times New Roman"/>
          <w:sz w:val="22"/>
        </w:rPr>
        <w:t xml:space="preserve"> </w:t>
      </w:r>
      <w:r w:rsidR="000A4DA5" w:rsidRPr="000A4DA5">
        <w:rPr>
          <w:rFonts w:ascii="Times New Roman" w:hAnsi="Times New Roman" w:cs="Times New Roman"/>
          <w:sz w:val="22"/>
        </w:rPr>
        <w:t>(суть запроса, тематика, вопросы, на которые необходимо получить ответ)</w:t>
      </w:r>
    </w:p>
    <w:p w:rsidR="000A4DA5" w:rsidRDefault="000A4DA5" w:rsidP="000A4D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A4D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4DA5" w:rsidRPr="000A4DA5" w:rsidRDefault="000A4DA5" w:rsidP="000A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5" w:rsidRPr="000A4DA5" w:rsidRDefault="000A4DA5" w:rsidP="000A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A5" w:rsidRPr="000A4DA5" w:rsidRDefault="000A4DA5" w:rsidP="000A4DA5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DA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рассмотрения заявления прошу выдать мне:</w:t>
      </w:r>
    </w:p>
    <w:p w:rsidR="00F248FE" w:rsidRPr="000A4DA5" w:rsidRDefault="00F248FE" w:rsidP="000A4DA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МФЦ</w:t>
      </w:r>
    </w:p>
    <w:p w:rsidR="000A4DA5" w:rsidRPr="000A4DA5" w:rsidRDefault="000A4DA5" w:rsidP="000A4DA5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выслать по почте </w:t>
      </w:r>
    </w:p>
    <w:p w:rsidR="000A4DA5" w:rsidRPr="000A4DA5" w:rsidRDefault="000A4DA5" w:rsidP="000A4D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DA5" w:rsidRPr="000A4DA5" w:rsidRDefault="000A4DA5" w:rsidP="000A4DA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0A4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_________</w:t>
      </w:r>
      <w:r w:rsidR="00713E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A4DA5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   ____</w:t>
      </w:r>
      <w:r w:rsidR="00713E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A4D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0A4DA5" w:rsidRPr="000A4DA5" w:rsidRDefault="000A4DA5" w:rsidP="000A4DA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0A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должность                </w:t>
      </w:r>
      <w:r w:rsidR="00713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подпись                     </w:t>
      </w:r>
      <w:r w:rsidRPr="000A4DA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</w:p>
    <w:p w:rsidR="000A4DA5" w:rsidRPr="000A4DA5" w:rsidRDefault="000A4DA5" w:rsidP="000A4DA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0A4DA5" w:rsidRPr="000A4DA5" w:rsidRDefault="000A4DA5" w:rsidP="000A4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06DD8" w:rsidRDefault="00D06DD8" w:rsidP="00713E4D">
      <w:pPr>
        <w:pStyle w:val="ConsPlusNormal"/>
        <w:ind w:firstLine="567"/>
        <w:jc w:val="both"/>
        <w:rPr>
          <w:rFonts w:ascii="Times New Roman" w:hAnsi="Times New Roman" w:cs="Times New Roman"/>
          <w:szCs w:val="20"/>
        </w:rPr>
      </w:pPr>
      <w:r w:rsidRPr="00F248FE">
        <w:rPr>
          <w:rFonts w:ascii="Times New Roman" w:hAnsi="Times New Roman" w:cs="Times New Roman"/>
          <w:szCs w:val="20"/>
        </w:rPr>
        <w:t xml:space="preserve">В соответствии с требованиями Федерального </w:t>
      </w:r>
      <w:hyperlink r:id="rId9" w:history="1">
        <w:r w:rsidRPr="00F248FE">
          <w:rPr>
            <w:rStyle w:val="aa"/>
            <w:rFonts w:ascii="Times New Roman" w:hAnsi="Times New Roman" w:cs="Times New Roman"/>
            <w:color w:val="auto"/>
            <w:szCs w:val="20"/>
            <w:u w:val="none"/>
          </w:rPr>
          <w:t>закона</w:t>
        </w:r>
      </w:hyperlink>
      <w:r w:rsidRPr="00F248FE">
        <w:rPr>
          <w:rFonts w:ascii="Times New Roman" w:hAnsi="Times New Roman" w:cs="Times New Roman"/>
          <w:szCs w:val="20"/>
        </w:rPr>
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F248FE" w:rsidRPr="00F248FE" w:rsidRDefault="00F248FE" w:rsidP="00713E4D">
      <w:pPr>
        <w:pStyle w:val="ConsPlusNormal"/>
        <w:ind w:firstLine="567"/>
        <w:jc w:val="both"/>
        <w:rPr>
          <w:rFonts w:ascii="Times New Roman" w:hAnsi="Times New Roman" w:cs="Times New Roman"/>
          <w:szCs w:val="20"/>
        </w:rPr>
      </w:pPr>
    </w:p>
    <w:p w:rsidR="00D06DD8" w:rsidRPr="00975D30" w:rsidRDefault="00D06DD8" w:rsidP="00D06D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DD8" w:rsidRPr="00975D30" w:rsidRDefault="00D06DD8" w:rsidP="00D06D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5D3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75D30">
        <w:rPr>
          <w:rFonts w:ascii="Times New Roman" w:hAnsi="Times New Roman" w:cs="Times New Roman"/>
          <w:sz w:val="28"/>
          <w:szCs w:val="28"/>
        </w:rPr>
        <w:t xml:space="preserve">        _____</w:t>
      </w:r>
      <w:r w:rsidR="00713E4D">
        <w:rPr>
          <w:rFonts w:ascii="Times New Roman" w:hAnsi="Times New Roman" w:cs="Times New Roman"/>
          <w:sz w:val="28"/>
          <w:szCs w:val="28"/>
        </w:rPr>
        <w:t>_</w:t>
      </w:r>
      <w:r w:rsidRPr="00975D30">
        <w:rPr>
          <w:rFonts w:ascii="Times New Roman" w:hAnsi="Times New Roman" w:cs="Times New Roman"/>
          <w:sz w:val="28"/>
          <w:szCs w:val="28"/>
        </w:rPr>
        <w:t>___________       ___________</w:t>
      </w:r>
      <w:r w:rsidR="00713E4D">
        <w:rPr>
          <w:rFonts w:ascii="Times New Roman" w:hAnsi="Times New Roman" w:cs="Times New Roman"/>
          <w:sz w:val="28"/>
          <w:szCs w:val="28"/>
        </w:rPr>
        <w:t>___</w:t>
      </w:r>
      <w:r w:rsidRPr="00975D30">
        <w:rPr>
          <w:rFonts w:ascii="Times New Roman" w:hAnsi="Times New Roman" w:cs="Times New Roman"/>
          <w:sz w:val="28"/>
          <w:szCs w:val="28"/>
        </w:rPr>
        <w:t>____</w:t>
      </w:r>
    </w:p>
    <w:p w:rsidR="00D06DD8" w:rsidRPr="00713E4D" w:rsidRDefault="00D06DD8" w:rsidP="00D06DD8">
      <w:pPr>
        <w:pStyle w:val="ConsPlusNormal"/>
        <w:rPr>
          <w:rFonts w:ascii="Times New Roman" w:hAnsi="Times New Roman" w:cs="Times New Roman"/>
          <w:sz w:val="22"/>
        </w:rPr>
      </w:pPr>
      <w:r w:rsidRPr="00713E4D">
        <w:rPr>
          <w:rFonts w:ascii="Times New Roman" w:hAnsi="Times New Roman" w:cs="Times New Roman"/>
          <w:sz w:val="22"/>
        </w:rPr>
        <w:t xml:space="preserve">     </w:t>
      </w:r>
      <w:r w:rsidR="00713E4D" w:rsidRPr="00713E4D">
        <w:rPr>
          <w:rFonts w:ascii="Times New Roman" w:hAnsi="Times New Roman" w:cs="Times New Roman"/>
          <w:sz w:val="22"/>
        </w:rPr>
        <w:t xml:space="preserve">     </w:t>
      </w:r>
      <w:r w:rsidRPr="00713E4D">
        <w:rPr>
          <w:rFonts w:ascii="Times New Roman" w:hAnsi="Times New Roman" w:cs="Times New Roman"/>
          <w:sz w:val="22"/>
        </w:rPr>
        <w:t xml:space="preserve">(Ф.И.О. заявителя                                          </w:t>
      </w:r>
      <w:r w:rsidR="00713E4D">
        <w:rPr>
          <w:rFonts w:ascii="Times New Roman" w:hAnsi="Times New Roman" w:cs="Times New Roman"/>
          <w:sz w:val="22"/>
        </w:rPr>
        <w:t xml:space="preserve">         </w:t>
      </w:r>
      <w:r w:rsidRPr="00713E4D">
        <w:rPr>
          <w:rFonts w:ascii="Times New Roman" w:hAnsi="Times New Roman" w:cs="Times New Roman"/>
          <w:sz w:val="22"/>
        </w:rPr>
        <w:t xml:space="preserve"> (подпись)                              </w:t>
      </w:r>
      <w:r w:rsidR="00713E4D" w:rsidRPr="00713E4D">
        <w:rPr>
          <w:rFonts w:ascii="Times New Roman" w:hAnsi="Times New Roman" w:cs="Times New Roman"/>
          <w:sz w:val="22"/>
        </w:rPr>
        <w:t xml:space="preserve">     </w:t>
      </w:r>
      <w:r w:rsidRPr="00713E4D">
        <w:rPr>
          <w:rFonts w:ascii="Times New Roman" w:hAnsi="Times New Roman" w:cs="Times New Roman"/>
          <w:sz w:val="22"/>
        </w:rPr>
        <w:t xml:space="preserve"> </w:t>
      </w:r>
      <w:r w:rsidR="00713E4D">
        <w:rPr>
          <w:rFonts w:ascii="Times New Roman" w:hAnsi="Times New Roman" w:cs="Times New Roman"/>
          <w:sz w:val="22"/>
        </w:rPr>
        <w:t xml:space="preserve">   </w:t>
      </w:r>
      <w:r w:rsidRPr="00713E4D">
        <w:rPr>
          <w:rFonts w:ascii="Times New Roman" w:hAnsi="Times New Roman" w:cs="Times New Roman"/>
          <w:sz w:val="22"/>
        </w:rPr>
        <w:t xml:space="preserve"> (дата)</w:t>
      </w:r>
    </w:p>
    <w:p w:rsidR="00D06DD8" w:rsidRPr="00713E4D" w:rsidRDefault="00404BCB" w:rsidP="00D06DD8">
      <w:pPr>
        <w:pStyle w:val="ConsPlu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D06DD8" w:rsidRPr="00713E4D">
        <w:rPr>
          <w:rFonts w:ascii="Times New Roman" w:hAnsi="Times New Roman" w:cs="Times New Roman"/>
          <w:sz w:val="22"/>
        </w:rPr>
        <w:t xml:space="preserve">  или уполномоченного лица)</w:t>
      </w:r>
    </w:p>
    <w:p w:rsidR="00D06DD8" w:rsidRPr="00975D30" w:rsidRDefault="00D06DD8" w:rsidP="00D06D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DD8" w:rsidRDefault="00D06DD8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1B" w:rsidRDefault="00295C1B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1B" w:rsidRDefault="00295C1B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1B" w:rsidRDefault="00295C1B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A5" w:rsidRDefault="009E04A5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14" w:rsidRPr="002E1B14" w:rsidRDefault="002E1B14" w:rsidP="00F248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E1B14" w:rsidRPr="002E1B14" w:rsidRDefault="002E1B14" w:rsidP="00F248F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B14" w:rsidRPr="002E1B14" w:rsidRDefault="002E1B14" w:rsidP="002E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2E1B14" w:rsidRPr="002E1B14" w:rsidTr="00EF78F8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2E1B14" w:rsidRPr="002E1B14" w:rsidRDefault="002E1B14" w:rsidP="002E1B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2E1B14" w:rsidRPr="002E1B14" w:rsidRDefault="002E1B14" w:rsidP="002E1B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– город Россошь </w:t>
            </w:r>
          </w:p>
          <w:p w:rsidR="002E1B14" w:rsidRPr="002E1B14" w:rsidRDefault="002E1B14" w:rsidP="002E1B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Россошанского муниципального района Воронежской области</w:t>
            </w:r>
          </w:p>
          <w:p w:rsidR="002E1B14" w:rsidRPr="002E1B14" w:rsidRDefault="002E1B14" w:rsidP="002E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2E1B1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  <w:p w:rsidR="002E1B14" w:rsidRPr="002E1B14" w:rsidRDefault="002E1B14" w:rsidP="002E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___________№_____________________________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 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 _________________________</w:t>
            </w:r>
          </w:p>
          <w:p w:rsidR="002E1B14" w:rsidRPr="002E1B14" w:rsidRDefault="002E1B14" w:rsidP="002E1B1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E1B14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Документ, удостоверяющий личность _______________</w:t>
      </w:r>
    </w:p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серия ___________№______________________________</w:t>
      </w:r>
    </w:p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выдан __________________________________________</w:t>
      </w:r>
    </w:p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дата выдачи _____________________________________</w:t>
      </w:r>
    </w:p>
    <w:p w:rsidR="002E1B14" w:rsidRPr="002E1B14" w:rsidRDefault="002E1B14" w:rsidP="002E1B1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>Наименование и реквизиты документа, подтверждающего полномочия представителя заявителя, _______________________________________</w:t>
      </w:r>
    </w:p>
    <w:p w:rsidR="002E1B14" w:rsidRPr="002E1B14" w:rsidRDefault="002E1B14" w:rsidP="002E1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________________________________________________</w:t>
      </w:r>
    </w:p>
    <w:p w:rsidR="00F248FE" w:rsidRDefault="002E1B14" w:rsidP="00F24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248FE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_________________________________</w:t>
      </w:r>
      <w:r w:rsidR="00F248FE" w:rsidRPr="000A4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248FE" w:rsidRPr="000A4DA5" w:rsidRDefault="00F248FE" w:rsidP="00F2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B3F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A4DA5">
        <w:rPr>
          <w:rFonts w:ascii="Times New Roman" w:eastAsia="Times New Roman" w:hAnsi="Times New Roman" w:cs="Times New Roman"/>
          <w:sz w:val="24"/>
          <w:szCs w:val="24"/>
        </w:rPr>
        <w:t>Телефон (по желанию)___________</w:t>
      </w:r>
      <w:r w:rsidR="008B3F8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A4DA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E1B14" w:rsidRPr="002E1B14" w:rsidRDefault="002E1B14" w:rsidP="002E1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 исправлении опечаток и ошибок в выданных в результате предоставления муниципальной услуги документах</w:t>
      </w:r>
    </w:p>
    <w:p w:rsidR="002E1B14" w:rsidRPr="002E1B14" w:rsidRDefault="002E1B14" w:rsidP="002E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B14" w:rsidRPr="002E1B14" w:rsidRDefault="002E1B14" w:rsidP="002E1B14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E1B14" w:rsidRPr="002E1B14" w:rsidRDefault="002E1B14" w:rsidP="002E1B14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2E1B14" w:rsidRPr="002E1B14" w:rsidRDefault="002E1B14" w:rsidP="002E1B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2E1B14" w:rsidRPr="002E1B14" w:rsidRDefault="002E1B14" w:rsidP="002E1B1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Записано:__________________________________________________________________________</w:t>
      </w:r>
    </w:p>
    <w:p w:rsidR="002E1B14" w:rsidRPr="002E1B14" w:rsidRDefault="002E1B14" w:rsidP="002E1B1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2E1B14" w:rsidRPr="002E1B14" w:rsidRDefault="002E1B14" w:rsidP="002E1B1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Правильные сведения: ______________________________________________________________</w:t>
      </w:r>
    </w:p>
    <w:p w:rsidR="002E1B14" w:rsidRPr="002E1B14" w:rsidRDefault="002E1B14" w:rsidP="002E1B1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2E1B14" w:rsidRPr="002E1B14" w:rsidRDefault="002E1B14" w:rsidP="002E1B14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2E1B14" w:rsidRPr="002E1B14" w:rsidRDefault="002E1B14" w:rsidP="002E1B14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B14" w:rsidRPr="002E1B14" w:rsidRDefault="002E1B14" w:rsidP="002E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8FE" w:rsidRPr="000A4DA5" w:rsidRDefault="00F248FE" w:rsidP="00F248FE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DA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рассмотрения заявления прошу выдать мне:</w:t>
      </w:r>
    </w:p>
    <w:p w:rsidR="00F248FE" w:rsidRPr="000A4DA5" w:rsidRDefault="00F248FE" w:rsidP="00F248FE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МФЦ</w:t>
      </w:r>
    </w:p>
    <w:p w:rsidR="00F248FE" w:rsidRPr="000A4DA5" w:rsidRDefault="00F248FE" w:rsidP="00F248FE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выслать по почте </w:t>
      </w:r>
    </w:p>
    <w:p w:rsidR="002E1B14" w:rsidRPr="002E1B14" w:rsidRDefault="002E1B14" w:rsidP="002E1B1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B14" w:rsidRPr="002E1B14" w:rsidRDefault="002E1B14" w:rsidP="002E1B1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2E1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___________          ______________________________</w:t>
      </w:r>
    </w:p>
    <w:p w:rsidR="002E1B14" w:rsidRPr="002E1B14" w:rsidRDefault="002E1B14" w:rsidP="002E1B1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2E1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2E1B14" w:rsidRPr="002E1B14" w:rsidRDefault="002E1B14" w:rsidP="002E1B1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2E1B14" w:rsidRPr="002E1B14" w:rsidRDefault="002E1B14" w:rsidP="002E1B1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A5" w:rsidRDefault="009E04A5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E" w:rsidRDefault="007C651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FE" w:rsidRDefault="00F248FE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78" w:rsidRPr="00846D78" w:rsidRDefault="00846D78" w:rsidP="00F248FE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E1B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46D78" w:rsidRPr="00846D78" w:rsidRDefault="00846D78" w:rsidP="00F248F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46D78" w:rsidRPr="00846D78" w:rsidRDefault="00846D78" w:rsidP="00846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6D78" w:rsidRPr="00846D78" w:rsidRDefault="00846D78" w:rsidP="00846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846D78" w:rsidRPr="00846D78" w:rsidTr="00EF78F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D78" w:rsidRPr="00846D78" w:rsidRDefault="00846D78" w:rsidP="0084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6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846D78" w:rsidRPr="00846D78" w:rsidRDefault="00846D78" w:rsidP="0084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6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846D78" w:rsidRPr="00846D78" w:rsidRDefault="00846D78" w:rsidP="00846D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заявителя /наименование юридического лица)</w:t>
            </w:r>
          </w:p>
        </w:tc>
      </w:tr>
    </w:tbl>
    <w:p w:rsidR="00846D78" w:rsidRPr="00846D78" w:rsidRDefault="00846D78" w:rsidP="00846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46D7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846D78" w:rsidRPr="00846D78" w:rsidTr="00EF78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D78" w:rsidRPr="00846D78" w:rsidRDefault="00846D78" w:rsidP="00846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(Оформляется на бланке администрации)</w:t>
            </w:r>
          </w:p>
        </w:tc>
      </w:tr>
    </w:tbl>
    <w:p w:rsidR="00846D78" w:rsidRPr="00846D78" w:rsidRDefault="00846D78" w:rsidP="00846D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исправлении допущенных опечаток и ошибок</w:t>
      </w: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выданном в результате предоставления муниципальной услуги документе</w:t>
      </w:r>
    </w:p>
    <w:p w:rsidR="00846D78" w:rsidRPr="00846D78" w:rsidRDefault="00846D78" w:rsidP="0084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ошибок в документе,  выданном в результате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7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отказа, предусмотренные подпунктом 2.8.2.2. настоящего административного регламента)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D7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дополнительная информация (при необходимости)</w:t>
      </w: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___________           ______________________________</w:t>
      </w: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846D78" w:rsidRPr="00846D78" w:rsidRDefault="00846D78" w:rsidP="00846D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846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78" w:rsidRDefault="00846D78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78" w:rsidRDefault="00846D78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78" w:rsidRDefault="00846D78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Pr="00D225C4" w:rsidRDefault="00F0580B" w:rsidP="004A2DB6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713E4D" w:rsidRPr="00D225C4" w:rsidRDefault="00713E4D" w:rsidP="004A2DB6">
      <w:pPr>
        <w:tabs>
          <w:tab w:val="left" w:pos="762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13E4D" w:rsidRDefault="00713E4D" w:rsidP="00713E4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Default="00713E4D" w:rsidP="00713E4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Default="00713E4D" w:rsidP="00713E4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Pr="00713E4D" w:rsidRDefault="00713E4D" w:rsidP="00713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713E4D" w:rsidRPr="00713E4D" w:rsidRDefault="00713E4D" w:rsidP="00713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получении </w:t>
      </w:r>
      <w:r w:rsidR="009E04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заявления</w:t>
      </w:r>
    </w:p>
    <w:p w:rsidR="00713E4D" w:rsidRPr="00713E4D" w:rsidRDefault="00713E4D" w:rsidP="00713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 </w:t>
      </w:r>
    </w:p>
    <w:p w:rsidR="002E1B14" w:rsidRDefault="00713E4D" w:rsidP="00713E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bookmarkStart w:id="12" w:name="_Hlk113567017"/>
      <w:r w:rsidR="002E1B14" w:rsidRPr="002E1B14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о порядке предоставления </w:t>
      </w:r>
    </w:p>
    <w:p w:rsidR="00713E4D" w:rsidRPr="002E1B14" w:rsidRDefault="002E1B14" w:rsidP="00713E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B14">
        <w:rPr>
          <w:rFonts w:ascii="Times New Roman" w:hAnsi="Times New Roman" w:cs="Times New Roman"/>
          <w:b/>
          <w:sz w:val="24"/>
          <w:szCs w:val="24"/>
        </w:rPr>
        <w:t>жилищно-коммунальных услуг населению</w:t>
      </w:r>
      <w:r w:rsidR="00713E4D" w:rsidRPr="002E1B14">
        <w:rPr>
          <w:rFonts w:ascii="Times New Roman" w:hAnsi="Times New Roman" w:cs="Times New Roman"/>
          <w:b/>
          <w:sz w:val="24"/>
          <w:szCs w:val="24"/>
        </w:rPr>
        <w:t>»</w:t>
      </w:r>
    </w:p>
    <w:p w:rsidR="00713E4D" w:rsidRPr="000A4DA5" w:rsidRDefault="00713E4D" w:rsidP="00713E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A5" w:rsidRDefault="009E04A5" w:rsidP="00713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9E04A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________________________________________</w:t>
      </w:r>
    </w:p>
    <w:p w:rsidR="00713E4D" w:rsidRPr="00713E4D" w:rsidRDefault="00713E4D" w:rsidP="00713E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(последнее – при наличии))</w:t>
      </w:r>
    </w:p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 а сотрудник   ___________________________________________________________</w:t>
      </w:r>
    </w:p>
    <w:p w:rsidR="00713E4D" w:rsidRPr="00713E4D" w:rsidRDefault="00713E4D" w:rsidP="00713E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(должность, (фамилия, имя, отчество (последнее – при наличии))</w:t>
      </w:r>
    </w:p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04A5" w:rsidRPr="009E04A5" w:rsidRDefault="00713E4D" w:rsidP="009E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получил «_____» ______________ _______ </w:t>
      </w:r>
      <w:r w:rsidR="009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</w:t>
      </w:r>
      <w:r w:rsidR="009E04A5" w:rsidRPr="009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муниципальной услуги </w:t>
      </w:r>
    </w:p>
    <w:p w:rsidR="009E04A5" w:rsidRDefault="009E04A5" w:rsidP="009E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(число)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(месяц прописью)       (год)                                                                           </w:t>
      </w:r>
    </w:p>
    <w:p w:rsidR="009E04A5" w:rsidRDefault="009E04A5" w:rsidP="009E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04A5" w:rsidRDefault="009E04A5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«Предоставление информации о порядке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жилищно-коммунальных услуг </w:t>
      </w:r>
      <w:r w:rsidRPr="009E04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населению»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E4D"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</w:t>
      </w:r>
    </w:p>
    <w:p w:rsidR="009E04A5" w:rsidRDefault="009E04A5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04A5" w:rsidRDefault="009E04A5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Входящий регистрационный номер заявления ______, дата регистрации заявления __________.</w:t>
      </w:r>
    </w:p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2"/>
    <w:p w:rsidR="00713E4D" w:rsidRPr="00713E4D" w:rsidRDefault="00713E4D" w:rsidP="00713E4D">
      <w:pPr>
        <w:suppressAutoHyphens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           ________________            _______________________</w:t>
      </w:r>
    </w:p>
    <w:p w:rsidR="00713E4D" w:rsidRPr="00713E4D" w:rsidRDefault="00713E4D" w:rsidP="00713E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(должность специалиста,                                  (подпись)                                    (расшифровка подписи)</w:t>
      </w:r>
    </w:p>
    <w:p w:rsidR="00713E4D" w:rsidRPr="00713E4D" w:rsidRDefault="00713E4D" w:rsidP="00713E4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ответственного за</w:t>
      </w:r>
    </w:p>
    <w:p w:rsidR="00713E4D" w:rsidRPr="00713E4D" w:rsidRDefault="00713E4D" w:rsidP="00713E4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прием документов)</w:t>
      </w: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6" w:rsidRDefault="004A2DB6" w:rsidP="004A2DB6">
      <w:pPr>
        <w:tabs>
          <w:tab w:val="left" w:pos="5103"/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A5" w:rsidRDefault="009E04A5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A5" w:rsidRDefault="009E04A5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Pr="00D225C4" w:rsidRDefault="00F0580B" w:rsidP="004A2DB6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713E4D" w:rsidRPr="00D225C4" w:rsidRDefault="00713E4D" w:rsidP="004A2DB6">
      <w:pPr>
        <w:tabs>
          <w:tab w:val="left" w:pos="762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13E4D" w:rsidRPr="00713E4D" w:rsidRDefault="00713E4D" w:rsidP="00713E4D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13E4D" w:rsidRPr="00713E4D" w:rsidTr="00F90A6E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713E4D" w:rsidRPr="00713E4D" w:rsidRDefault="00713E4D" w:rsidP="00713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713E4D" w:rsidRPr="00713E4D" w:rsidRDefault="00713E4D" w:rsidP="00713E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заявителя /наименование юридического лица)</w:t>
            </w:r>
          </w:p>
        </w:tc>
      </w:tr>
    </w:tbl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13E4D" w:rsidRPr="00713E4D" w:rsidTr="00F90A6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4D" w:rsidRPr="00713E4D" w:rsidRDefault="00713E4D" w:rsidP="0071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(Оформляется на бланке администрации)</w:t>
            </w:r>
          </w:p>
        </w:tc>
      </w:tr>
    </w:tbl>
    <w:p w:rsidR="00713E4D" w:rsidRPr="00713E4D" w:rsidRDefault="00713E4D" w:rsidP="00713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</w:pPr>
      <w:r w:rsidRPr="00713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713E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об отказе в приеме </w:t>
      </w:r>
      <w:r w:rsidR="009E0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713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13E4D" w:rsidRPr="00BA7631" w:rsidRDefault="00713E4D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63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отказа, предусмотренные пунктом 2.7.1.</w:t>
      </w:r>
      <w:r w:rsidR="004A2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76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административного регламента)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дополнительная информация (при необходимости)</w:t>
      </w: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713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___________           ______________________________</w:t>
      </w: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713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должность                                         подпись                      фамилия, имя, отчество (последнее - при наличии)</w:t>
      </w:r>
    </w:p>
    <w:p w:rsidR="00713E4D" w:rsidRPr="00713E4D" w:rsidRDefault="00713E4D" w:rsidP="00713E4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1B" w:rsidRDefault="00295C1B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Pr="00D225C4" w:rsidRDefault="007C651E" w:rsidP="004A2DB6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713E4D" w:rsidRPr="00D225C4" w:rsidRDefault="00713E4D" w:rsidP="004A2DB6">
      <w:pPr>
        <w:tabs>
          <w:tab w:val="left" w:pos="762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="002E1B14" w:rsidRPr="00F90A6E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D2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13E4D" w:rsidRPr="00713E4D" w:rsidRDefault="00713E4D" w:rsidP="00713E4D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Pr="00713E4D" w:rsidRDefault="00713E4D" w:rsidP="00713E4D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Pr="00713E4D" w:rsidRDefault="00713E4D" w:rsidP="00713E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а АУ «МФЦ» получило «____» ______________ 20____ вх.№___________________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нижеследующие документы для предоставления муниципальной услуги по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листов в одном экземпляре</w:t>
            </w:r>
          </w:p>
        </w:tc>
      </w:tr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E4D" w:rsidRPr="00713E4D" w:rsidTr="00F90A6E">
        <w:tc>
          <w:tcPr>
            <w:tcW w:w="817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13E4D" w:rsidRPr="00713E4D" w:rsidRDefault="00713E4D" w:rsidP="00713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 МФЦ: 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Ф.И.О._____________________________________________Подпись____________Дата________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Расписка получена: 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заявителя___________________________________Подпись_____________Дата________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 получены: 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E4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заявителя___________________________________Подпись____________Дата_________</w:t>
      </w:r>
    </w:p>
    <w:p w:rsidR="00713E4D" w:rsidRPr="00713E4D" w:rsidRDefault="00713E4D" w:rsidP="00713E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4D" w:rsidRPr="00713E4D" w:rsidRDefault="00713E4D" w:rsidP="00713E4D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4D" w:rsidRDefault="00713E4D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6" w:rsidRDefault="004A2DB6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6" w:rsidRDefault="004A2DB6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5920" w:type="dxa"/>
        <w:tblLook w:val="04A0"/>
      </w:tblPr>
      <w:tblGrid>
        <w:gridCol w:w="4217"/>
      </w:tblGrid>
      <w:tr w:rsidR="004A2DB6" w:rsidTr="004A2DB6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4A2DB6" w:rsidRDefault="004A2DB6" w:rsidP="00D06DD8">
            <w:pPr>
              <w:tabs>
                <w:tab w:val="left" w:pos="85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4A2DB6" w:rsidRPr="004A2DB6" w:rsidRDefault="004A2DB6" w:rsidP="004A2DB6">
            <w:pPr>
              <w:tabs>
                <w:tab w:val="left" w:pos="85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</w:tbl>
    <w:p w:rsidR="004A2DB6" w:rsidRPr="00B12231" w:rsidRDefault="004A2DB6" w:rsidP="004A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4A2DB6" w:rsidRPr="00B12231" w:rsidTr="000117D7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B6" w:rsidRPr="00B12231" w:rsidRDefault="004A2DB6" w:rsidP="0001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Кому_________________________________</w:t>
            </w:r>
          </w:p>
          <w:p w:rsidR="004A2DB6" w:rsidRPr="00B12231" w:rsidRDefault="004A2DB6" w:rsidP="00011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4A2DB6" w:rsidRPr="00B12231" w:rsidRDefault="004A2DB6" w:rsidP="0001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последнее - </w:t>
            </w: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наличии)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заявителя)</w:t>
            </w:r>
          </w:p>
        </w:tc>
      </w:tr>
    </w:tbl>
    <w:p w:rsidR="004A2DB6" w:rsidRPr="00B12231" w:rsidRDefault="004A2DB6" w:rsidP="004A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2231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</w:p>
    <w:p w:rsidR="004A2DB6" w:rsidRPr="00B12231" w:rsidRDefault="004A2DB6" w:rsidP="004A2D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(Оформляется на бланке администрации)</w:t>
      </w:r>
    </w:p>
    <w:p w:rsidR="004A2DB6" w:rsidRPr="00B12231" w:rsidRDefault="004A2DB6" w:rsidP="004A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2DB6" w:rsidRPr="00B12231" w:rsidRDefault="004A2DB6" w:rsidP="004A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2DB6" w:rsidRPr="00B12231" w:rsidRDefault="004A2DB6" w:rsidP="004A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2DB6" w:rsidRPr="00B12231" w:rsidRDefault="004A2DB6" w:rsidP="004A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DB6" w:rsidRPr="00B12231" w:rsidRDefault="004A2DB6" w:rsidP="004A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4A2DB6" w:rsidRPr="00B12231" w:rsidRDefault="004A2DB6" w:rsidP="004A2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оставлении (об отказе в оставлении) заявления </w:t>
      </w:r>
      <w:r w:rsidRPr="004A2DB6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информации, предусмотренной Жилищным кодексом Российской Федерации, в сфере управления многоквартирными домами 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без рассмотрения</w:t>
      </w:r>
    </w:p>
    <w:p w:rsidR="004A2DB6" w:rsidRPr="00B12231" w:rsidRDefault="004A2DB6" w:rsidP="004A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DB6" w:rsidRPr="00B12231" w:rsidRDefault="004A2DB6" w:rsidP="004A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оставлении заявления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5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информации, предусмотренной Жилищным кодексом Российской Федерации, в сфере управления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>без рассмотрения</w:t>
      </w:r>
      <w:r w:rsidRPr="00B12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</w:t>
      </w:r>
      <w:r w:rsidRPr="00B122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4A2DB6" w:rsidRPr="00B12231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3.5.3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</w:rPr>
        <w:t>административного регламента)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4A2DB6" w:rsidRPr="00B12231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4A2DB6" w:rsidRPr="00B12231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4A2DB6" w:rsidRPr="00B12231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2DB6" w:rsidRPr="00D63536" w:rsidRDefault="004A2DB6" w:rsidP="004A2D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4A2DB6" w:rsidRPr="003704A4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4A2DB6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4A2DB6" w:rsidRPr="003704A4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4A2DB6" w:rsidRPr="003704A4" w:rsidRDefault="004A2DB6" w:rsidP="004A2DB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4A2DB6" w:rsidRPr="00D06DD8" w:rsidRDefault="004A2DB6" w:rsidP="00D06DD8">
      <w:pPr>
        <w:tabs>
          <w:tab w:val="left" w:pos="8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2DB6" w:rsidRPr="00D06DD8" w:rsidSect="00EF78F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47" w:rsidRDefault="00313D47" w:rsidP="0074629A">
      <w:pPr>
        <w:spacing w:after="0" w:line="240" w:lineRule="auto"/>
      </w:pPr>
      <w:r>
        <w:separator/>
      </w:r>
    </w:p>
  </w:endnote>
  <w:endnote w:type="continuationSeparator" w:id="0">
    <w:p w:rsidR="00313D47" w:rsidRDefault="00313D47" w:rsidP="0074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47" w:rsidRDefault="00313D47" w:rsidP="0074629A">
      <w:pPr>
        <w:spacing w:after="0" w:line="240" w:lineRule="auto"/>
      </w:pPr>
      <w:r>
        <w:separator/>
      </w:r>
    </w:p>
  </w:footnote>
  <w:footnote w:type="continuationSeparator" w:id="0">
    <w:p w:rsidR="00313D47" w:rsidRDefault="00313D47" w:rsidP="0074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5655"/>
      <w:docPartObj>
        <w:docPartGallery w:val="Page Numbers (Top of Page)"/>
        <w:docPartUnique/>
      </w:docPartObj>
    </w:sdtPr>
    <w:sdtContent>
      <w:p w:rsidR="008B3F85" w:rsidRDefault="00C06667">
        <w:pPr>
          <w:pStyle w:val="a3"/>
          <w:jc w:val="center"/>
        </w:pPr>
        <w:r w:rsidRPr="00EF7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3F85" w:rsidRPr="00EF78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7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8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7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3F85" w:rsidRDefault="008B3F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1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4210C73"/>
    <w:multiLevelType w:val="hybridMultilevel"/>
    <w:tmpl w:val="787EEDC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38314E"/>
    <w:multiLevelType w:val="hybridMultilevel"/>
    <w:tmpl w:val="381E2390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47E2A"/>
    <w:multiLevelType w:val="hybridMultilevel"/>
    <w:tmpl w:val="A8925BB8"/>
    <w:lvl w:ilvl="0" w:tplc="AC9A405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070490"/>
    <w:multiLevelType w:val="hybridMultilevel"/>
    <w:tmpl w:val="6680C5E8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64574B"/>
    <w:multiLevelType w:val="hybridMultilevel"/>
    <w:tmpl w:val="328EEC84"/>
    <w:lvl w:ilvl="0" w:tplc="FCB68C8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23A4CE7"/>
    <w:multiLevelType w:val="hybridMultilevel"/>
    <w:tmpl w:val="EEE0CDBC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C5701"/>
    <w:multiLevelType w:val="hybridMultilevel"/>
    <w:tmpl w:val="20CEE03A"/>
    <w:lvl w:ilvl="0" w:tplc="AC9A405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7D75C0"/>
    <w:multiLevelType w:val="hybridMultilevel"/>
    <w:tmpl w:val="566264AA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724F67"/>
    <w:multiLevelType w:val="hybridMultilevel"/>
    <w:tmpl w:val="11FA0542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311375FA"/>
    <w:multiLevelType w:val="multilevel"/>
    <w:tmpl w:val="4AF6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204854"/>
    <w:multiLevelType w:val="hybridMultilevel"/>
    <w:tmpl w:val="F5CC46B2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EF3B62"/>
    <w:multiLevelType w:val="hybridMultilevel"/>
    <w:tmpl w:val="AEFA1F0A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382446"/>
    <w:multiLevelType w:val="hybridMultilevel"/>
    <w:tmpl w:val="3E8C0118"/>
    <w:lvl w:ilvl="0" w:tplc="AC9A4056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A35777"/>
    <w:multiLevelType w:val="hybridMultilevel"/>
    <w:tmpl w:val="EF90EAE0"/>
    <w:lvl w:ilvl="0" w:tplc="AC9A4056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6842ED"/>
    <w:multiLevelType w:val="hybridMultilevel"/>
    <w:tmpl w:val="79ECD1B6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C67CFF"/>
    <w:multiLevelType w:val="hybridMultilevel"/>
    <w:tmpl w:val="3E48D43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CC2746"/>
    <w:multiLevelType w:val="hybridMultilevel"/>
    <w:tmpl w:val="9B58FBE0"/>
    <w:lvl w:ilvl="0" w:tplc="AC9A405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6FA5126"/>
    <w:multiLevelType w:val="hybridMultilevel"/>
    <w:tmpl w:val="DBD2876A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4502"/>
    <w:multiLevelType w:val="hybridMultilevel"/>
    <w:tmpl w:val="50F2CA54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B4494F"/>
    <w:multiLevelType w:val="hybridMultilevel"/>
    <w:tmpl w:val="4E161F06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77DC16CD"/>
    <w:multiLevelType w:val="hybridMultilevel"/>
    <w:tmpl w:val="ABC2DDC8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8"/>
  </w:num>
  <w:num w:numId="5">
    <w:abstractNumId w:val="28"/>
  </w:num>
  <w:num w:numId="6">
    <w:abstractNumId w:val="37"/>
  </w:num>
  <w:num w:numId="7">
    <w:abstractNumId w:val="32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31"/>
  </w:num>
  <w:num w:numId="13">
    <w:abstractNumId w:val="26"/>
  </w:num>
  <w:num w:numId="14">
    <w:abstractNumId w:val="9"/>
  </w:num>
  <w:num w:numId="15">
    <w:abstractNumId w:val="38"/>
  </w:num>
  <w:num w:numId="16">
    <w:abstractNumId w:val="25"/>
  </w:num>
  <w:num w:numId="17">
    <w:abstractNumId w:val="11"/>
  </w:num>
  <w:num w:numId="18">
    <w:abstractNumId w:val="18"/>
  </w:num>
  <w:num w:numId="19">
    <w:abstractNumId w:val="34"/>
  </w:num>
  <w:num w:numId="20">
    <w:abstractNumId w:val="17"/>
  </w:num>
  <w:num w:numId="21">
    <w:abstractNumId w:val="36"/>
  </w:num>
  <w:num w:numId="22">
    <w:abstractNumId w:val="7"/>
  </w:num>
  <w:num w:numId="23">
    <w:abstractNumId w:val="22"/>
  </w:num>
  <w:num w:numId="24">
    <w:abstractNumId w:val="16"/>
  </w:num>
  <w:num w:numId="25">
    <w:abstractNumId w:val="14"/>
  </w:num>
  <w:num w:numId="26">
    <w:abstractNumId w:val="29"/>
  </w:num>
  <w:num w:numId="27">
    <w:abstractNumId w:val="27"/>
  </w:num>
  <w:num w:numId="28">
    <w:abstractNumId w:val="33"/>
  </w:num>
  <w:num w:numId="29">
    <w:abstractNumId w:val="13"/>
  </w:num>
  <w:num w:numId="30">
    <w:abstractNumId w:val="21"/>
  </w:num>
  <w:num w:numId="31">
    <w:abstractNumId w:val="24"/>
  </w:num>
  <w:num w:numId="32">
    <w:abstractNumId w:val="35"/>
  </w:num>
  <w:num w:numId="33">
    <w:abstractNumId w:val="30"/>
  </w:num>
  <w:num w:numId="34">
    <w:abstractNumId w:val="0"/>
  </w:num>
  <w:num w:numId="35">
    <w:abstractNumId w:val="2"/>
  </w:num>
  <w:num w:numId="36">
    <w:abstractNumId w:val="6"/>
  </w:num>
  <w:num w:numId="37">
    <w:abstractNumId w:val="3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36B"/>
    <w:rsid w:val="00003B8F"/>
    <w:rsid w:val="00010AD6"/>
    <w:rsid w:val="000117D7"/>
    <w:rsid w:val="00012864"/>
    <w:rsid w:val="00013BD3"/>
    <w:rsid w:val="000177AA"/>
    <w:rsid w:val="00031AFB"/>
    <w:rsid w:val="00036C42"/>
    <w:rsid w:val="0005084D"/>
    <w:rsid w:val="0005747A"/>
    <w:rsid w:val="0006215F"/>
    <w:rsid w:val="000650AE"/>
    <w:rsid w:val="00065693"/>
    <w:rsid w:val="00067246"/>
    <w:rsid w:val="00071AEA"/>
    <w:rsid w:val="000853F3"/>
    <w:rsid w:val="00091B50"/>
    <w:rsid w:val="00094A26"/>
    <w:rsid w:val="000956E9"/>
    <w:rsid w:val="000A0082"/>
    <w:rsid w:val="000A4DA5"/>
    <w:rsid w:val="000B1AE1"/>
    <w:rsid w:val="000C4081"/>
    <w:rsid w:val="000C5A96"/>
    <w:rsid w:val="000C5F19"/>
    <w:rsid w:val="000C610A"/>
    <w:rsid w:val="000D46C7"/>
    <w:rsid w:val="000E7894"/>
    <w:rsid w:val="000F1DDD"/>
    <w:rsid w:val="000F3C09"/>
    <w:rsid w:val="000F4EBF"/>
    <w:rsid w:val="0010246C"/>
    <w:rsid w:val="00103723"/>
    <w:rsid w:val="0012221E"/>
    <w:rsid w:val="00127AB6"/>
    <w:rsid w:val="00127B53"/>
    <w:rsid w:val="001313AE"/>
    <w:rsid w:val="0013336B"/>
    <w:rsid w:val="00136920"/>
    <w:rsid w:val="0014379A"/>
    <w:rsid w:val="00145493"/>
    <w:rsid w:val="0015142F"/>
    <w:rsid w:val="001671E2"/>
    <w:rsid w:val="00170461"/>
    <w:rsid w:val="00172153"/>
    <w:rsid w:val="00173C69"/>
    <w:rsid w:val="00175053"/>
    <w:rsid w:val="0017680E"/>
    <w:rsid w:val="001813E3"/>
    <w:rsid w:val="00190F63"/>
    <w:rsid w:val="001975D7"/>
    <w:rsid w:val="001B0870"/>
    <w:rsid w:val="001C1690"/>
    <w:rsid w:val="001C537B"/>
    <w:rsid w:val="001D2E55"/>
    <w:rsid w:val="001D4B03"/>
    <w:rsid w:val="001D52F5"/>
    <w:rsid w:val="001D679B"/>
    <w:rsid w:val="001E376A"/>
    <w:rsid w:val="001E4A8B"/>
    <w:rsid w:val="001F0FC5"/>
    <w:rsid w:val="001F2231"/>
    <w:rsid w:val="001F3A11"/>
    <w:rsid w:val="001F600F"/>
    <w:rsid w:val="0020256B"/>
    <w:rsid w:val="00206EED"/>
    <w:rsid w:val="00207CCC"/>
    <w:rsid w:val="00215B55"/>
    <w:rsid w:val="00216E75"/>
    <w:rsid w:val="00240CBD"/>
    <w:rsid w:val="00242AD9"/>
    <w:rsid w:val="00252C59"/>
    <w:rsid w:val="002617F3"/>
    <w:rsid w:val="00264BFC"/>
    <w:rsid w:val="00271AB3"/>
    <w:rsid w:val="00272028"/>
    <w:rsid w:val="00291AE5"/>
    <w:rsid w:val="00295C1B"/>
    <w:rsid w:val="002A0693"/>
    <w:rsid w:val="002A1F9F"/>
    <w:rsid w:val="002A6EB1"/>
    <w:rsid w:val="002B06BC"/>
    <w:rsid w:val="002B6241"/>
    <w:rsid w:val="002D1402"/>
    <w:rsid w:val="002D22BA"/>
    <w:rsid w:val="002E1B14"/>
    <w:rsid w:val="002E66B9"/>
    <w:rsid w:val="0030535C"/>
    <w:rsid w:val="0030542D"/>
    <w:rsid w:val="00310435"/>
    <w:rsid w:val="00313D47"/>
    <w:rsid w:val="0032251E"/>
    <w:rsid w:val="00324303"/>
    <w:rsid w:val="00330851"/>
    <w:rsid w:val="00333CCF"/>
    <w:rsid w:val="00346626"/>
    <w:rsid w:val="00377320"/>
    <w:rsid w:val="00385986"/>
    <w:rsid w:val="00390A0C"/>
    <w:rsid w:val="0039288A"/>
    <w:rsid w:val="003A006A"/>
    <w:rsid w:val="003B0573"/>
    <w:rsid w:val="003B1FA9"/>
    <w:rsid w:val="003C4E68"/>
    <w:rsid w:val="003D2C47"/>
    <w:rsid w:val="003D7177"/>
    <w:rsid w:val="003E2B76"/>
    <w:rsid w:val="003E3582"/>
    <w:rsid w:val="003E3EF2"/>
    <w:rsid w:val="003F1947"/>
    <w:rsid w:val="004044A1"/>
    <w:rsid w:val="00404BCB"/>
    <w:rsid w:val="0040525A"/>
    <w:rsid w:val="00406F22"/>
    <w:rsid w:val="00433964"/>
    <w:rsid w:val="0044146B"/>
    <w:rsid w:val="004519A4"/>
    <w:rsid w:val="00452D70"/>
    <w:rsid w:val="00461B27"/>
    <w:rsid w:val="00463956"/>
    <w:rsid w:val="00466756"/>
    <w:rsid w:val="004750C4"/>
    <w:rsid w:val="00476714"/>
    <w:rsid w:val="00497BCC"/>
    <w:rsid w:val="004A098C"/>
    <w:rsid w:val="004A2DB6"/>
    <w:rsid w:val="004A5536"/>
    <w:rsid w:val="004B734E"/>
    <w:rsid w:val="004C0800"/>
    <w:rsid w:val="004D00F9"/>
    <w:rsid w:val="004D28E8"/>
    <w:rsid w:val="004F0A44"/>
    <w:rsid w:val="004F2883"/>
    <w:rsid w:val="005063FF"/>
    <w:rsid w:val="005178B7"/>
    <w:rsid w:val="005207E3"/>
    <w:rsid w:val="00521124"/>
    <w:rsid w:val="00521637"/>
    <w:rsid w:val="005241E2"/>
    <w:rsid w:val="0053266C"/>
    <w:rsid w:val="005374B9"/>
    <w:rsid w:val="00547227"/>
    <w:rsid w:val="00556AA3"/>
    <w:rsid w:val="00585343"/>
    <w:rsid w:val="005855D5"/>
    <w:rsid w:val="005A7AD3"/>
    <w:rsid w:val="005B4994"/>
    <w:rsid w:val="005D464F"/>
    <w:rsid w:val="005D54F5"/>
    <w:rsid w:val="005D68E6"/>
    <w:rsid w:val="005D6A90"/>
    <w:rsid w:val="005E17C4"/>
    <w:rsid w:val="005F160C"/>
    <w:rsid w:val="00610467"/>
    <w:rsid w:val="00615492"/>
    <w:rsid w:val="00616C36"/>
    <w:rsid w:val="0062284C"/>
    <w:rsid w:val="00637ACC"/>
    <w:rsid w:val="00641CE7"/>
    <w:rsid w:val="0064388A"/>
    <w:rsid w:val="00645E5C"/>
    <w:rsid w:val="006510BF"/>
    <w:rsid w:val="00660ADB"/>
    <w:rsid w:val="00665278"/>
    <w:rsid w:val="006741D1"/>
    <w:rsid w:val="006773F8"/>
    <w:rsid w:val="00681EE7"/>
    <w:rsid w:val="00683686"/>
    <w:rsid w:val="00696081"/>
    <w:rsid w:val="006B2AF2"/>
    <w:rsid w:val="006B35F4"/>
    <w:rsid w:val="006E16FE"/>
    <w:rsid w:val="006E407F"/>
    <w:rsid w:val="006F3CB0"/>
    <w:rsid w:val="00707BC3"/>
    <w:rsid w:val="00712AD4"/>
    <w:rsid w:val="00713E4D"/>
    <w:rsid w:val="007158A3"/>
    <w:rsid w:val="00732031"/>
    <w:rsid w:val="00732703"/>
    <w:rsid w:val="00741D0E"/>
    <w:rsid w:val="007458DC"/>
    <w:rsid w:val="0074629A"/>
    <w:rsid w:val="00765956"/>
    <w:rsid w:val="0077172C"/>
    <w:rsid w:val="0077490A"/>
    <w:rsid w:val="00776CC8"/>
    <w:rsid w:val="00777DA8"/>
    <w:rsid w:val="00784275"/>
    <w:rsid w:val="00784342"/>
    <w:rsid w:val="00784A6C"/>
    <w:rsid w:val="00795B19"/>
    <w:rsid w:val="007977AF"/>
    <w:rsid w:val="007A5806"/>
    <w:rsid w:val="007A724D"/>
    <w:rsid w:val="007A7DED"/>
    <w:rsid w:val="007B76F1"/>
    <w:rsid w:val="007C1E5E"/>
    <w:rsid w:val="007C5AD2"/>
    <w:rsid w:val="007C651E"/>
    <w:rsid w:val="007C7069"/>
    <w:rsid w:val="007C784C"/>
    <w:rsid w:val="007D5BC8"/>
    <w:rsid w:val="007D7996"/>
    <w:rsid w:val="007E09E6"/>
    <w:rsid w:val="007F05BF"/>
    <w:rsid w:val="007F176E"/>
    <w:rsid w:val="00802C8A"/>
    <w:rsid w:val="0081229C"/>
    <w:rsid w:val="008126DE"/>
    <w:rsid w:val="008142D1"/>
    <w:rsid w:val="00824ED6"/>
    <w:rsid w:val="00834285"/>
    <w:rsid w:val="00840CEE"/>
    <w:rsid w:val="00841DB3"/>
    <w:rsid w:val="00842B44"/>
    <w:rsid w:val="00842EC2"/>
    <w:rsid w:val="008448F7"/>
    <w:rsid w:val="00846D78"/>
    <w:rsid w:val="00852371"/>
    <w:rsid w:val="00857470"/>
    <w:rsid w:val="00871432"/>
    <w:rsid w:val="008725B2"/>
    <w:rsid w:val="0087633E"/>
    <w:rsid w:val="008861EE"/>
    <w:rsid w:val="00886C2D"/>
    <w:rsid w:val="008B3F85"/>
    <w:rsid w:val="008C4184"/>
    <w:rsid w:val="008C791F"/>
    <w:rsid w:val="008D0D06"/>
    <w:rsid w:val="008E4084"/>
    <w:rsid w:val="008E4419"/>
    <w:rsid w:val="008F4247"/>
    <w:rsid w:val="008F538C"/>
    <w:rsid w:val="009024F4"/>
    <w:rsid w:val="00902DEC"/>
    <w:rsid w:val="00911EDA"/>
    <w:rsid w:val="009235E3"/>
    <w:rsid w:val="00950E45"/>
    <w:rsid w:val="009525F8"/>
    <w:rsid w:val="00965B4F"/>
    <w:rsid w:val="00967218"/>
    <w:rsid w:val="0097688B"/>
    <w:rsid w:val="00991F6A"/>
    <w:rsid w:val="00994294"/>
    <w:rsid w:val="009B5339"/>
    <w:rsid w:val="009B7255"/>
    <w:rsid w:val="009B7E07"/>
    <w:rsid w:val="009C3865"/>
    <w:rsid w:val="009D30FE"/>
    <w:rsid w:val="009D413C"/>
    <w:rsid w:val="009D46B1"/>
    <w:rsid w:val="009E04A5"/>
    <w:rsid w:val="009E378B"/>
    <w:rsid w:val="009E6AB9"/>
    <w:rsid w:val="009F65D6"/>
    <w:rsid w:val="00A17CFB"/>
    <w:rsid w:val="00A2147D"/>
    <w:rsid w:val="00A240F8"/>
    <w:rsid w:val="00A2539E"/>
    <w:rsid w:val="00A25BD4"/>
    <w:rsid w:val="00A33532"/>
    <w:rsid w:val="00A37C68"/>
    <w:rsid w:val="00A444CE"/>
    <w:rsid w:val="00A57B7A"/>
    <w:rsid w:val="00A77376"/>
    <w:rsid w:val="00A940ED"/>
    <w:rsid w:val="00AA0352"/>
    <w:rsid w:val="00AA3CDD"/>
    <w:rsid w:val="00AB205D"/>
    <w:rsid w:val="00AD1934"/>
    <w:rsid w:val="00AD3E3D"/>
    <w:rsid w:val="00AD54C6"/>
    <w:rsid w:val="00AD585D"/>
    <w:rsid w:val="00AE0EF1"/>
    <w:rsid w:val="00AE2C38"/>
    <w:rsid w:val="00B04C31"/>
    <w:rsid w:val="00B13008"/>
    <w:rsid w:val="00B22913"/>
    <w:rsid w:val="00B229D2"/>
    <w:rsid w:val="00B24393"/>
    <w:rsid w:val="00B310ED"/>
    <w:rsid w:val="00B32C5E"/>
    <w:rsid w:val="00B514AA"/>
    <w:rsid w:val="00B603FA"/>
    <w:rsid w:val="00B60E49"/>
    <w:rsid w:val="00B63684"/>
    <w:rsid w:val="00B63712"/>
    <w:rsid w:val="00B70CC5"/>
    <w:rsid w:val="00B713FF"/>
    <w:rsid w:val="00B722B2"/>
    <w:rsid w:val="00B7668F"/>
    <w:rsid w:val="00B84D3D"/>
    <w:rsid w:val="00B8527C"/>
    <w:rsid w:val="00B925F5"/>
    <w:rsid w:val="00B9348F"/>
    <w:rsid w:val="00B940C6"/>
    <w:rsid w:val="00BA0F27"/>
    <w:rsid w:val="00BA14C3"/>
    <w:rsid w:val="00BA23F7"/>
    <w:rsid w:val="00BA7631"/>
    <w:rsid w:val="00BC2307"/>
    <w:rsid w:val="00BD05A9"/>
    <w:rsid w:val="00BD48DD"/>
    <w:rsid w:val="00BE089B"/>
    <w:rsid w:val="00BF6BC7"/>
    <w:rsid w:val="00C05E70"/>
    <w:rsid w:val="00C06667"/>
    <w:rsid w:val="00C11037"/>
    <w:rsid w:val="00C110C2"/>
    <w:rsid w:val="00C15596"/>
    <w:rsid w:val="00C21575"/>
    <w:rsid w:val="00C247EB"/>
    <w:rsid w:val="00C30198"/>
    <w:rsid w:val="00C36428"/>
    <w:rsid w:val="00C60331"/>
    <w:rsid w:val="00C73B24"/>
    <w:rsid w:val="00C85C87"/>
    <w:rsid w:val="00C86949"/>
    <w:rsid w:val="00C92816"/>
    <w:rsid w:val="00C93CF0"/>
    <w:rsid w:val="00C94AEB"/>
    <w:rsid w:val="00CA39A6"/>
    <w:rsid w:val="00CB1B84"/>
    <w:rsid w:val="00CB6960"/>
    <w:rsid w:val="00CB6C2C"/>
    <w:rsid w:val="00CB7170"/>
    <w:rsid w:val="00CC20C1"/>
    <w:rsid w:val="00CD4090"/>
    <w:rsid w:val="00CD6DFE"/>
    <w:rsid w:val="00CE07B2"/>
    <w:rsid w:val="00D06DD8"/>
    <w:rsid w:val="00D132F4"/>
    <w:rsid w:val="00D16E8E"/>
    <w:rsid w:val="00D17E0F"/>
    <w:rsid w:val="00D21A21"/>
    <w:rsid w:val="00D225C4"/>
    <w:rsid w:val="00D241D5"/>
    <w:rsid w:val="00D25AAB"/>
    <w:rsid w:val="00D26373"/>
    <w:rsid w:val="00D52957"/>
    <w:rsid w:val="00D54A19"/>
    <w:rsid w:val="00D6229B"/>
    <w:rsid w:val="00D71EB0"/>
    <w:rsid w:val="00D735B9"/>
    <w:rsid w:val="00D744F6"/>
    <w:rsid w:val="00D76520"/>
    <w:rsid w:val="00D81AB6"/>
    <w:rsid w:val="00D94828"/>
    <w:rsid w:val="00D970EC"/>
    <w:rsid w:val="00DA14F4"/>
    <w:rsid w:val="00DA3F89"/>
    <w:rsid w:val="00DA68A6"/>
    <w:rsid w:val="00DC1AD4"/>
    <w:rsid w:val="00DE2F61"/>
    <w:rsid w:val="00DF1B0C"/>
    <w:rsid w:val="00DF4D2B"/>
    <w:rsid w:val="00E0127C"/>
    <w:rsid w:val="00E20677"/>
    <w:rsid w:val="00E2082F"/>
    <w:rsid w:val="00E43A67"/>
    <w:rsid w:val="00E632F9"/>
    <w:rsid w:val="00E74CFB"/>
    <w:rsid w:val="00E767B1"/>
    <w:rsid w:val="00E8029C"/>
    <w:rsid w:val="00E8199B"/>
    <w:rsid w:val="00E872F3"/>
    <w:rsid w:val="00E9624A"/>
    <w:rsid w:val="00EA5536"/>
    <w:rsid w:val="00EA57DE"/>
    <w:rsid w:val="00EA6111"/>
    <w:rsid w:val="00EB39B1"/>
    <w:rsid w:val="00EB5669"/>
    <w:rsid w:val="00EB69AD"/>
    <w:rsid w:val="00EC0304"/>
    <w:rsid w:val="00EC677D"/>
    <w:rsid w:val="00ED3E46"/>
    <w:rsid w:val="00EE7B8D"/>
    <w:rsid w:val="00EF62A9"/>
    <w:rsid w:val="00EF669E"/>
    <w:rsid w:val="00EF78F8"/>
    <w:rsid w:val="00F0533B"/>
    <w:rsid w:val="00F0580B"/>
    <w:rsid w:val="00F06D20"/>
    <w:rsid w:val="00F11946"/>
    <w:rsid w:val="00F11AD2"/>
    <w:rsid w:val="00F1416C"/>
    <w:rsid w:val="00F20986"/>
    <w:rsid w:val="00F248FE"/>
    <w:rsid w:val="00F50C54"/>
    <w:rsid w:val="00F51D93"/>
    <w:rsid w:val="00F5317E"/>
    <w:rsid w:val="00F56872"/>
    <w:rsid w:val="00F5699A"/>
    <w:rsid w:val="00F56D13"/>
    <w:rsid w:val="00F6730A"/>
    <w:rsid w:val="00F768BC"/>
    <w:rsid w:val="00F841C1"/>
    <w:rsid w:val="00F90A6E"/>
    <w:rsid w:val="00F947BB"/>
    <w:rsid w:val="00FA53C5"/>
    <w:rsid w:val="00FD1F29"/>
    <w:rsid w:val="00FD5DE0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3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9A"/>
  </w:style>
  <w:style w:type="paragraph" w:styleId="a5">
    <w:name w:val="footer"/>
    <w:basedOn w:val="a"/>
    <w:link w:val="a6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9A"/>
  </w:style>
  <w:style w:type="paragraph" w:styleId="a7">
    <w:name w:val="Balloon Text"/>
    <w:basedOn w:val="a"/>
    <w:link w:val="a8"/>
    <w:uiPriority w:val="99"/>
    <w:semiHidden/>
    <w:unhideWhenUsed/>
    <w:rsid w:val="007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6DD8"/>
    <w:rPr>
      <w:color w:val="0000FF" w:themeColor="hyperlink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7D7996"/>
    <w:pPr>
      <w:ind w:left="720"/>
      <w:contextualSpacing/>
    </w:pPr>
  </w:style>
  <w:style w:type="paragraph" w:customStyle="1" w:styleId="2">
    <w:name w:val="Основной текст2"/>
    <w:basedOn w:val="a"/>
    <w:rsid w:val="00D6229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d">
    <w:name w:val="Body Text"/>
    <w:basedOn w:val="a"/>
    <w:link w:val="ae"/>
    <w:rsid w:val="00377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77320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377320"/>
  </w:style>
  <w:style w:type="character" w:customStyle="1" w:styleId="ConsPlusNormal0">
    <w:name w:val="ConsPlusNormal Знак"/>
    <w:link w:val="ConsPlusNormal"/>
    <w:locked/>
    <w:rsid w:val="007A7DED"/>
    <w:rPr>
      <w:rFonts w:ascii="Arial" w:eastAsiaTheme="minorEastAsia" w:hAnsi="Arial" w:cs="Arial"/>
      <w:sz w:val="20"/>
      <w:lang w:eastAsia="ru-RU"/>
    </w:rPr>
  </w:style>
  <w:style w:type="character" w:customStyle="1" w:styleId="9">
    <w:name w:val="Основной текст (9)_"/>
    <w:link w:val="90"/>
    <w:rsid w:val="007A7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7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rmal0mrcssattr">
    <w:name w:val="consplusnormal0_mr_css_attr"/>
    <w:basedOn w:val="a"/>
    <w:rsid w:val="0092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0">
    <w:name w:val="pt-a0-000000"/>
    <w:basedOn w:val="a0"/>
    <w:rsid w:val="009E6AB9"/>
  </w:style>
  <w:style w:type="paragraph" w:customStyle="1" w:styleId="ConsPlusNonformat">
    <w:name w:val="ConsPlusNonformat"/>
    <w:rsid w:val="00F248F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3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9A"/>
  </w:style>
  <w:style w:type="paragraph" w:styleId="a5">
    <w:name w:val="footer"/>
    <w:basedOn w:val="a"/>
    <w:link w:val="a6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9A"/>
  </w:style>
  <w:style w:type="paragraph" w:styleId="a7">
    <w:name w:val="Balloon Text"/>
    <w:basedOn w:val="a"/>
    <w:link w:val="a8"/>
    <w:uiPriority w:val="99"/>
    <w:semiHidden/>
    <w:unhideWhenUsed/>
    <w:rsid w:val="007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6DD8"/>
    <w:rPr>
      <w:color w:val="0000FF" w:themeColor="hyperlink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7D7996"/>
    <w:pPr>
      <w:ind w:left="720"/>
      <w:contextualSpacing/>
    </w:pPr>
  </w:style>
  <w:style w:type="paragraph" w:customStyle="1" w:styleId="2">
    <w:name w:val="Основной текст2"/>
    <w:basedOn w:val="a"/>
    <w:rsid w:val="00D6229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d">
    <w:name w:val="Body Text"/>
    <w:basedOn w:val="a"/>
    <w:link w:val="ae"/>
    <w:rsid w:val="00377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77320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377320"/>
  </w:style>
  <w:style w:type="character" w:customStyle="1" w:styleId="ConsPlusNormal0">
    <w:name w:val="ConsPlusNormal Знак"/>
    <w:link w:val="ConsPlusNormal"/>
    <w:locked/>
    <w:rsid w:val="007A7DED"/>
    <w:rPr>
      <w:rFonts w:ascii="Arial" w:eastAsiaTheme="minorEastAsia" w:hAnsi="Arial" w:cs="Arial"/>
      <w:sz w:val="20"/>
      <w:lang w:eastAsia="ru-RU"/>
    </w:rPr>
  </w:style>
  <w:style w:type="character" w:customStyle="1" w:styleId="9">
    <w:name w:val="Основной текст (9)_"/>
    <w:link w:val="90"/>
    <w:rsid w:val="007A7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7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consplusnormal0mrcssattr">
    <w:name w:val="consplusnormal0_mr_css_attr"/>
    <w:basedOn w:val="a"/>
    <w:rsid w:val="0092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DB12B2374B6E8BBC2F78ABB75B4E1FE60028C1FD6788809EA9819785D148D6D8D68BD6EF919AD3E14ED4AFBP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D8E0-A995-4E7E-BA7D-CF4A9129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10972</Words>
  <Characters>62541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/</vt:lpstr>
      <vt:lpstr/>
      <vt:lpstr>ПОСТАНОВЛЕНИЕ</vt:lpstr>
      <vt:lpstr>«Предоставление информации о порядке предоставления </vt:lpstr>
      <vt:lpstr>жилищно-коммунальных услуг населению» </vt:lpstr>
      <vt:lpstr>        </vt:lpstr>
      <vt:lpstr/>
      <vt:lpstr/>
      <vt:lpstr/>
      <vt:lpstr/>
    </vt:vector>
  </TitlesOfParts>
  <Company/>
  <LinksUpToDate>false</LinksUpToDate>
  <CharactersWithSpaces>73367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Ясакова Г.Г.</dc:creator>
  <cp:lastModifiedBy>User</cp:lastModifiedBy>
  <cp:revision>3</cp:revision>
  <cp:lastPrinted>2023-12-11T07:12:00Z</cp:lastPrinted>
  <dcterms:created xsi:type="dcterms:W3CDTF">2023-12-11T07:30:00Z</dcterms:created>
  <dcterms:modified xsi:type="dcterms:W3CDTF">2023-12-12T07:41:00Z</dcterms:modified>
</cp:coreProperties>
</file>