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71" w:rsidRPr="00973394" w:rsidRDefault="00222928" w:rsidP="00A643F2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>
        <w:rPr>
          <w:noProof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2717401</wp:posOffset>
            </wp:positionH>
            <wp:positionV relativeFrom="paragraph">
              <wp:posOffset>82166</wp:posOffset>
            </wp:positionV>
            <wp:extent cx="621102" cy="785004"/>
            <wp:effectExtent l="19050" t="0" r="7548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2" cy="7850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2171" w:rsidRPr="00973394" w:rsidRDefault="00032171" w:rsidP="00A643F2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</w:p>
    <w:p w:rsidR="00032171" w:rsidRPr="00973394" w:rsidRDefault="00032171" w:rsidP="00A643F2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</w:p>
    <w:p w:rsidR="00032171" w:rsidRPr="00973394" w:rsidRDefault="00032171" w:rsidP="00A643F2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</w:p>
    <w:p w:rsidR="004426C5" w:rsidRPr="00973394" w:rsidRDefault="004426C5" w:rsidP="00A643F2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</w:p>
    <w:p w:rsidR="00032171" w:rsidRPr="00973394" w:rsidRDefault="00032171" w:rsidP="00A643F2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973394">
        <w:rPr>
          <w:rFonts w:ascii="Times New Roman" w:hAnsi="Times New Roman" w:cs="Times New Roman"/>
          <w:b/>
          <w:lang w:eastAsia="ar-SA"/>
        </w:rPr>
        <w:t xml:space="preserve">АДМИНИСТРАЦИЯ ГОРОДСКОГО ПОСЕЛЕНИЯ – ГОРОД РОССОШЬ </w:t>
      </w:r>
    </w:p>
    <w:p w:rsidR="00032171" w:rsidRPr="00973394" w:rsidRDefault="00032171" w:rsidP="00A643F2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973394">
        <w:rPr>
          <w:rFonts w:ascii="Times New Roman" w:hAnsi="Times New Roman" w:cs="Times New Roman"/>
          <w:b/>
          <w:lang w:eastAsia="ar-SA"/>
        </w:rPr>
        <w:t>РОССОШАНСКОГО МУНИЦИПАЛЬНОГО РАЙОНА ВОРОНЕЖСКОЙ ОБЛАСТИ</w:t>
      </w:r>
    </w:p>
    <w:p w:rsidR="00032171" w:rsidRPr="00973394" w:rsidRDefault="00032171" w:rsidP="00A643F2">
      <w:pPr>
        <w:keepNext/>
        <w:tabs>
          <w:tab w:val="num" w:pos="0"/>
        </w:tabs>
        <w:suppressAutoHyphens/>
        <w:jc w:val="center"/>
        <w:outlineLvl w:val="0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b/>
          <w:lang w:eastAsia="ar-SA"/>
        </w:rPr>
        <w:t>ПОСТАНОВЛЕНИЕ</w:t>
      </w:r>
    </w:p>
    <w:p w:rsidR="00032171" w:rsidRPr="00973394" w:rsidRDefault="00032171" w:rsidP="00A643F2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032171" w:rsidRPr="00973394" w:rsidRDefault="00032171" w:rsidP="00A643F2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от   ______</w:t>
      </w:r>
      <w:r w:rsidR="00470838" w:rsidRPr="00470838">
        <w:rPr>
          <w:rFonts w:ascii="Times New Roman" w:hAnsi="Times New Roman" w:cs="Times New Roman"/>
          <w:u w:val="single"/>
          <w:lang w:eastAsia="ar-SA"/>
        </w:rPr>
        <w:t>11 декабря</w:t>
      </w:r>
      <w:r w:rsidRPr="00973394">
        <w:rPr>
          <w:rFonts w:ascii="Times New Roman" w:hAnsi="Times New Roman" w:cs="Times New Roman"/>
          <w:lang w:eastAsia="ar-SA"/>
        </w:rPr>
        <w:t>____ 2023 г.  № __</w:t>
      </w:r>
      <w:r w:rsidR="00470838" w:rsidRPr="00470838">
        <w:rPr>
          <w:rFonts w:ascii="Times New Roman" w:hAnsi="Times New Roman" w:cs="Times New Roman"/>
          <w:u w:val="single"/>
          <w:lang w:eastAsia="ar-SA"/>
        </w:rPr>
        <w:t>1433</w:t>
      </w:r>
      <w:r w:rsidRPr="00973394">
        <w:rPr>
          <w:rFonts w:ascii="Times New Roman" w:hAnsi="Times New Roman" w:cs="Times New Roman"/>
          <w:lang w:eastAsia="ar-SA"/>
        </w:rPr>
        <w:t>__</w:t>
      </w:r>
      <w:r w:rsidRPr="00973394">
        <w:rPr>
          <w:rFonts w:ascii="Times New Roman" w:hAnsi="Times New Roman" w:cs="Times New Roman"/>
          <w:u w:val="single"/>
          <w:lang w:eastAsia="ar-SA"/>
        </w:rPr>
        <w:t xml:space="preserve">       </w:t>
      </w:r>
    </w:p>
    <w:p w:rsidR="00032171" w:rsidRPr="00973394" w:rsidRDefault="00032171" w:rsidP="00A643F2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г. Россошь</w:t>
      </w:r>
    </w:p>
    <w:p w:rsidR="00032171" w:rsidRPr="00973394" w:rsidRDefault="00032171" w:rsidP="00A643F2">
      <w:pPr>
        <w:suppressAutoHyphens/>
        <w:ind w:firstLine="709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5920"/>
      </w:tblGrid>
      <w:tr w:rsidR="00032171" w:rsidRPr="00973394" w:rsidTr="007628DB">
        <w:trPr>
          <w:trHeight w:val="2008"/>
        </w:trPr>
        <w:tc>
          <w:tcPr>
            <w:tcW w:w="5920" w:type="dxa"/>
            <w:shd w:val="clear" w:color="auto" w:fill="FFFFFF"/>
          </w:tcPr>
          <w:p w:rsidR="00032171" w:rsidRPr="00E91AC0" w:rsidRDefault="00032171" w:rsidP="00A643F2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E91AC0">
              <w:rPr>
                <w:rFonts w:ascii="Times New Roman" w:hAnsi="Times New Roman" w:cs="Times New Roman"/>
                <w:b/>
                <w:iCs/>
                <w:spacing w:val="1"/>
                <w:lang w:eastAsia="ar-SA"/>
              </w:rPr>
              <w:t xml:space="preserve">Об утверждении административного регламента администрации городского поселения – город Россошь Россошанского муниципального района Воронежской области предоставления муниципальной услуги </w:t>
            </w:r>
            <w:r w:rsidRPr="00E91AC0">
              <w:rPr>
                <w:rFonts w:ascii="Times New Roman" w:hAnsi="Times New Roman" w:cs="Times New Roman"/>
                <w:b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032171" w:rsidRPr="00973394" w:rsidRDefault="00032171" w:rsidP="00A643F2">
            <w:pPr>
              <w:jc w:val="both"/>
              <w:rPr>
                <w:rFonts w:ascii="Times New Roman" w:hAnsi="Times New Roman" w:cs="Times New Roman"/>
                <w:b/>
                <w:iCs/>
                <w:spacing w:val="1"/>
                <w:lang w:eastAsia="ar-SA"/>
              </w:rPr>
            </w:pPr>
          </w:p>
          <w:p w:rsidR="00032171" w:rsidRPr="00973394" w:rsidRDefault="00032171" w:rsidP="00A643F2">
            <w:pPr>
              <w:jc w:val="both"/>
              <w:rPr>
                <w:rFonts w:ascii="Times New Roman" w:hAnsi="Times New Roman" w:cs="Times New Roman"/>
                <w:b/>
                <w:iCs/>
                <w:spacing w:val="1"/>
                <w:lang w:eastAsia="ar-SA"/>
              </w:rPr>
            </w:pPr>
          </w:p>
        </w:tc>
      </w:tr>
    </w:tbl>
    <w:p w:rsidR="001B7685" w:rsidRPr="00973394" w:rsidRDefault="001B7685" w:rsidP="00973394">
      <w:pPr>
        <w:tabs>
          <w:tab w:val="left" w:pos="4962"/>
        </w:tabs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поселения – город Россошь Россошанского муниципального района Воронежской области от 23.01.2020 г. № 16 «Об утверждении перечня муниципальных услуг, предоставляемых администрацией городского поселения – город Россошь», постановлением администрации городского поселения – город Россошь Россошанского муниципального района Воронежской области от 07.02.2020 г. № 50 «Об утверждении перечня муниципальных услуг администрации городского поселения – город Россошь, предоставление которых осуществляется по принципу «одного окна» в многофункциональных центрах», постановлением администрации городского поселения – город Россошь Россошанского муниципального района Воронежской области «</w:t>
      </w:r>
      <w:r w:rsidRPr="00973394">
        <w:rPr>
          <w:rFonts w:ascii="Times New Roman" w:hAnsi="Times New Roman" w:cs="Times New Roman"/>
          <w:bCs/>
        </w:rPr>
        <w:t xml:space="preserve">Об утверждении перечня муниципальных услуг администрации городского поселения – город Россошь, </w:t>
      </w:r>
      <w:r w:rsidRPr="00973394">
        <w:rPr>
          <w:rFonts w:ascii="Times New Roman" w:hAnsi="Times New Roman" w:cs="Times New Roman"/>
          <w:bCs/>
          <w:shd w:val="clear" w:color="auto" w:fill="FFFFFF"/>
        </w:rPr>
        <w:t xml:space="preserve">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не осуществляется организация предоставления муниципальных услуг в ходе личного приема в </w:t>
      </w:r>
      <w:r w:rsidRPr="00973394">
        <w:rPr>
          <w:rFonts w:ascii="Times New Roman" w:hAnsi="Times New Roman" w:cs="Times New Roman"/>
          <w:bCs/>
        </w:rPr>
        <w:t>администрации городского поселения – город Россошь</w:t>
      </w:r>
      <w:r w:rsidRPr="00973394">
        <w:rPr>
          <w:rFonts w:ascii="Times New Roman" w:hAnsi="Times New Roman" w:cs="Times New Roman"/>
          <w:bCs/>
          <w:shd w:val="clear" w:color="auto" w:fill="FFFFFF"/>
        </w:rPr>
        <w:t xml:space="preserve"> в соответствии с </w:t>
      </w:r>
      <w:hyperlink r:id="rId9" w:anchor="A7S0NG" w:history="1">
        <w:r w:rsidRPr="00973394">
          <w:rPr>
            <w:rStyle w:val="a3"/>
            <w:rFonts w:ascii="Times New Roman" w:hAnsi="Times New Roman"/>
            <w:bCs/>
            <w:color w:val="000000" w:themeColor="text1"/>
            <w:u w:val="none"/>
            <w:shd w:val="clear" w:color="auto" w:fill="FFFFFF"/>
          </w:rPr>
          <w:t>частью 1.8 статьи 7 Федерального закона от 27.07.2010 г. № 210-ФЗ «Об организации предоставления государственных и муниципальных услуг</w:t>
        </w:r>
      </w:hyperlink>
      <w:r w:rsidRPr="00973394">
        <w:rPr>
          <w:rFonts w:ascii="Times New Roman" w:hAnsi="Times New Roman" w:cs="Times New Roman"/>
          <w:bCs/>
          <w:color w:val="000000" w:themeColor="text1"/>
        </w:rPr>
        <w:t>»,</w:t>
      </w:r>
      <w:r w:rsidRPr="00973394">
        <w:rPr>
          <w:rFonts w:ascii="Times New Roman" w:hAnsi="Times New Roman" w:cs="Times New Roman"/>
          <w:lang w:eastAsia="ar-SA"/>
        </w:rPr>
        <w:t xml:space="preserve"> постановлением администрации городского поселения город Россошь Россошанского муниципального района Воронежской области от 12.05.2022 г. № 476 «Об утверждении Порядка разработки и утверждения административных регламентов предоставления муниципальных услуг» </w:t>
      </w:r>
    </w:p>
    <w:p w:rsidR="00E91AC0" w:rsidRDefault="00E91AC0" w:rsidP="00973394">
      <w:pPr>
        <w:suppressAutoHyphens/>
        <w:jc w:val="both"/>
        <w:rPr>
          <w:rFonts w:ascii="Times New Roman" w:hAnsi="Times New Roman" w:cs="Times New Roman"/>
          <w:b/>
          <w:lang w:eastAsia="ar-SA"/>
        </w:rPr>
      </w:pPr>
    </w:p>
    <w:p w:rsidR="00032171" w:rsidRPr="00973394" w:rsidRDefault="00032171" w:rsidP="00E91AC0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973394">
        <w:rPr>
          <w:rFonts w:ascii="Times New Roman" w:hAnsi="Times New Roman" w:cs="Times New Roman"/>
          <w:b/>
          <w:lang w:eastAsia="ar-SA"/>
        </w:rPr>
        <w:t>ПОСТАНОВЛЯЮ:</w:t>
      </w:r>
    </w:p>
    <w:p w:rsidR="00032171" w:rsidRPr="00973394" w:rsidRDefault="00032171" w:rsidP="00973394">
      <w:pPr>
        <w:suppressAutoHyphens/>
        <w:ind w:firstLine="709"/>
        <w:jc w:val="both"/>
        <w:rPr>
          <w:rFonts w:ascii="Times New Roman" w:hAnsi="Times New Roman" w:cs="Times New Roman"/>
          <w:b/>
          <w:lang w:eastAsia="ar-SA"/>
        </w:rPr>
      </w:pPr>
    </w:p>
    <w:p w:rsidR="00E91AC0" w:rsidRDefault="00032171" w:rsidP="00E91AC0">
      <w:pPr>
        <w:pStyle w:val="a9"/>
        <w:numPr>
          <w:ilvl w:val="0"/>
          <w:numId w:val="4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 xml:space="preserve">Утвердить административный регламент администрации городского поселения – город Россошь Россошанского муниципального района Воронежской области предоставления муниципальной услуги </w:t>
      </w:r>
      <w:r w:rsidRPr="00973394">
        <w:rPr>
          <w:rFonts w:ascii="Times New Roman" w:hAnsi="Times New Roman" w:cs="Times New Roman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973394">
        <w:rPr>
          <w:rFonts w:ascii="Times New Roman" w:hAnsi="Times New Roman" w:cs="Times New Roman"/>
          <w:lang w:eastAsia="ar-SA"/>
        </w:rPr>
        <w:t xml:space="preserve"> согласно приложению.</w:t>
      </w:r>
    </w:p>
    <w:p w:rsidR="00041A6B" w:rsidRPr="00E91AC0" w:rsidRDefault="00041A6B" w:rsidP="00082C71">
      <w:pPr>
        <w:pStyle w:val="a9"/>
        <w:numPr>
          <w:ilvl w:val="0"/>
          <w:numId w:val="4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E91AC0">
        <w:rPr>
          <w:rFonts w:ascii="Times New Roman" w:hAnsi="Times New Roman" w:cs="Times New Roman"/>
          <w:lang w:eastAsia="ar-SA"/>
        </w:rPr>
        <w:lastRenderedPageBreak/>
        <w:t>Признать утратившим силу постановление адми</w:t>
      </w:r>
      <w:r w:rsidR="00DF6657">
        <w:rPr>
          <w:rFonts w:ascii="Times New Roman" w:hAnsi="Times New Roman" w:cs="Times New Roman"/>
          <w:lang w:eastAsia="ar-SA"/>
        </w:rPr>
        <w:t>нистрации городского поселения</w:t>
      </w:r>
      <w:r w:rsidRPr="00E91AC0">
        <w:rPr>
          <w:rFonts w:ascii="Times New Roman" w:hAnsi="Times New Roman" w:cs="Times New Roman"/>
          <w:lang w:eastAsia="ar-SA"/>
        </w:rPr>
        <w:t xml:space="preserve"> город Россошь Россошанского муниципального района Воронежской области от 07.07.2016</w:t>
      </w:r>
      <w:r w:rsidR="006765A3">
        <w:rPr>
          <w:rFonts w:ascii="Times New Roman" w:hAnsi="Times New Roman" w:cs="Times New Roman"/>
          <w:lang w:eastAsia="ar-SA"/>
        </w:rPr>
        <w:t xml:space="preserve"> </w:t>
      </w:r>
      <w:r w:rsidRPr="00E91AC0">
        <w:rPr>
          <w:rFonts w:ascii="Times New Roman" w:hAnsi="Times New Roman" w:cs="Times New Roman"/>
          <w:lang w:eastAsia="ar-SA"/>
        </w:rPr>
        <w:t>г. № 976 «</w:t>
      </w:r>
      <w:r w:rsidRPr="00E91AC0">
        <w:rPr>
          <w:rFonts w:ascii="Times New Roman" w:hAnsi="Times New Roman" w:cs="Times New Roman"/>
        </w:rPr>
        <w:t>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E91AC0">
        <w:rPr>
          <w:rFonts w:ascii="Times New Roman" w:hAnsi="Times New Roman" w:cs="Times New Roman"/>
          <w:lang w:eastAsia="ar-SA"/>
        </w:rPr>
        <w:t xml:space="preserve"> (в ред. постановления от 28.01.2019 г. № 50).</w:t>
      </w:r>
    </w:p>
    <w:p w:rsidR="00041A6B" w:rsidRPr="00973394" w:rsidRDefault="00041A6B" w:rsidP="00E91AC0">
      <w:pPr>
        <w:pStyle w:val="a9"/>
        <w:numPr>
          <w:ilvl w:val="0"/>
          <w:numId w:val="4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Опубликовать настоящее постановление в печатном издании и разместить на официальном сайте администрации городского поселения – город Россошь.</w:t>
      </w:r>
    </w:p>
    <w:p w:rsidR="00041A6B" w:rsidRPr="00973394" w:rsidRDefault="00041A6B" w:rsidP="00E91AC0">
      <w:pPr>
        <w:pStyle w:val="a9"/>
        <w:numPr>
          <w:ilvl w:val="0"/>
          <w:numId w:val="4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Контроль за исполнением настоящего постановления возложить на помощника главы администрации городского поселения – город Россошь Губарькова</w:t>
      </w:r>
      <w:r w:rsidR="00E91AC0" w:rsidRPr="00E91AC0">
        <w:rPr>
          <w:rFonts w:ascii="Times New Roman" w:hAnsi="Times New Roman" w:cs="Times New Roman"/>
          <w:lang w:eastAsia="ar-SA"/>
        </w:rPr>
        <w:t xml:space="preserve"> </w:t>
      </w:r>
      <w:r w:rsidR="00E91AC0" w:rsidRPr="00973394">
        <w:rPr>
          <w:rFonts w:ascii="Times New Roman" w:hAnsi="Times New Roman" w:cs="Times New Roman"/>
          <w:lang w:eastAsia="ar-SA"/>
        </w:rPr>
        <w:t>А.</w:t>
      </w:r>
      <w:r w:rsidR="00E91AC0">
        <w:rPr>
          <w:rFonts w:ascii="Times New Roman" w:hAnsi="Times New Roman" w:cs="Times New Roman"/>
          <w:lang w:eastAsia="ar-SA"/>
        </w:rPr>
        <w:t xml:space="preserve"> </w:t>
      </w:r>
      <w:r w:rsidR="00E91AC0" w:rsidRPr="00973394">
        <w:rPr>
          <w:rFonts w:ascii="Times New Roman" w:hAnsi="Times New Roman" w:cs="Times New Roman"/>
          <w:lang w:eastAsia="ar-SA"/>
        </w:rPr>
        <w:t>А.</w:t>
      </w:r>
    </w:p>
    <w:p w:rsidR="00041A6B" w:rsidRDefault="00041A6B" w:rsidP="00E91AC0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E91AC0" w:rsidRPr="00973394" w:rsidRDefault="00E91AC0" w:rsidP="00E91AC0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041A6B" w:rsidRPr="00973394" w:rsidRDefault="00041A6B" w:rsidP="00973394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041A6B" w:rsidRPr="00973394" w:rsidRDefault="00041A6B" w:rsidP="00973394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 xml:space="preserve">Глава администрации </w:t>
      </w:r>
    </w:p>
    <w:p w:rsidR="00041A6B" w:rsidRDefault="00041A6B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 xml:space="preserve">городского поселения – город Россошь                                                                  </w:t>
      </w:r>
      <w:r w:rsidR="00E91AC0">
        <w:rPr>
          <w:rFonts w:ascii="Times New Roman" w:hAnsi="Times New Roman" w:cs="Times New Roman"/>
          <w:lang w:eastAsia="ar-SA"/>
        </w:rPr>
        <w:t xml:space="preserve">     </w:t>
      </w:r>
      <w:r w:rsidRPr="00973394">
        <w:rPr>
          <w:rFonts w:ascii="Times New Roman" w:hAnsi="Times New Roman" w:cs="Times New Roman"/>
          <w:lang w:eastAsia="ar-SA"/>
        </w:rPr>
        <w:t>В.</w:t>
      </w:r>
      <w:r w:rsidR="00E91AC0">
        <w:rPr>
          <w:rFonts w:ascii="Times New Roman" w:hAnsi="Times New Roman" w:cs="Times New Roman"/>
          <w:lang w:eastAsia="ar-SA"/>
        </w:rPr>
        <w:t xml:space="preserve"> </w:t>
      </w:r>
      <w:r w:rsidRPr="00973394">
        <w:rPr>
          <w:rFonts w:ascii="Times New Roman" w:hAnsi="Times New Roman" w:cs="Times New Roman"/>
          <w:lang w:eastAsia="ar-SA"/>
        </w:rPr>
        <w:t>А.</w:t>
      </w:r>
      <w:r w:rsidR="00E91AC0">
        <w:rPr>
          <w:rFonts w:ascii="Times New Roman" w:hAnsi="Times New Roman" w:cs="Times New Roman"/>
          <w:lang w:eastAsia="ar-SA"/>
        </w:rPr>
        <w:t xml:space="preserve"> </w:t>
      </w:r>
      <w:r w:rsidRPr="00973394">
        <w:rPr>
          <w:rFonts w:ascii="Times New Roman" w:hAnsi="Times New Roman" w:cs="Times New Roman"/>
          <w:lang w:eastAsia="ar-SA"/>
        </w:rPr>
        <w:t>Кобылкин</w:t>
      </w: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p w:rsidR="00041A6B" w:rsidRPr="00973394" w:rsidRDefault="00041A6B" w:rsidP="00973394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</w:p>
    <w:tbl>
      <w:tblPr>
        <w:tblStyle w:val="ab"/>
        <w:tblW w:w="4820" w:type="dxa"/>
        <w:tblInd w:w="5211" w:type="dxa"/>
        <w:tblLook w:val="04A0"/>
      </w:tblPr>
      <w:tblGrid>
        <w:gridCol w:w="4820"/>
      </w:tblGrid>
      <w:tr w:rsidR="00041A6B" w:rsidRPr="00973394" w:rsidTr="007628D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41A6B" w:rsidRPr="00973394" w:rsidRDefault="00041A6B" w:rsidP="0097339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394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041A6B" w:rsidRPr="00973394" w:rsidRDefault="00041A6B" w:rsidP="0097339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394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041A6B" w:rsidRPr="00973394" w:rsidRDefault="00041A6B" w:rsidP="0097339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394">
              <w:rPr>
                <w:rFonts w:ascii="Times New Roman" w:hAnsi="Times New Roman"/>
                <w:sz w:val="24"/>
                <w:szCs w:val="24"/>
              </w:rPr>
              <w:t>городского поселения – город Россошь</w:t>
            </w:r>
          </w:p>
          <w:p w:rsidR="00041A6B" w:rsidRPr="00973394" w:rsidRDefault="00041A6B" w:rsidP="00470838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394">
              <w:rPr>
                <w:rFonts w:ascii="Times New Roman" w:hAnsi="Times New Roman"/>
                <w:sz w:val="24"/>
                <w:szCs w:val="24"/>
              </w:rPr>
              <w:t>от ____</w:t>
            </w:r>
            <w:r w:rsidR="00470838" w:rsidRPr="00470838">
              <w:rPr>
                <w:rFonts w:ascii="Times New Roman" w:hAnsi="Times New Roman"/>
                <w:sz w:val="24"/>
                <w:szCs w:val="24"/>
                <w:u w:val="single"/>
              </w:rPr>
              <w:t>11 декабря</w:t>
            </w:r>
            <w:r w:rsidRPr="00973394">
              <w:rPr>
                <w:rFonts w:ascii="Times New Roman" w:hAnsi="Times New Roman"/>
                <w:sz w:val="24"/>
                <w:szCs w:val="24"/>
              </w:rPr>
              <w:t>___2023 г. № ___</w:t>
            </w:r>
            <w:r w:rsidR="00470838" w:rsidRPr="00470838">
              <w:rPr>
                <w:rFonts w:ascii="Times New Roman" w:hAnsi="Times New Roman"/>
                <w:sz w:val="24"/>
                <w:szCs w:val="24"/>
                <w:u w:val="single"/>
              </w:rPr>
              <w:t>1433</w:t>
            </w:r>
            <w:r w:rsidRPr="00973394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041A6B" w:rsidRPr="00973394" w:rsidRDefault="00041A6B" w:rsidP="00973394">
      <w:pPr>
        <w:contextualSpacing/>
        <w:jc w:val="both"/>
        <w:rPr>
          <w:rFonts w:ascii="Times New Roman" w:hAnsi="Times New Roman" w:cs="Times New Roman"/>
          <w:b/>
        </w:rPr>
      </w:pPr>
    </w:p>
    <w:p w:rsidR="00032171" w:rsidRPr="00973394" w:rsidRDefault="00032171" w:rsidP="00973394">
      <w:pPr>
        <w:pStyle w:val="a4"/>
        <w:shd w:val="clear" w:color="auto" w:fill="auto"/>
        <w:spacing w:after="0" w:line="240" w:lineRule="auto"/>
        <w:ind w:left="4680" w:right="20"/>
        <w:jc w:val="both"/>
        <w:rPr>
          <w:sz w:val="24"/>
          <w:szCs w:val="24"/>
        </w:rPr>
      </w:pPr>
    </w:p>
    <w:p w:rsidR="00041A6B" w:rsidRPr="00973394" w:rsidRDefault="00041A6B" w:rsidP="003A3B94">
      <w:pPr>
        <w:contextualSpacing/>
        <w:jc w:val="center"/>
        <w:rPr>
          <w:rFonts w:ascii="Times New Roman" w:hAnsi="Times New Roman" w:cs="Times New Roman"/>
          <w:b/>
        </w:rPr>
      </w:pPr>
      <w:r w:rsidRPr="00973394">
        <w:rPr>
          <w:rFonts w:ascii="Times New Roman" w:hAnsi="Times New Roman" w:cs="Times New Roman"/>
          <w:b/>
        </w:rPr>
        <w:t>АДМИНИСТРАТИВНЫЙ РЕГЛАМЕНТ</w:t>
      </w:r>
    </w:p>
    <w:p w:rsidR="00041A6B" w:rsidRPr="00973394" w:rsidRDefault="00041A6B" w:rsidP="003A3B94">
      <w:pPr>
        <w:contextualSpacing/>
        <w:jc w:val="center"/>
        <w:rPr>
          <w:rFonts w:ascii="Times New Roman" w:hAnsi="Times New Roman" w:cs="Times New Roman"/>
          <w:b/>
          <w:bCs/>
          <w:lang w:eastAsia="ar-SA"/>
        </w:rPr>
      </w:pPr>
      <w:r w:rsidRPr="00973394">
        <w:rPr>
          <w:rFonts w:ascii="Times New Roman" w:hAnsi="Times New Roman" w:cs="Times New Roman"/>
          <w:b/>
          <w:bCs/>
          <w:lang w:eastAsia="ar-SA"/>
        </w:rPr>
        <w:t>администрации городского поселения – город Россошь Россошанского муниципального района Воронежской области предоставления муниципальной услуги</w:t>
      </w:r>
    </w:p>
    <w:p w:rsidR="00AD0ADA" w:rsidRPr="00973394" w:rsidRDefault="00AD0ADA" w:rsidP="003A3B94">
      <w:pPr>
        <w:pStyle w:val="21"/>
        <w:shd w:val="clear" w:color="auto" w:fill="auto"/>
        <w:spacing w:before="0" w:line="240" w:lineRule="auto"/>
        <w:ind w:left="20" w:right="20" w:hanging="20"/>
        <w:jc w:val="center"/>
        <w:rPr>
          <w:sz w:val="24"/>
          <w:szCs w:val="24"/>
        </w:rPr>
      </w:pPr>
      <w:r w:rsidRPr="00973394">
        <w:rPr>
          <w:sz w:val="24"/>
          <w:szCs w:val="24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032171" w:rsidRDefault="00032171" w:rsidP="003A3B94">
      <w:pPr>
        <w:pStyle w:val="21"/>
        <w:shd w:val="clear" w:color="auto" w:fill="auto"/>
        <w:spacing w:before="0" w:line="240" w:lineRule="auto"/>
        <w:ind w:left="3840"/>
        <w:jc w:val="center"/>
        <w:rPr>
          <w:sz w:val="24"/>
          <w:szCs w:val="24"/>
        </w:rPr>
      </w:pPr>
    </w:p>
    <w:p w:rsidR="001E1386" w:rsidRPr="00973394" w:rsidRDefault="001E1386" w:rsidP="003A3B94">
      <w:pPr>
        <w:pStyle w:val="21"/>
        <w:shd w:val="clear" w:color="auto" w:fill="auto"/>
        <w:spacing w:before="0" w:line="240" w:lineRule="auto"/>
        <w:ind w:left="3840"/>
        <w:jc w:val="center"/>
        <w:rPr>
          <w:sz w:val="24"/>
          <w:szCs w:val="24"/>
        </w:rPr>
      </w:pPr>
    </w:p>
    <w:p w:rsidR="00AD0ADA" w:rsidRDefault="00AD0ADA" w:rsidP="00973394">
      <w:pPr>
        <w:pStyle w:val="21"/>
        <w:shd w:val="clear" w:color="auto" w:fill="auto"/>
        <w:spacing w:before="0" w:line="240" w:lineRule="auto"/>
        <w:ind w:left="3840"/>
        <w:jc w:val="both"/>
        <w:rPr>
          <w:sz w:val="24"/>
          <w:szCs w:val="24"/>
        </w:rPr>
      </w:pPr>
      <w:r w:rsidRPr="00973394">
        <w:rPr>
          <w:sz w:val="24"/>
          <w:szCs w:val="24"/>
        </w:rPr>
        <w:t>1. Общие положения</w:t>
      </w:r>
    </w:p>
    <w:p w:rsidR="001E1386" w:rsidRPr="00973394" w:rsidRDefault="001E1386" w:rsidP="00973394">
      <w:pPr>
        <w:pStyle w:val="21"/>
        <w:shd w:val="clear" w:color="auto" w:fill="auto"/>
        <w:spacing w:before="0" w:line="240" w:lineRule="auto"/>
        <w:ind w:left="3840"/>
        <w:jc w:val="both"/>
        <w:rPr>
          <w:sz w:val="24"/>
          <w:szCs w:val="24"/>
        </w:rPr>
      </w:pPr>
    </w:p>
    <w:p w:rsidR="00AD0ADA" w:rsidRPr="00973394" w:rsidRDefault="00AD0ADA" w:rsidP="00204A47">
      <w:pPr>
        <w:pStyle w:val="a4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973394">
        <w:rPr>
          <w:sz w:val="24"/>
          <w:szCs w:val="24"/>
        </w:rPr>
        <w:t>Предмет регулирования административного регламента.</w:t>
      </w:r>
    </w:p>
    <w:p w:rsidR="00A001A3" w:rsidRPr="00973394" w:rsidRDefault="00AD0ADA" w:rsidP="00204A47">
      <w:pPr>
        <w:pStyle w:val="a4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973394">
        <w:rPr>
          <w:sz w:val="24"/>
          <w:szCs w:val="24"/>
        </w:rPr>
        <w:t xml:space="preserve">Предметом регулирования административного регламента </w:t>
      </w:r>
      <w:r w:rsidR="00DB1754">
        <w:rPr>
          <w:sz w:val="24"/>
          <w:szCs w:val="24"/>
        </w:rPr>
        <w:t>предоставления</w:t>
      </w:r>
      <w:r w:rsidRPr="00973394">
        <w:rPr>
          <w:sz w:val="24"/>
          <w:szCs w:val="24"/>
        </w:rPr>
        <w:t xml:space="preserve">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(далее - административный регламент) являются отношения, возникающие между заявителями и администрацией </w:t>
      </w:r>
      <w:r w:rsidR="00041A6B" w:rsidRPr="00973394">
        <w:rPr>
          <w:sz w:val="24"/>
          <w:szCs w:val="24"/>
        </w:rPr>
        <w:t>городского поселения – город Россошь</w:t>
      </w:r>
      <w:r w:rsidRPr="00973394">
        <w:rPr>
          <w:sz w:val="24"/>
          <w:szCs w:val="24"/>
        </w:rPr>
        <w:t xml:space="preserve"> Россошанского муниципального района Воронежской области, в связи с предоставлением администрацией</w:t>
      </w:r>
      <w:r w:rsidR="00204A47">
        <w:rPr>
          <w:sz w:val="24"/>
          <w:szCs w:val="24"/>
        </w:rPr>
        <w:t xml:space="preserve"> городского поселения – город Россошь Россошанского муниципального района Воронежской области </w:t>
      </w:r>
      <w:r w:rsidRPr="00973394">
        <w:rPr>
          <w:sz w:val="24"/>
          <w:szCs w:val="24"/>
        </w:rPr>
        <w:t xml:space="preserve">муниципальной услуги по предоставлению информации о нежилых помещениях, зданиях, сооружениях, находящихся в собственности муниципального образования </w:t>
      </w:r>
      <w:r w:rsidR="00DB1754">
        <w:rPr>
          <w:sz w:val="24"/>
          <w:szCs w:val="24"/>
        </w:rPr>
        <w:t>–</w:t>
      </w:r>
      <w:r w:rsidRPr="00973394">
        <w:rPr>
          <w:sz w:val="24"/>
          <w:szCs w:val="24"/>
        </w:rPr>
        <w:t xml:space="preserve"> городское поселение </w:t>
      </w:r>
      <w:r w:rsidR="009656E6" w:rsidRPr="00973394">
        <w:rPr>
          <w:sz w:val="24"/>
          <w:szCs w:val="24"/>
        </w:rPr>
        <w:t xml:space="preserve">– </w:t>
      </w:r>
      <w:r w:rsidRPr="00973394">
        <w:rPr>
          <w:sz w:val="24"/>
          <w:szCs w:val="24"/>
        </w:rPr>
        <w:t>город Россошь Россошанского муниципального района Воронежской области и предназначенных для сдачи в аренду</w:t>
      </w:r>
      <w:r w:rsidR="00A001A3" w:rsidRPr="00973394">
        <w:rPr>
          <w:sz w:val="24"/>
          <w:szCs w:val="24"/>
        </w:rPr>
        <w:t>.</w:t>
      </w:r>
    </w:p>
    <w:p w:rsidR="002F3E3D" w:rsidRDefault="002F3E3D" w:rsidP="001E138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2F3E3D">
        <w:rPr>
          <w:rFonts w:ascii="Times New Roman" w:hAnsi="Times New Roman" w:cs="Times New Roman"/>
        </w:rP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поселения – город Россошь Россошанского района Воронежской области,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271D53" w:rsidRPr="003A3B94" w:rsidRDefault="00271D53" w:rsidP="001E138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A3B94">
        <w:rPr>
          <w:rFonts w:ascii="Times New Roman" w:hAnsi="Times New Roman" w:cs="Times New Roman"/>
        </w:rPr>
        <w:t>1.2. Круг заявителей</w:t>
      </w:r>
    </w:p>
    <w:p w:rsidR="009656E6" w:rsidRPr="003A3B94" w:rsidRDefault="009656E6" w:rsidP="001E1386">
      <w:pPr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A3B94">
        <w:rPr>
          <w:rFonts w:ascii="Times New Roman" w:hAnsi="Times New Roman" w:cs="Times New Roman"/>
        </w:rPr>
        <w:t>Заявителями являются физические и юридические лица, индивидуальные предприниматели (далее – заявитель).</w:t>
      </w:r>
    </w:p>
    <w:p w:rsidR="00271D53" w:rsidRPr="003A3B94" w:rsidRDefault="00271D53" w:rsidP="0097339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A3B94">
        <w:rPr>
          <w:rFonts w:ascii="Times New Roman" w:hAnsi="Times New Roman" w:cs="Times New Roman"/>
        </w:rPr>
        <w:t>Интересы заявителей могут представлять лица, обладающие соответствующими полномочиями (далее – представитель заявителя).</w:t>
      </w:r>
    </w:p>
    <w:p w:rsidR="00271D53" w:rsidRPr="00973394" w:rsidRDefault="00271D53" w:rsidP="0097339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A3B94">
        <w:rPr>
          <w:rFonts w:ascii="Times New Roman" w:hAnsi="Times New Roman" w:cs="Times New Roman"/>
        </w:rPr>
        <w:t>1.3. Требование предоставления заявителю муниципальной услуги в соответствии с</w:t>
      </w:r>
      <w:r w:rsidRPr="00973394">
        <w:rPr>
          <w:rFonts w:ascii="Times New Roman" w:hAnsi="Times New Roman" w:cs="Times New Roman"/>
        </w:rPr>
        <w:t xml:space="preserve">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271D53" w:rsidRPr="00973394" w:rsidRDefault="00271D53" w:rsidP="0097339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271D53" w:rsidRDefault="00271D53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1 к настоящему административному регламенту.</w:t>
      </w:r>
    </w:p>
    <w:p w:rsidR="003A3B94" w:rsidRDefault="003A3B94" w:rsidP="00973394">
      <w:pPr>
        <w:ind w:firstLine="709"/>
        <w:jc w:val="both"/>
        <w:rPr>
          <w:rFonts w:ascii="Times New Roman" w:hAnsi="Times New Roman" w:cs="Times New Roman"/>
        </w:rPr>
      </w:pPr>
    </w:p>
    <w:p w:rsidR="001E1386" w:rsidRPr="00973394" w:rsidRDefault="001E1386" w:rsidP="00973394">
      <w:pPr>
        <w:ind w:firstLine="709"/>
        <w:jc w:val="both"/>
        <w:rPr>
          <w:rFonts w:ascii="Times New Roman" w:hAnsi="Times New Roman" w:cs="Times New Roman"/>
        </w:rPr>
      </w:pPr>
    </w:p>
    <w:p w:rsidR="00AD0ADA" w:rsidRDefault="00AD0ADA" w:rsidP="003A3B94">
      <w:pPr>
        <w:pStyle w:val="31"/>
        <w:keepNext/>
        <w:keepLines/>
        <w:numPr>
          <w:ilvl w:val="0"/>
          <w:numId w:val="16"/>
        </w:numPr>
        <w:shd w:val="clear" w:color="auto" w:fill="auto"/>
        <w:tabs>
          <w:tab w:val="left" w:pos="2820"/>
        </w:tabs>
        <w:spacing w:before="0" w:after="0" w:line="240" w:lineRule="auto"/>
        <w:jc w:val="center"/>
        <w:rPr>
          <w:sz w:val="24"/>
          <w:szCs w:val="24"/>
        </w:rPr>
      </w:pPr>
      <w:bookmarkStart w:id="0" w:name="bookmark0"/>
      <w:r w:rsidRPr="00973394">
        <w:rPr>
          <w:sz w:val="24"/>
          <w:szCs w:val="24"/>
        </w:rPr>
        <w:t>Стандарт предоставления муниципальной услуги</w:t>
      </w:r>
      <w:bookmarkEnd w:id="0"/>
    </w:p>
    <w:p w:rsidR="003A3B94" w:rsidRPr="00973394" w:rsidRDefault="003A3B94" w:rsidP="003A3B94">
      <w:pPr>
        <w:pStyle w:val="31"/>
        <w:keepNext/>
        <w:keepLines/>
        <w:shd w:val="clear" w:color="auto" w:fill="auto"/>
        <w:tabs>
          <w:tab w:val="left" w:pos="2820"/>
        </w:tabs>
        <w:spacing w:before="0" w:after="0" w:line="240" w:lineRule="auto"/>
        <w:ind w:left="360"/>
        <w:jc w:val="both"/>
        <w:rPr>
          <w:sz w:val="24"/>
          <w:szCs w:val="24"/>
        </w:rPr>
      </w:pPr>
    </w:p>
    <w:p w:rsidR="00AD0ADA" w:rsidRPr="00973394" w:rsidRDefault="00AD0ADA" w:rsidP="005C38BF">
      <w:pPr>
        <w:pStyle w:val="a4"/>
        <w:numPr>
          <w:ilvl w:val="1"/>
          <w:numId w:val="16"/>
        </w:numPr>
        <w:shd w:val="clear" w:color="auto" w:fill="auto"/>
        <w:tabs>
          <w:tab w:val="left" w:pos="1276"/>
          <w:tab w:val="left" w:pos="1450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973394">
        <w:rPr>
          <w:sz w:val="24"/>
          <w:szCs w:val="24"/>
        </w:rPr>
        <w:t>Наименование муниципальной услуги -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E3428A" w:rsidRPr="00973394" w:rsidRDefault="00E3428A" w:rsidP="005C38BF">
      <w:pPr>
        <w:pStyle w:val="a9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Орган, предоставляющий муниципальную услугу: администрация городского поселения – город Россошь Россошанского муниципального района Воронежской области (далее – администрация).</w:t>
      </w:r>
    </w:p>
    <w:p w:rsidR="00AD0ADA" w:rsidRPr="00973394" w:rsidRDefault="00E3428A" w:rsidP="003A3B94">
      <w:pPr>
        <w:pStyle w:val="a4"/>
        <w:shd w:val="clear" w:color="auto" w:fill="auto"/>
        <w:tabs>
          <w:tab w:val="left" w:pos="142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973394">
        <w:rPr>
          <w:sz w:val="24"/>
          <w:szCs w:val="24"/>
        </w:rPr>
        <w:t xml:space="preserve">Обеспечение предоставления муниципальной услуги осуществляется муниципальным казенным учреждением городского поселения – город Россошь Россошанского муниципального района Воронежской области </w:t>
      </w:r>
      <w:r w:rsidR="00AD0ADA" w:rsidRPr="00973394">
        <w:rPr>
          <w:sz w:val="24"/>
          <w:szCs w:val="24"/>
        </w:rPr>
        <w:t xml:space="preserve">«Управление по имущественным и земельным отношениям» (далее - </w:t>
      </w:r>
      <w:r w:rsidR="001E1386">
        <w:rPr>
          <w:sz w:val="24"/>
          <w:szCs w:val="24"/>
        </w:rPr>
        <w:t>у</w:t>
      </w:r>
      <w:r w:rsidR="00AD0ADA" w:rsidRPr="00973394">
        <w:rPr>
          <w:sz w:val="24"/>
          <w:szCs w:val="24"/>
        </w:rPr>
        <w:t>чреждение).</w:t>
      </w:r>
    </w:p>
    <w:p w:rsidR="009540B3" w:rsidRPr="00973394" w:rsidRDefault="009540B3" w:rsidP="00973394">
      <w:pPr>
        <w:pStyle w:val="a9"/>
        <w:tabs>
          <w:tab w:val="left" w:pos="142"/>
        </w:tabs>
        <w:ind w:left="0"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За предоставлением муниципальной услуги заявитель может также обратиться в филиал автономного учреждения «Многофункциональный центр предоставления государственных и муниципальных услуг» г. Россошь (далее – МФЦ).</w:t>
      </w:r>
    </w:p>
    <w:p w:rsidR="009656E6" w:rsidRPr="00973394" w:rsidRDefault="009540B3" w:rsidP="00973394">
      <w:pPr>
        <w:pStyle w:val="a9"/>
        <w:tabs>
          <w:tab w:val="left" w:pos="142"/>
        </w:tabs>
        <w:ind w:left="0"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МФЦ не вправе принимать решения об отказе в приеме </w:t>
      </w:r>
      <w:r w:rsidR="00545268" w:rsidRPr="00973394">
        <w:rPr>
          <w:rFonts w:ascii="Times New Roman" w:hAnsi="Times New Roman" w:cs="Times New Roman"/>
        </w:rPr>
        <w:t>заявки</w:t>
      </w:r>
      <w:r w:rsidRPr="00973394">
        <w:rPr>
          <w:rFonts w:ascii="Times New Roman" w:hAnsi="Times New Roman" w:cs="Times New Roman"/>
        </w:rPr>
        <w:t xml:space="preserve"> и документов и (или) информации, необходимых для предос</w:t>
      </w:r>
      <w:r w:rsidR="009656E6" w:rsidRPr="00973394">
        <w:rPr>
          <w:rFonts w:ascii="Times New Roman" w:hAnsi="Times New Roman" w:cs="Times New Roman"/>
        </w:rPr>
        <w:t xml:space="preserve">тавления муниципальной услуги. </w:t>
      </w:r>
    </w:p>
    <w:p w:rsidR="001E1386" w:rsidRDefault="001E1386" w:rsidP="001E1386">
      <w:pPr>
        <w:ind w:firstLine="709"/>
        <w:jc w:val="both"/>
        <w:rPr>
          <w:rFonts w:ascii="Times New Roman" w:hAnsi="Times New Roman" w:cs="Times New Roman"/>
        </w:rPr>
      </w:pPr>
      <w:r w:rsidRPr="001538E8">
        <w:rPr>
          <w:rFonts w:ascii="Times New Roman" w:hAnsi="Times New Roman" w:cs="Times New Roman"/>
        </w:rPr>
        <w:t xml:space="preserve">Порядок обеспечения личного приема заявителей в администрации устанавливается </w:t>
      </w:r>
      <w:r>
        <w:rPr>
          <w:rFonts w:ascii="Times New Roman" w:hAnsi="Times New Roman" w:cs="Times New Roman"/>
        </w:rPr>
        <w:t>правовым актом</w:t>
      </w:r>
      <w:r w:rsidRPr="001538E8">
        <w:rPr>
          <w:rFonts w:ascii="Times New Roman" w:hAnsi="Times New Roman" w:cs="Times New Roman"/>
        </w:rPr>
        <w:t xml:space="preserve"> администрации.</w:t>
      </w:r>
    </w:p>
    <w:p w:rsidR="009540B3" w:rsidRPr="00973394" w:rsidRDefault="009540B3" w:rsidP="00973394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2.3. Результат предоставления муниципальной услуги</w:t>
      </w:r>
    </w:p>
    <w:p w:rsidR="009540B3" w:rsidRPr="00DB1754" w:rsidRDefault="009656E6" w:rsidP="003A3B94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bCs/>
          <w:sz w:val="24"/>
          <w:szCs w:val="24"/>
        </w:rPr>
      </w:pPr>
      <w:r w:rsidRPr="00DB1754">
        <w:rPr>
          <w:sz w:val="24"/>
          <w:szCs w:val="24"/>
        </w:rPr>
        <w:t>2.3.1.</w:t>
      </w:r>
      <w:r w:rsidR="001E1386" w:rsidRPr="00DB1754">
        <w:rPr>
          <w:sz w:val="24"/>
          <w:szCs w:val="24"/>
        </w:rPr>
        <w:t xml:space="preserve"> </w:t>
      </w:r>
      <w:r w:rsidR="009540B3" w:rsidRPr="00DB1754">
        <w:rPr>
          <w:sz w:val="24"/>
          <w:szCs w:val="24"/>
        </w:rPr>
        <w:t xml:space="preserve">Результатом предоставления муниципальной услуги является </w:t>
      </w:r>
      <w:r w:rsidR="00991A18" w:rsidRPr="00DB1754">
        <w:rPr>
          <w:sz w:val="24"/>
          <w:szCs w:val="24"/>
        </w:rPr>
        <w:t>письменное уведомление</w:t>
      </w:r>
      <w:r w:rsidR="001E1386" w:rsidRPr="00DB1754">
        <w:rPr>
          <w:sz w:val="24"/>
          <w:szCs w:val="24"/>
        </w:rPr>
        <w:t>,</w:t>
      </w:r>
      <w:r w:rsidR="009540B3" w:rsidRPr="00DB1754">
        <w:rPr>
          <w:sz w:val="24"/>
          <w:szCs w:val="24"/>
        </w:rPr>
        <w:t xml:space="preserve"> содержащее информацию об объектах недвижимого имущества, находящихся в муниципальной собственности и предназначенных для сдачи в аренду</w:t>
      </w:r>
      <w:r w:rsidR="004C0182">
        <w:rPr>
          <w:sz w:val="24"/>
          <w:szCs w:val="24"/>
        </w:rPr>
        <w:t>,</w:t>
      </w:r>
      <w:r w:rsidR="005C38BF" w:rsidRPr="00DB1754">
        <w:rPr>
          <w:sz w:val="24"/>
          <w:szCs w:val="24"/>
        </w:rPr>
        <w:t xml:space="preserve"> </w:t>
      </w:r>
      <w:r w:rsidR="005C38BF" w:rsidRPr="00DB1754">
        <w:rPr>
          <w:bCs/>
          <w:sz w:val="24"/>
          <w:szCs w:val="24"/>
        </w:rPr>
        <w:t>либо об отсутствии таких объектов недвижимого имущества по форме, приведенной в приложении 2 к настоящему административному регламенту.</w:t>
      </w:r>
    </w:p>
    <w:p w:rsidR="009540B3" w:rsidRPr="00973394" w:rsidRDefault="009540B3" w:rsidP="0097339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Состав реквизитов документа, содержащего решение о предоставлении муниципальной услуги: </w:t>
      </w:r>
    </w:p>
    <w:p w:rsidR="009540B3" w:rsidRPr="00973394" w:rsidRDefault="009540B3" w:rsidP="00973394">
      <w:pPr>
        <w:pStyle w:val="a9"/>
        <w:numPr>
          <w:ilvl w:val="0"/>
          <w:numId w:val="19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регистрационный номер; </w:t>
      </w:r>
    </w:p>
    <w:p w:rsidR="009540B3" w:rsidRPr="00973394" w:rsidRDefault="009540B3" w:rsidP="00973394">
      <w:pPr>
        <w:pStyle w:val="a9"/>
        <w:numPr>
          <w:ilvl w:val="0"/>
          <w:numId w:val="19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дата регистрации;</w:t>
      </w:r>
    </w:p>
    <w:p w:rsidR="009540B3" w:rsidRPr="00973394" w:rsidRDefault="009540B3" w:rsidP="00973394">
      <w:pPr>
        <w:pStyle w:val="a9"/>
        <w:numPr>
          <w:ilvl w:val="0"/>
          <w:numId w:val="19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9540B3" w:rsidRPr="00973394" w:rsidRDefault="009540B3" w:rsidP="00973394">
      <w:pPr>
        <w:pStyle w:val="a4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73394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540B3" w:rsidRPr="00973394" w:rsidRDefault="009540B3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Результат предоставления муниципальной услуги выдается (направляется) заявителю способами, указанными в заявлении: </w:t>
      </w:r>
    </w:p>
    <w:p w:rsidR="009540B3" w:rsidRPr="00973394" w:rsidRDefault="009540B3" w:rsidP="00973394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в МФЦ;</w:t>
      </w:r>
    </w:p>
    <w:p w:rsidR="009540B3" w:rsidRPr="00973394" w:rsidRDefault="009540B3" w:rsidP="00973394">
      <w:pPr>
        <w:numPr>
          <w:ilvl w:val="0"/>
          <w:numId w:val="17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посредством почтового отправления по указанному в заявлении </w:t>
      </w:r>
      <w:r w:rsidR="00FE7FCC">
        <w:rPr>
          <w:rFonts w:ascii="Times New Roman" w:hAnsi="Times New Roman" w:cs="Times New Roman"/>
        </w:rPr>
        <w:t xml:space="preserve">почтовому </w:t>
      </w:r>
      <w:r w:rsidRPr="00973394">
        <w:rPr>
          <w:rFonts w:ascii="Times New Roman" w:hAnsi="Times New Roman" w:cs="Times New Roman"/>
        </w:rPr>
        <w:t>адресу.</w:t>
      </w:r>
    </w:p>
    <w:p w:rsidR="004C1224" w:rsidRPr="00973394" w:rsidRDefault="004C1224" w:rsidP="00076260">
      <w:pPr>
        <w:pStyle w:val="a9"/>
        <w:tabs>
          <w:tab w:val="left" w:pos="993"/>
          <w:tab w:val="left" w:pos="1069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При поступлении заявления посредством информационной системы Воронежской области «Портал Воронежской области в сети Интернет» (далее – РПГУ) результат предоставления муниципальной услуги направляется заявителю в личный кабинет данного портала. Дополнительно обеспечивается возможность получения по желанию заявителя результата предоставления муниципальной услуги на бумажном носителе </w:t>
      </w:r>
      <w:r w:rsidR="001E1386">
        <w:rPr>
          <w:rFonts w:ascii="Times New Roman" w:hAnsi="Times New Roman" w:cs="Times New Roman"/>
        </w:rPr>
        <w:t xml:space="preserve">посредством почтового отправления или при личном обращении </w:t>
      </w:r>
      <w:r w:rsidRPr="00973394">
        <w:rPr>
          <w:rFonts w:ascii="Times New Roman" w:hAnsi="Times New Roman" w:cs="Times New Roman"/>
        </w:rPr>
        <w:t>в МФЦ.</w:t>
      </w:r>
    </w:p>
    <w:p w:rsidR="009540B3" w:rsidRPr="003F32EC" w:rsidRDefault="009540B3" w:rsidP="006765A3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4"/>
          <w:szCs w:val="24"/>
        </w:rPr>
      </w:pPr>
      <w:bookmarkStart w:id="1" w:name="_Hlk145966736"/>
      <w:r w:rsidRPr="00DB1754">
        <w:rPr>
          <w:color w:val="000000"/>
          <w:sz w:val="24"/>
          <w:szCs w:val="24"/>
        </w:rPr>
        <w:t xml:space="preserve">2.3.2. В случае обращения за исправлением допущенных опечаток и ошибок в выданном в результате предоставления муниципальной услуги документе </w:t>
      </w:r>
      <w:bookmarkEnd w:id="1"/>
      <w:r w:rsidRPr="00DB1754">
        <w:rPr>
          <w:color w:val="000000"/>
          <w:sz w:val="24"/>
          <w:szCs w:val="24"/>
        </w:rPr>
        <w:t>р</w:t>
      </w:r>
      <w:r w:rsidRPr="00DB1754">
        <w:rPr>
          <w:sz w:val="24"/>
          <w:szCs w:val="24"/>
        </w:rPr>
        <w:t xml:space="preserve">езультатом предоставления муниципальной услуги является </w:t>
      </w:r>
      <w:r w:rsidR="00DB1754" w:rsidRPr="00DB1754">
        <w:rPr>
          <w:bCs/>
          <w:sz w:val="24"/>
          <w:szCs w:val="24"/>
        </w:rPr>
        <w:t xml:space="preserve">документ, </w:t>
      </w:r>
      <w:r w:rsidR="00DB1754">
        <w:rPr>
          <w:sz w:val="24"/>
          <w:szCs w:val="24"/>
        </w:rPr>
        <w:t>содержащи</w:t>
      </w:r>
      <w:r w:rsidR="00DB1754" w:rsidRPr="00DB1754">
        <w:rPr>
          <w:sz w:val="24"/>
          <w:szCs w:val="24"/>
        </w:rPr>
        <w:t>й исправленные опечатки и ошибки,</w:t>
      </w:r>
      <w:r w:rsidRPr="00973394">
        <w:rPr>
          <w:sz w:val="24"/>
          <w:szCs w:val="24"/>
        </w:rPr>
        <w:t xml:space="preserve"> </w:t>
      </w:r>
      <w:r w:rsidR="00076260" w:rsidRPr="003F32EC">
        <w:rPr>
          <w:bCs/>
          <w:sz w:val="24"/>
          <w:szCs w:val="24"/>
        </w:rPr>
        <w:t xml:space="preserve">либо уведомление об отказе в исправлении опечаток и ошибок по форме, приведенной в приложении </w:t>
      </w:r>
      <w:r w:rsidR="005C38BF" w:rsidRPr="003F32EC">
        <w:rPr>
          <w:bCs/>
          <w:sz w:val="24"/>
          <w:szCs w:val="24"/>
        </w:rPr>
        <w:t xml:space="preserve">3 </w:t>
      </w:r>
      <w:r w:rsidR="00076260" w:rsidRPr="003F32EC">
        <w:rPr>
          <w:bCs/>
          <w:sz w:val="24"/>
          <w:szCs w:val="24"/>
        </w:rPr>
        <w:t xml:space="preserve">к настоящему административному регламенту. </w:t>
      </w:r>
    </w:p>
    <w:p w:rsidR="009540B3" w:rsidRPr="00973394" w:rsidRDefault="009540B3" w:rsidP="00973394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2" w:name="_Hlk147998216"/>
      <w:r w:rsidRPr="00973394">
        <w:rPr>
          <w:rFonts w:ascii="Times New Roman" w:hAnsi="Times New Roman" w:cs="Times New Roman"/>
        </w:rPr>
        <w:t xml:space="preserve">Состав реквизитов документа, содержащего решение о предоставлении муниципальной услуги: </w:t>
      </w:r>
    </w:p>
    <w:p w:rsidR="009540B3" w:rsidRPr="00973394" w:rsidRDefault="009540B3" w:rsidP="00973394">
      <w:pPr>
        <w:pStyle w:val="a9"/>
        <w:numPr>
          <w:ilvl w:val="0"/>
          <w:numId w:val="19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регистрационный номер; </w:t>
      </w:r>
    </w:p>
    <w:p w:rsidR="009540B3" w:rsidRPr="00973394" w:rsidRDefault="009540B3" w:rsidP="00973394">
      <w:pPr>
        <w:pStyle w:val="a9"/>
        <w:numPr>
          <w:ilvl w:val="0"/>
          <w:numId w:val="19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дата регистрации;</w:t>
      </w:r>
    </w:p>
    <w:p w:rsidR="009540B3" w:rsidRPr="00973394" w:rsidRDefault="009540B3" w:rsidP="00973394">
      <w:pPr>
        <w:pStyle w:val="a9"/>
        <w:numPr>
          <w:ilvl w:val="0"/>
          <w:numId w:val="19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9540B3" w:rsidRPr="00973394" w:rsidRDefault="009540B3" w:rsidP="00973394">
      <w:pPr>
        <w:pStyle w:val="a4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73394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540B3" w:rsidRPr="00973394" w:rsidRDefault="009540B3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Результат предоставления муниципальной услуги выдается (н</w:t>
      </w:r>
      <w:r w:rsidR="003F32EC">
        <w:rPr>
          <w:rFonts w:ascii="Times New Roman" w:hAnsi="Times New Roman" w:cs="Times New Roman"/>
        </w:rPr>
        <w:t>аправляется) заявителю способом, указанным</w:t>
      </w:r>
      <w:r w:rsidRPr="00973394">
        <w:rPr>
          <w:rFonts w:ascii="Times New Roman" w:hAnsi="Times New Roman" w:cs="Times New Roman"/>
        </w:rPr>
        <w:t xml:space="preserve"> в заявлении: </w:t>
      </w:r>
    </w:p>
    <w:p w:rsidR="009540B3" w:rsidRPr="00973394" w:rsidRDefault="009540B3" w:rsidP="00973394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в МФЦ;</w:t>
      </w:r>
    </w:p>
    <w:p w:rsidR="009540B3" w:rsidRPr="00973394" w:rsidRDefault="009540B3" w:rsidP="00973394">
      <w:pPr>
        <w:numPr>
          <w:ilvl w:val="0"/>
          <w:numId w:val="17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посредством почтового отправления п</w:t>
      </w:r>
      <w:r w:rsidR="0010202E">
        <w:rPr>
          <w:rFonts w:ascii="Times New Roman" w:hAnsi="Times New Roman" w:cs="Times New Roman"/>
        </w:rPr>
        <w:t xml:space="preserve">о указанному в заявлении </w:t>
      </w:r>
      <w:r w:rsidR="00FE7FCC">
        <w:rPr>
          <w:rFonts w:ascii="Times New Roman" w:hAnsi="Times New Roman" w:cs="Times New Roman"/>
        </w:rPr>
        <w:t xml:space="preserve">почтовому </w:t>
      </w:r>
      <w:r w:rsidR="0010202E">
        <w:rPr>
          <w:rFonts w:ascii="Times New Roman" w:hAnsi="Times New Roman" w:cs="Times New Roman"/>
        </w:rPr>
        <w:t>адресу.</w:t>
      </w:r>
    </w:p>
    <w:bookmarkEnd w:id="2"/>
    <w:p w:rsidR="009540B3" w:rsidRPr="00973394" w:rsidRDefault="009540B3" w:rsidP="00973394">
      <w:pPr>
        <w:pStyle w:val="14"/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973394">
        <w:rPr>
          <w:sz w:val="24"/>
          <w:szCs w:val="24"/>
        </w:rPr>
        <w:t>2.4. Срок предоставления муниципальной услуги</w:t>
      </w:r>
    </w:p>
    <w:p w:rsidR="00A11A12" w:rsidRPr="00973394" w:rsidRDefault="00A11A12" w:rsidP="00973394">
      <w:pPr>
        <w:tabs>
          <w:tab w:val="left" w:pos="1276"/>
        </w:tabs>
        <w:autoSpaceDE w:val="0"/>
        <w:autoSpaceDN w:val="0"/>
        <w:adjustRightInd w:val="0"/>
        <w:ind w:right="-2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2.4.1. В случае обращения за получением </w:t>
      </w:r>
      <w:r w:rsidR="009656E6" w:rsidRPr="00973394">
        <w:rPr>
          <w:rFonts w:ascii="Times New Roman" w:hAnsi="Times New Roman" w:cs="Times New Roman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973394">
        <w:rPr>
          <w:rFonts w:ascii="Times New Roman" w:hAnsi="Times New Roman" w:cs="Times New Roman"/>
        </w:rPr>
        <w:t xml:space="preserve">,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услуги, составляет 10 </w:t>
      </w:r>
      <w:r w:rsidR="00BC05F7">
        <w:rPr>
          <w:rFonts w:ascii="Times New Roman" w:hAnsi="Times New Roman" w:cs="Times New Roman"/>
        </w:rPr>
        <w:t>календарных</w:t>
      </w:r>
      <w:r w:rsidRPr="00973394">
        <w:rPr>
          <w:rFonts w:ascii="Times New Roman" w:hAnsi="Times New Roman" w:cs="Times New Roman"/>
        </w:rPr>
        <w:t xml:space="preserve"> дней, вне зависимости от способа подачи заявления.</w:t>
      </w:r>
    </w:p>
    <w:p w:rsidR="00A11A12" w:rsidRPr="00973394" w:rsidRDefault="00A11A12" w:rsidP="0097339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2.4.2. В случае обращения за исправлением допущенных опечаток и ошибок в выданном в результате предоставления муниципальной услуги документе, вне зависимости от способа подачи заявления, срок предоставления муниципальной услуги составляет 3 рабочих дня.</w:t>
      </w:r>
    </w:p>
    <w:p w:rsidR="00A11A12" w:rsidRPr="00973394" w:rsidRDefault="00A11A12" w:rsidP="00973394">
      <w:pPr>
        <w:pStyle w:val="15"/>
        <w:tabs>
          <w:tab w:val="left" w:pos="1134"/>
        </w:tabs>
        <w:ind w:firstLine="709"/>
        <w:rPr>
          <w:rFonts w:cs="Times New Roman"/>
          <w:color w:val="auto"/>
          <w:sz w:val="24"/>
        </w:rPr>
      </w:pPr>
      <w:r w:rsidRPr="00973394">
        <w:rPr>
          <w:rFonts w:cs="Times New Roman"/>
          <w:color w:val="auto"/>
          <w:sz w:val="24"/>
          <w:lang w:eastAsia="en-US"/>
        </w:rPr>
        <w:t>2.4.3.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A11A12" w:rsidRPr="00973394" w:rsidRDefault="00A11A12" w:rsidP="009733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973394">
        <w:rPr>
          <w:rFonts w:ascii="Times New Roman" w:hAnsi="Times New Roman" w:cs="Times New Roman"/>
          <w:bCs/>
        </w:rPr>
        <w:t>2.5. Правовые основания предоставления муниципальной услуги</w:t>
      </w:r>
    </w:p>
    <w:p w:rsidR="00A11A12" w:rsidRPr="00973394" w:rsidRDefault="00A11A12" w:rsidP="00973394">
      <w:pPr>
        <w:tabs>
          <w:tab w:val="left" w:pos="1134"/>
        </w:tabs>
        <w:autoSpaceDE w:val="0"/>
        <w:autoSpaceDN w:val="0"/>
        <w:adjustRightInd w:val="0"/>
        <w:ind w:right="-2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  <w:bCs/>
        </w:rPr>
        <w:t xml:space="preserve"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работников, размещается на официальном сайте администрации, в </w:t>
      </w:r>
      <w:r w:rsidRPr="00973394">
        <w:rPr>
          <w:rFonts w:ascii="Times New Roman" w:hAnsi="Times New Roman" w:cs="Times New Roman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973394">
        <w:rPr>
          <w:rFonts w:ascii="Times New Roman" w:hAnsi="Times New Roman" w:cs="Times New Roman"/>
          <w:bCs/>
        </w:rPr>
        <w:t xml:space="preserve"> (далее – ЕПГУ), </w:t>
      </w:r>
      <w:r w:rsidR="00076260">
        <w:rPr>
          <w:rFonts w:ascii="Times New Roman" w:hAnsi="Times New Roman" w:cs="Times New Roman"/>
          <w:bCs/>
        </w:rPr>
        <w:t>на</w:t>
      </w:r>
      <w:r w:rsidRPr="00973394">
        <w:rPr>
          <w:rFonts w:ascii="Times New Roman" w:hAnsi="Times New Roman" w:cs="Times New Roman"/>
        </w:rPr>
        <w:t xml:space="preserve"> РПГУ. </w:t>
      </w:r>
    </w:p>
    <w:p w:rsidR="00A11A12" w:rsidRPr="00973394" w:rsidRDefault="00A11A12" w:rsidP="0097339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2.6. Исчерпывающий перечень документов, необходимых для предоставления муниципальной услуги</w:t>
      </w:r>
    </w:p>
    <w:p w:rsidR="004C1224" w:rsidRPr="00973394" w:rsidRDefault="004C1224" w:rsidP="0097339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2.6.1. </w:t>
      </w:r>
      <w:r w:rsidR="008372FB" w:rsidRPr="00CC3C86">
        <w:rPr>
          <w:rFonts w:ascii="Times New Roman" w:hAnsi="Times New Roman"/>
        </w:rPr>
        <w:t>Исчерпывающий перечень документов, необходимых для предоставления муниципальной услуги</w:t>
      </w:r>
      <w:r w:rsidR="008372FB">
        <w:rPr>
          <w:rFonts w:ascii="Times New Roman" w:hAnsi="Times New Roman"/>
        </w:rPr>
        <w:t xml:space="preserve"> в соответствии с нормативными правовыми актами и обязательных для представления заявителем</w:t>
      </w:r>
      <w:r w:rsidR="008372FB" w:rsidRPr="00CC3C86">
        <w:rPr>
          <w:rFonts w:ascii="Times New Roman" w:hAnsi="Times New Roman"/>
        </w:rPr>
        <w:t xml:space="preserve">, </w:t>
      </w:r>
      <w:r w:rsidR="008372FB">
        <w:rPr>
          <w:rFonts w:ascii="Times New Roman" w:hAnsi="Times New Roman"/>
        </w:rPr>
        <w:t>а также требования к представлению указанных документов</w:t>
      </w:r>
    </w:p>
    <w:p w:rsidR="008372FB" w:rsidRDefault="008372FB" w:rsidP="00973394">
      <w:pPr>
        <w:pStyle w:val="a4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2.6.1.1. В случае обращения за п</w:t>
      </w:r>
      <w:r w:rsidRPr="00973394">
        <w:rPr>
          <w:sz w:val="24"/>
          <w:szCs w:val="24"/>
        </w:rPr>
        <w:t>редоставление</w:t>
      </w:r>
      <w:r>
        <w:rPr>
          <w:sz w:val="24"/>
          <w:szCs w:val="24"/>
        </w:rPr>
        <w:t>м</w:t>
      </w:r>
      <w:r w:rsidRPr="00973394">
        <w:rPr>
          <w:sz w:val="24"/>
          <w:szCs w:val="24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sz w:val="24"/>
          <w:szCs w:val="24"/>
        </w:rPr>
        <w:t>:</w:t>
      </w:r>
    </w:p>
    <w:p w:rsidR="008372FB" w:rsidRPr="00973394" w:rsidRDefault="008372FB" w:rsidP="008372FB">
      <w:pPr>
        <w:pStyle w:val="a4"/>
        <w:numPr>
          <w:ilvl w:val="0"/>
          <w:numId w:val="3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="00496FFD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</w:t>
      </w:r>
      <w:r w:rsidR="00496FFD" w:rsidRPr="00496FFD">
        <w:rPr>
          <w:sz w:val="24"/>
          <w:szCs w:val="24"/>
        </w:rPr>
        <w:t xml:space="preserve">предоставлении информации об объектах недвижимого имущества, находящихся в муниципальной собственности и предназначенных для сдачи в аренду </w:t>
      </w:r>
      <w:r>
        <w:rPr>
          <w:sz w:val="24"/>
          <w:szCs w:val="24"/>
        </w:rPr>
        <w:t>по ф</w:t>
      </w:r>
      <w:r w:rsidRPr="00973394">
        <w:rPr>
          <w:sz w:val="24"/>
          <w:szCs w:val="24"/>
        </w:rPr>
        <w:t>орм</w:t>
      </w:r>
      <w:r>
        <w:rPr>
          <w:sz w:val="24"/>
          <w:szCs w:val="24"/>
        </w:rPr>
        <w:t>е</w:t>
      </w:r>
      <w:r w:rsidR="00496FFD">
        <w:rPr>
          <w:sz w:val="24"/>
          <w:szCs w:val="24"/>
        </w:rPr>
        <w:t>,</w:t>
      </w:r>
      <w:r w:rsidRPr="00973394">
        <w:rPr>
          <w:sz w:val="24"/>
          <w:szCs w:val="24"/>
        </w:rPr>
        <w:t xml:space="preserve"> </w:t>
      </w:r>
      <w:r w:rsidR="00496FFD">
        <w:rPr>
          <w:sz w:val="24"/>
          <w:szCs w:val="24"/>
        </w:rPr>
        <w:t>приведенной</w:t>
      </w:r>
      <w:r w:rsidRPr="00973394">
        <w:rPr>
          <w:sz w:val="24"/>
          <w:szCs w:val="24"/>
        </w:rPr>
        <w:t xml:space="preserve"> в приложении </w:t>
      </w:r>
      <w:r w:rsidR="00496FFD">
        <w:rPr>
          <w:sz w:val="24"/>
          <w:szCs w:val="24"/>
        </w:rPr>
        <w:t>4</w:t>
      </w:r>
      <w:r w:rsidRPr="00973394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а</w:t>
      </w:r>
      <w:r w:rsidRPr="00973394">
        <w:rPr>
          <w:sz w:val="24"/>
          <w:szCs w:val="24"/>
        </w:rPr>
        <w:t>дминистративному регламенту.</w:t>
      </w:r>
    </w:p>
    <w:p w:rsidR="008372FB" w:rsidRPr="00973394" w:rsidRDefault="008372FB" w:rsidP="008372F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73394">
        <w:rPr>
          <w:sz w:val="24"/>
          <w:szCs w:val="24"/>
        </w:rPr>
        <w:t>Заявление на бумажном носителе представляется заявителем либо представителем заявителя:</w:t>
      </w:r>
    </w:p>
    <w:p w:rsidR="008372FB" w:rsidRPr="00973394" w:rsidRDefault="008372FB" w:rsidP="008372FB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973394">
        <w:rPr>
          <w:sz w:val="24"/>
          <w:szCs w:val="24"/>
        </w:rPr>
        <w:t>в администрацию посредством почтового отправления;</w:t>
      </w:r>
    </w:p>
    <w:p w:rsidR="008372FB" w:rsidRPr="00973394" w:rsidRDefault="008372FB" w:rsidP="008372FB">
      <w:pPr>
        <w:pStyle w:val="ConsPlusNormal"/>
        <w:widowControl w:val="0"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973394">
        <w:rPr>
          <w:sz w:val="24"/>
          <w:szCs w:val="24"/>
        </w:rPr>
        <w:t>в МФЦ при личном обращении.</w:t>
      </w:r>
    </w:p>
    <w:p w:rsidR="008372FB" w:rsidRPr="00973394" w:rsidRDefault="008372FB" w:rsidP="008372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В электронной форме заявление представляется путем заполнения формы, размещенной на РПГУ.</w:t>
      </w:r>
    </w:p>
    <w:p w:rsidR="008372FB" w:rsidRDefault="008372FB" w:rsidP="00973394">
      <w:pPr>
        <w:pStyle w:val="a4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</w:p>
    <w:p w:rsidR="008372FB" w:rsidRDefault="008372FB" w:rsidP="00973394">
      <w:pPr>
        <w:pStyle w:val="a4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</w:p>
    <w:p w:rsidR="00076260" w:rsidRDefault="004C1224" w:rsidP="00973394">
      <w:pPr>
        <w:pStyle w:val="a4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973394">
        <w:rPr>
          <w:sz w:val="24"/>
          <w:szCs w:val="24"/>
        </w:rPr>
        <w:t>В письменном заявлении должна быть указана информация о заявителе</w:t>
      </w:r>
      <w:r w:rsidR="00C53557">
        <w:rPr>
          <w:sz w:val="24"/>
          <w:szCs w:val="24"/>
        </w:rPr>
        <w:t xml:space="preserve">: </w:t>
      </w:r>
      <w:r w:rsidRPr="00973394">
        <w:rPr>
          <w:sz w:val="24"/>
          <w:szCs w:val="24"/>
        </w:rPr>
        <w:t xml:space="preserve">для физических лиц и индивидуальных предпринимателей </w:t>
      </w:r>
      <w:r w:rsidR="00076260">
        <w:rPr>
          <w:sz w:val="24"/>
          <w:szCs w:val="24"/>
        </w:rPr>
        <w:t>–</w:t>
      </w:r>
      <w:r w:rsidRPr="00973394">
        <w:rPr>
          <w:sz w:val="24"/>
          <w:szCs w:val="24"/>
        </w:rPr>
        <w:t xml:space="preserve"> </w:t>
      </w:r>
      <w:r w:rsidR="00076260">
        <w:rPr>
          <w:sz w:val="24"/>
          <w:szCs w:val="24"/>
        </w:rPr>
        <w:t>фамилия, имя, отчество (последнее – при наличии)</w:t>
      </w:r>
      <w:r w:rsidRPr="00973394">
        <w:rPr>
          <w:sz w:val="24"/>
          <w:szCs w:val="24"/>
        </w:rPr>
        <w:t xml:space="preserve">, </w:t>
      </w:r>
      <w:r w:rsidR="00076260">
        <w:rPr>
          <w:sz w:val="24"/>
          <w:szCs w:val="24"/>
        </w:rPr>
        <w:t>реквизиты</w:t>
      </w:r>
      <w:r w:rsidRPr="00973394">
        <w:rPr>
          <w:sz w:val="24"/>
          <w:szCs w:val="24"/>
        </w:rPr>
        <w:t xml:space="preserve"> документа, удостоверяющего личность, адрес регистрации, </w:t>
      </w:r>
      <w:r w:rsidR="00076260">
        <w:rPr>
          <w:sz w:val="24"/>
          <w:szCs w:val="24"/>
        </w:rPr>
        <w:t xml:space="preserve">почтовый адрес, </w:t>
      </w:r>
      <w:r w:rsidRPr="00973394">
        <w:rPr>
          <w:sz w:val="24"/>
          <w:szCs w:val="24"/>
        </w:rPr>
        <w:t xml:space="preserve">телефон (по желанию); для юридических лиц - наименование, </w:t>
      </w:r>
      <w:r w:rsidR="00076260">
        <w:rPr>
          <w:sz w:val="24"/>
          <w:szCs w:val="24"/>
        </w:rPr>
        <w:t>место нахождения,</w:t>
      </w:r>
      <w:r w:rsidRPr="00973394">
        <w:rPr>
          <w:sz w:val="24"/>
          <w:szCs w:val="24"/>
        </w:rPr>
        <w:t xml:space="preserve"> </w:t>
      </w:r>
      <w:r w:rsidR="005C38BF" w:rsidRPr="00973394"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</w:t>
      </w:r>
      <w:r w:rsidRPr="00973394">
        <w:rPr>
          <w:sz w:val="24"/>
          <w:szCs w:val="24"/>
        </w:rPr>
        <w:t xml:space="preserve">, </w:t>
      </w:r>
      <w:r w:rsidR="005C38BF">
        <w:rPr>
          <w:sz w:val="24"/>
          <w:szCs w:val="24"/>
        </w:rPr>
        <w:t xml:space="preserve">почтовый адрес, </w:t>
      </w:r>
      <w:r w:rsidR="00076260">
        <w:rPr>
          <w:sz w:val="24"/>
          <w:szCs w:val="24"/>
        </w:rPr>
        <w:t>телефон (по желанию)</w:t>
      </w:r>
      <w:r w:rsidRPr="00973394">
        <w:rPr>
          <w:sz w:val="24"/>
          <w:szCs w:val="24"/>
        </w:rPr>
        <w:t xml:space="preserve">. </w:t>
      </w:r>
      <w:r w:rsidR="00076260">
        <w:rPr>
          <w:sz w:val="24"/>
          <w:szCs w:val="24"/>
        </w:rPr>
        <w:t>Также в заявлении указывается способ получения результата предоставления муниципальной услуги.</w:t>
      </w:r>
    </w:p>
    <w:p w:rsidR="005C38BF" w:rsidRPr="00973394" w:rsidRDefault="005C38BF" w:rsidP="005C38B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При обращении за предоставлением муниципальной услуги представителем заявителя указываются его фамилия, имя, отчество (последнее - при наличии), наименование и реквизиты документа, удостоверяющего личность, и документа, подтверждающего полномочия представителя на представление интересов заявителя</w:t>
      </w:r>
      <w:r w:rsidR="003F32EC">
        <w:rPr>
          <w:rFonts w:ascii="Times New Roman" w:hAnsi="Times New Roman" w:cs="Times New Roman"/>
        </w:rPr>
        <w:t xml:space="preserve">, </w:t>
      </w:r>
      <w:r w:rsidR="003F32EC" w:rsidRPr="003F32EC">
        <w:rPr>
          <w:rFonts w:ascii="Times New Roman" w:hAnsi="Times New Roman" w:cs="Times New Roman"/>
        </w:rPr>
        <w:t>почтовый адрес, телефон (по желанию)</w:t>
      </w:r>
      <w:r w:rsidRPr="00973394">
        <w:rPr>
          <w:rFonts w:ascii="Times New Roman" w:hAnsi="Times New Roman" w:cs="Times New Roman"/>
        </w:rPr>
        <w:t>.</w:t>
      </w:r>
    </w:p>
    <w:p w:rsidR="004C1224" w:rsidRPr="00973394" w:rsidRDefault="004C1224" w:rsidP="00973394">
      <w:pPr>
        <w:pStyle w:val="a4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973394">
        <w:rPr>
          <w:sz w:val="24"/>
          <w:szCs w:val="24"/>
        </w:rPr>
        <w:t>Заявление должно быть подписано заявителем или представителем</w:t>
      </w:r>
      <w:r w:rsidR="003F32EC">
        <w:rPr>
          <w:sz w:val="24"/>
          <w:szCs w:val="24"/>
        </w:rPr>
        <w:t xml:space="preserve"> заявителя</w:t>
      </w:r>
      <w:r w:rsidR="005C38BF">
        <w:rPr>
          <w:sz w:val="24"/>
          <w:szCs w:val="24"/>
        </w:rPr>
        <w:t>;</w:t>
      </w:r>
    </w:p>
    <w:p w:rsidR="005C38BF" w:rsidRPr="005C38BF" w:rsidRDefault="005C38BF" w:rsidP="005C38BF">
      <w:pPr>
        <w:pStyle w:val="a9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9A7820">
        <w:rPr>
          <w:rFonts w:ascii="Times New Roman" w:hAnsi="Times New Roman" w:cs="Times New Roman"/>
        </w:rPr>
        <w:t>документ, удостоверяющий личность заявителя или представителя заявителя</w:t>
      </w:r>
      <w:r>
        <w:rPr>
          <w:rFonts w:ascii="Times New Roman" w:hAnsi="Times New Roman" w:cs="Times New Roman"/>
        </w:rPr>
        <w:t xml:space="preserve"> (</w:t>
      </w:r>
      <w:r w:rsidRPr="009A7820">
        <w:rPr>
          <w:rFonts w:ascii="Times New Roman" w:hAnsi="Times New Roman" w:cs="Times New Roman"/>
        </w:rPr>
        <w:t xml:space="preserve">в случае, если за предоставлением муниципальной услуги обращается представитель </w:t>
      </w:r>
      <w:r>
        <w:rPr>
          <w:rFonts w:ascii="Times New Roman" w:hAnsi="Times New Roman" w:cs="Times New Roman"/>
        </w:rPr>
        <w:t>з</w:t>
      </w:r>
      <w:r w:rsidRPr="009A7820">
        <w:rPr>
          <w:rFonts w:ascii="Times New Roman" w:hAnsi="Times New Roman" w:cs="Times New Roman"/>
        </w:rPr>
        <w:t>аявителя</w:t>
      </w:r>
      <w:r>
        <w:rPr>
          <w:rFonts w:ascii="Times New Roman" w:hAnsi="Times New Roman" w:cs="Times New Roman"/>
        </w:rPr>
        <w:t>)</w:t>
      </w:r>
      <w:r w:rsidRPr="009A78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C38BF">
        <w:rPr>
          <w:rFonts w:ascii="Times New Roman" w:hAnsi="Times New Roman" w:cs="Times New Roman"/>
        </w:rPr>
        <w:t xml:space="preserve">В случае направления заявления посредством </w:t>
      </w:r>
      <w:r>
        <w:rPr>
          <w:rFonts w:ascii="Times New Roman" w:hAnsi="Times New Roman" w:cs="Times New Roman"/>
        </w:rPr>
        <w:t>Р</w:t>
      </w:r>
      <w:r w:rsidRPr="005C38BF">
        <w:rPr>
          <w:rFonts w:ascii="Times New Roman" w:hAnsi="Times New Roman" w:cs="Times New Roman"/>
        </w:rPr>
        <w:t>ПГУ сведения из документа, удостоверяющего личность заявителя, его представителя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ЕСИА);</w:t>
      </w:r>
    </w:p>
    <w:p w:rsidR="005C38BF" w:rsidRPr="005C38BF" w:rsidRDefault="005C38BF" w:rsidP="005C38BF">
      <w:pPr>
        <w:pStyle w:val="a9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C38BF">
        <w:rPr>
          <w:rFonts w:ascii="Times New Roman" w:hAnsi="Times New Roman" w:cs="Times New Roman"/>
        </w:rPr>
        <w:t>документ, подтверждающий полномочия представителя действовать от имени заявителя (в случае если заявление подается представителем заявителя).</w:t>
      </w:r>
      <w:r w:rsidRPr="005C38BF">
        <w:t xml:space="preserve"> </w:t>
      </w:r>
      <w:r w:rsidRPr="005C38BF">
        <w:rPr>
          <w:rFonts w:ascii="Times New Roman" w:hAnsi="Times New Roman" w:cs="Times New Roman"/>
        </w:rPr>
        <w:t xml:space="preserve">При обращении за предоставлением муниципальной услуги посредством </w:t>
      </w:r>
      <w:r>
        <w:rPr>
          <w:rFonts w:ascii="Times New Roman" w:hAnsi="Times New Roman" w:cs="Times New Roman"/>
        </w:rPr>
        <w:t>Р</w:t>
      </w:r>
      <w:r w:rsidRPr="005C38BF">
        <w:rPr>
          <w:rFonts w:ascii="Times New Roman" w:hAnsi="Times New Roman" w:cs="Times New Roman"/>
        </w:rPr>
        <w:t>ПГУ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5C38BF" w:rsidRPr="005C38BF" w:rsidRDefault="005C38BF" w:rsidP="005C38BF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5C38BF">
        <w:rPr>
          <w:rFonts w:ascii="Times New Roman" w:hAnsi="Times New Roman" w:cs="Times New Roman"/>
        </w:rPr>
        <w:t>Копии документов на бумажном носителе,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МФЦ соответствующий документ в подлиннике для сверки.</w:t>
      </w:r>
    </w:p>
    <w:p w:rsidR="004C1224" w:rsidRPr="00973394" w:rsidRDefault="004C1224" w:rsidP="00973394">
      <w:pPr>
        <w:pStyle w:val="ConsPlusNormal"/>
        <w:ind w:right="-2" w:firstLine="709"/>
        <w:contextualSpacing/>
        <w:jc w:val="both"/>
        <w:rPr>
          <w:sz w:val="24"/>
          <w:szCs w:val="24"/>
        </w:rPr>
      </w:pPr>
      <w:r w:rsidRPr="00973394">
        <w:rPr>
          <w:sz w:val="24"/>
          <w:szCs w:val="24"/>
        </w:rPr>
        <w:t xml:space="preserve">В случае обращения в электронной форме за получением муниципальной услуги идентификация и аутентификация  заявителя – физического лица осуществляются с использованием ЕСИА допускается право заявителя  - физического лица использовать простую электронную подпись при обращении в электронной форме за получением муниципальной услуги, при условии что при выдаче ключа простой электронной подписи личность физического лица установлена при личном приеме.  </w:t>
      </w:r>
    </w:p>
    <w:p w:rsidR="004C1224" w:rsidRPr="00973394" w:rsidRDefault="004C1224" w:rsidP="009733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Документы, представляемые в электронной форме, подписываются простой электронной подписью. Также для подписания таких документов допускается использование усиленной квалифицированной электронной подписи или усиленной неквалифицированной электронной подписи.</w:t>
      </w:r>
    </w:p>
    <w:p w:rsidR="004C1224" w:rsidRPr="00973394" w:rsidRDefault="004C1224" w:rsidP="009733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При направлении заявления через РПГУ электронные документы представляются в следующих форматах:</w:t>
      </w:r>
    </w:p>
    <w:p w:rsidR="004C1224" w:rsidRPr="00973394" w:rsidRDefault="004C1224" w:rsidP="00973394">
      <w:pPr>
        <w:pStyle w:val="a9"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  <w:lang w:val="en-US"/>
        </w:rPr>
        <w:t>xml</w:t>
      </w:r>
      <w:r w:rsidRPr="00973394">
        <w:rPr>
          <w:rFonts w:ascii="Times New Roman" w:hAnsi="Times New Roman" w:cs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73394">
        <w:rPr>
          <w:rFonts w:ascii="Times New Roman" w:hAnsi="Times New Roman" w:cs="Times New Roman"/>
          <w:lang w:val="en-US"/>
        </w:rPr>
        <w:t>xml</w:t>
      </w:r>
      <w:r w:rsidRPr="00973394">
        <w:rPr>
          <w:rFonts w:ascii="Times New Roman" w:hAnsi="Times New Roman" w:cs="Times New Roman"/>
        </w:rPr>
        <w:t>;</w:t>
      </w:r>
    </w:p>
    <w:p w:rsidR="004C1224" w:rsidRPr="00973394" w:rsidRDefault="004C1224" w:rsidP="00973394">
      <w:pPr>
        <w:pStyle w:val="a9"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  <w:lang w:val="en-US"/>
        </w:rPr>
        <w:t>doc</w:t>
      </w:r>
      <w:r w:rsidRPr="00973394">
        <w:rPr>
          <w:rFonts w:ascii="Times New Roman" w:hAnsi="Times New Roman" w:cs="Times New Roman"/>
        </w:rPr>
        <w:t xml:space="preserve">, </w:t>
      </w:r>
      <w:r w:rsidRPr="00973394">
        <w:rPr>
          <w:rFonts w:ascii="Times New Roman" w:hAnsi="Times New Roman" w:cs="Times New Roman"/>
          <w:lang w:val="en-US"/>
        </w:rPr>
        <w:t>docx</w:t>
      </w:r>
      <w:r w:rsidRPr="00973394">
        <w:rPr>
          <w:rFonts w:ascii="Times New Roman" w:hAnsi="Times New Roman" w:cs="Times New Roman"/>
        </w:rPr>
        <w:t xml:space="preserve">, </w:t>
      </w:r>
      <w:r w:rsidRPr="00973394">
        <w:rPr>
          <w:rFonts w:ascii="Times New Roman" w:hAnsi="Times New Roman" w:cs="Times New Roman"/>
          <w:lang w:val="en-US"/>
        </w:rPr>
        <w:t>odt</w:t>
      </w:r>
      <w:r w:rsidRPr="00973394">
        <w:rPr>
          <w:rFonts w:ascii="Times New Roman" w:hAnsi="Times New Roman" w:cs="Times New Roman"/>
        </w:rPr>
        <w:t xml:space="preserve"> - для документов с текстовым содержанием, не включающим формулы;</w:t>
      </w:r>
    </w:p>
    <w:p w:rsidR="004C1224" w:rsidRPr="00973394" w:rsidRDefault="004C1224" w:rsidP="00973394">
      <w:pPr>
        <w:pStyle w:val="a9"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  <w:lang w:val="en-US"/>
        </w:rPr>
        <w:t>pdf</w:t>
      </w:r>
      <w:r w:rsidRPr="00973394">
        <w:rPr>
          <w:rFonts w:ascii="Times New Roman" w:hAnsi="Times New Roman" w:cs="Times New Roman"/>
        </w:rPr>
        <w:t xml:space="preserve">, </w:t>
      </w:r>
      <w:r w:rsidRPr="00973394">
        <w:rPr>
          <w:rFonts w:ascii="Times New Roman" w:hAnsi="Times New Roman" w:cs="Times New Roman"/>
          <w:lang w:val="en-US"/>
        </w:rPr>
        <w:t>jpg</w:t>
      </w:r>
      <w:r w:rsidRPr="00973394">
        <w:rPr>
          <w:rFonts w:ascii="Times New Roman" w:hAnsi="Times New Roman" w:cs="Times New Roman"/>
        </w:rPr>
        <w:t xml:space="preserve">, </w:t>
      </w:r>
      <w:r w:rsidRPr="00973394">
        <w:rPr>
          <w:rFonts w:ascii="Times New Roman" w:hAnsi="Times New Roman" w:cs="Times New Roman"/>
          <w:lang w:val="en-US"/>
        </w:rPr>
        <w:t>jpeg</w:t>
      </w:r>
      <w:r w:rsidRPr="00973394">
        <w:rPr>
          <w:rFonts w:ascii="Times New Roman" w:hAnsi="Times New Roman" w:cs="Times New Roman"/>
        </w:rPr>
        <w:t xml:space="preserve">, </w:t>
      </w:r>
      <w:r w:rsidRPr="00973394">
        <w:rPr>
          <w:rFonts w:ascii="Times New Roman" w:hAnsi="Times New Roman" w:cs="Times New Roman"/>
          <w:lang w:val="en-US"/>
        </w:rPr>
        <w:t>png</w:t>
      </w:r>
      <w:r w:rsidRPr="00973394">
        <w:rPr>
          <w:rFonts w:ascii="Times New Roman" w:hAnsi="Times New Roman" w:cs="Times New Roman"/>
        </w:rPr>
        <w:t xml:space="preserve">, </w:t>
      </w:r>
      <w:r w:rsidRPr="00973394">
        <w:rPr>
          <w:rFonts w:ascii="Times New Roman" w:hAnsi="Times New Roman" w:cs="Times New Roman"/>
          <w:lang w:val="en-US"/>
        </w:rPr>
        <w:t>bmp</w:t>
      </w:r>
      <w:r w:rsidRPr="00973394">
        <w:rPr>
          <w:rFonts w:ascii="Times New Roman" w:hAnsi="Times New Roman" w:cs="Times New Roman"/>
        </w:rPr>
        <w:t xml:space="preserve">, </w:t>
      </w:r>
      <w:r w:rsidRPr="00973394">
        <w:rPr>
          <w:rFonts w:ascii="Times New Roman" w:hAnsi="Times New Roman" w:cs="Times New Roman"/>
          <w:lang w:val="en-US"/>
        </w:rPr>
        <w:t>tiff</w:t>
      </w:r>
      <w:r w:rsidRPr="00973394">
        <w:rPr>
          <w:rFonts w:ascii="Times New Roman" w:hAnsi="Times New Roman" w:cs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4C1224" w:rsidRPr="00973394" w:rsidRDefault="004C1224" w:rsidP="00973394">
      <w:pPr>
        <w:pStyle w:val="a9"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  <w:lang w:val="en-US"/>
        </w:rPr>
        <w:t>zip</w:t>
      </w:r>
      <w:r w:rsidRPr="00973394">
        <w:rPr>
          <w:rFonts w:ascii="Times New Roman" w:hAnsi="Times New Roman" w:cs="Times New Roman"/>
        </w:rPr>
        <w:t xml:space="preserve">, </w:t>
      </w:r>
      <w:r w:rsidRPr="00973394">
        <w:rPr>
          <w:rFonts w:ascii="Times New Roman" w:hAnsi="Times New Roman" w:cs="Times New Roman"/>
          <w:lang w:val="en-US"/>
        </w:rPr>
        <w:t>rar</w:t>
      </w:r>
      <w:r w:rsidRPr="00973394">
        <w:rPr>
          <w:rFonts w:ascii="Times New Roman" w:hAnsi="Times New Roman" w:cs="Times New Roman"/>
        </w:rPr>
        <w:t xml:space="preserve"> для сжатых документов в один файл;</w:t>
      </w:r>
    </w:p>
    <w:p w:rsidR="004C1224" w:rsidRPr="00973394" w:rsidRDefault="004C1224" w:rsidP="00973394">
      <w:pPr>
        <w:pStyle w:val="a9"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  <w:lang w:val="en-US"/>
        </w:rPr>
        <w:t>sig</w:t>
      </w:r>
      <w:r w:rsidRPr="00973394">
        <w:rPr>
          <w:rFonts w:ascii="Times New Roman" w:hAnsi="Times New Roman" w:cs="Times New Roman"/>
        </w:rPr>
        <w:t xml:space="preserve"> для открепленной усиленной квалифицированной электронной подписи.</w:t>
      </w:r>
    </w:p>
    <w:p w:rsidR="004C1224" w:rsidRPr="00973394" w:rsidRDefault="004C1224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73394">
        <w:rPr>
          <w:rFonts w:ascii="Times New Roman" w:hAnsi="Times New Roman" w:cs="Times New Roman"/>
          <w:lang w:val="en-US"/>
        </w:rPr>
        <w:t>dpi</w:t>
      </w:r>
      <w:r w:rsidRPr="00973394">
        <w:rPr>
          <w:rFonts w:ascii="Times New Roman" w:hAnsi="Times New Roman" w:cs="Times New Roman"/>
        </w:rPr>
        <w:t xml:space="preserve"> (масштаб 1:1) с использованием следующих режимов:</w:t>
      </w:r>
    </w:p>
    <w:p w:rsidR="004C1224" w:rsidRPr="00973394" w:rsidRDefault="004C1224" w:rsidP="00973394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«черно-белый» (при отсутствии в документе графических изображений и (или) цветного текста);</w:t>
      </w:r>
    </w:p>
    <w:p w:rsidR="004C1224" w:rsidRPr="00973394" w:rsidRDefault="004C1224" w:rsidP="00973394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C1224" w:rsidRPr="00973394" w:rsidRDefault="004C1224" w:rsidP="00973394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C1224" w:rsidRPr="00973394" w:rsidRDefault="004C1224" w:rsidP="00973394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сохранением всех аутентичных признаков подлинности, а именно: графической подписи лица, печати, углового штампа бланка.</w:t>
      </w:r>
    </w:p>
    <w:p w:rsidR="004C1224" w:rsidRPr="00973394" w:rsidRDefault="004C1224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C1224" w:rsidRPr="00973394" w:rsidRDefault="004C1224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Электронные документы должны обеспечивать:</w:t>
      </w:r>
    </w:p>
    <w:p w:rsidR="004C1224" w:rsidRPr="00973394" w:rsidRDefault="004C1224" w:rsidP="00973394">
      <w:pPr>
        <w:pStyle w:val="a9"/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возможность идентифицировать документ и количество листов в документе;</w:t>
      </w:r>
    </w:p>
    <w:p w:rsidR="004C1224" w:rsidRPr="00973394" w:rsidRDefault="004C1224" w:rsidP="00973394">
      <w:pPr>
        <w:pStyle w:val="a9"/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C1224" w:rsidRPr="00973394" w:rsidRDefault="004C1224" w:rsidP="00973394">
      <w:pPr>
        <w:pStyle w:val="a9"/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содержать оглавление, соответствующее их смыслу и содержанию;</w:t>
      </w:r>
    </w:p>
    <w:p w:rsidR="004C1224" w:rsidRPr="00973394" w:rsidRDefault="004C1224" w:rsidP="00973394">
      <w:pPr>
        <w:pStyle w:val="a9"/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C1224" w:rsidRPr="00973394" w:rsidRDefault="004C1224" w:rsidP="009733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Документы, подлежащие представлению в форматах </w:t>
      </w:r>
      <w:r w:rsidRPr="00973394">
        <w:rPr>
          <w:rFonts w:ascii="Times New Roman" w:hAnsi="Times New Roman" w:cs="Times New Roman"/>
          <w:lang w:val="en-US"/>
        </w:rPr>
        <w:t>xls</w:t>
      </w:r>
      <w:r w:rsidRPr="00973394">
        <w:rPr>
          <w:rFonts w:ascii="Times New Roman" w:hAnsi="Times New Roman" w:cs="Times New Roman"/>
        </w:rPr>
        <w:t xml:space="preserve">, </w:t>
      </w:r>
      <w:r w:rsidRPr="00973394">
        <w:rPr>
          <w:rStyle w:val="8"/>
          <w:rFonts w:cs="Times New Roman"/>
          <w:color w:val="auto"/>
          <w:sz w:val="24"/>
        </w:rPr>
        <w:t>xlIsx</w:t>
      </w:r>
      <w:r w:rsidRPr="00973394">
        <w:rPr>
          <w:rStyle w:val="8"/>
          <w:rFonts w:cs="Times New Roman"/>
          <w:color w:val="auto"/>
          <w:sz w:val="24"/>
          <w:lang w:val="ru-RU"/>
        </w:rPr>
        <w:t xml:space="preserve"> </w:t>
      </w:r>
      <w:r w:rsidRPr="00973394">
        <w:rPr>
          <w:rFonts w:ascii="Times New Roman" w:hAnsi="Times New Roman" w:cs="Times New Roman"/>
        </w:rPr>
        <w:t xml:space="preserve">или </w:t>
      </w:r>
      <w:r w:rsidRPr="00973394">
        <w:rPr>
          <w:rFonts w:ascii="Times New Roman" w:hAnsi="Times New Roman" w:cs="Times New Roman"/>
          <w:lang w:val="en-US"/>
        </w:rPr>
        <w:t>ods</w:t>
      </w:r>
      <w:r w:rsidRPr="00973394">
        <w:rPr>
          <w:rFonts w:ascii="Times New Roman" w:hAnsi="Times New Roman" w:cs="Times New Roman"/>
        </w:rPr>
        <w:t>, формируются в виде отдельного электронного документа.</w:t>
      </w:r>
    </w:p>
    <w:p w:rsidR="004C1224" w:rsidRPr="00973394" w:rsidRDefault="004C1224" w:rsidP="00973394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</w:rPr>
      </w:pPr>
      <w:r w:rsidRPr="00973394">
        <w:rPr>
          <w:rFonts w:ascii="Times New Roman" w:hAnsi="Times New Roman" w:cs="Times New Roman"/>
          <w:i w:val="0"/>
        </w:rPr>
        <w:t xml:space="preserve">2.6.1.2. В случае обращения за исправлением допущенных опечаток и ошибок в выданном в результате предоставления муниципальной услуги документе: </w:t>
      </w:r>
    </w:p>
    <w:p w:rsidR="004C1224" w:rsidRPr="00973394" w:rsidRDefault="004C1224" w:rsidP="00973394">
      <w:pPr>
        <w:pStyle w:val="90"/>
        <w:numPr>
          <w:ilvl w:val="0"/>
          <w:numId w:val="30"/>
        </w:numPr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</w:rPr>
      </w:pPr>
      <w:r w:rsidRPr="00973394">
        <w:rPr>
          <w:rFonts w:ascii="Times New Roman" w:hAnsi="Times New Roman" w:cs="Times New Roman"/>
          <w:i w:val="0"/>
        </w:rPr>
        <w:t xml:space="preserve">заявление об исправлении допущенных опечаток и ошибок в выданном в результате предоставления муниципальной услуги </w:t>
      </w:r>
      <w:r w:rsidR="0010202E">
        <w:rPr>
          <w:rFonts w:ascii="Times New Roman" w:hAnsi="Times New Roman" w:cs="Times New Roman"/>
          <w:i w:val="0"/>
        </w:rPr>
        <w:t>документе</w:t>
      </w:r>
      <w:r w:rsidR="0010202E" w:rsidRPr="00973394">
        <w:rPr>
          <w:rFonts w:ascii="Times New Roman" w:hAnsi="Times New Roman" w:cs="Times New Roman"/>
          <w:i w:val="0"/>
        </w:rPr>
        <w:t xml:space="preserve"> </w:t>
      </w:r>
      <w:r w:rsidRPr="00973394">
        <w:rPr>
          <w:rFonts w:ascii="Times New Roman" w:hAnsi="Times New Roman" w:cs="Times New Roman"/>
          <w:i w:val="0"/>
        </w:rPr>
        <w:t>по ф</w:t>
      </w:r>
      <w:r w:rsidR="009656E6" w:rsidRPr="00973394">
        <w:rPr>
          <w:rFonts w:ascii="Times New Roman" w:hAnsi="Times New Roman" w:cs="Times New Roman"/>
          <w:i w:val="0"/>
        </w:rPr>
        <w:t>орме, приведенной в приложении 3</w:t>
      </w:r>
      <w:r w:rsidRPr="00973394">
        <w:rPr>
          <w:rFonts w:ascii="Times New Roman" w:hAnsi="Times New Roman" w:cs="Times New Roman"/>
          <w:i w:val="0"/>
        </w:rPr>
        <w:t xml:space="preserve"> к настоящему административному регламенту.</w:t>
      </w:r>
    </w:p>
    <w:p w:rsidR="004C1224" w:rsidRPr="00973394" w:rsidRDefault="004C1224" w:rsidP="00973394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973394">
        <w:rPr>
          <w:sz w:val="24"/>
          <w:szCs w:val="24"/>
        </w:rPr>
        <w:t>Заявление на бумажном носителе представляется заявителем либо представителем заявителя:</w:t>
      </w:r>
    </w:p>
    <w:p w:rsidR="004C1224" w:rsidRPr="00973394" w:rsidRDefault="004C1224" w:rsidP="00973394">
      <w:pPr>
        <w:pStyle w:val="ConsPlusNormal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973394">
        <w:rPr>
          <w:sz w:val="24"/>
          <w:szCs w:val="24"/>
        </w:rPr>
        <w:t>в администрацию посредством почтового отправления;</w:t>
      </w:r>
    </w:p>
    <w:p w:rsidR="004C1224" w:rsidRPr="00973394" w:rsidRDefault="004C1224" w:rsidP="00973394">
      <w:pPr>
        <w:pStyle w:val="ConsPlusNormal"/>
        <w:widowControl w:val="0"/>
        <w:numPr>
          <w:ilvl w:val="0"/>
          <w:numId w:val="29"/>
        </w:numPr>
        <w:tabs>
          <w:tab w:val="left" w:pos="993"/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973394">
        <w:rPr>
          <w:sz w:val="24"/>
          <w:szCs w:val="24"/>
        </w:rPr>
        <w:t>в МФЦ при личном обращении</w:t>
      </w:r>
      <w:r w:rsidR="005C38BF">
        <w:rPr>
          <w:sz w:val="24"/>
          <w:szCs w:val="24"/>
        </w:rPr>
        <w:t>.</w:t>
      </w:r>
    </w:p>
    <w:p w:rsidR="004C1224" w:rsidRPr="00973394" w:rsidRDefault="004C1224" w:rsidP="00973394">
      <w:pPr>
        <w:suppressAutoHyphens/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973394">
        <w:rPr>
          <w:rFonts w:ascii="Times New Roman" w:hAnsi="Times New Roman" w:cs="Times New Roman"/>
        </w:rPr>
        <w:t>В письменном заявлении указывается информация о заявителе: для физических лиц</w:t>
      </w:r>
      <w:r w:rsidR="0010202E">
        <w:rPr>
          <w:rFonts w:ascii="Times New Roman" w:hAnsi="Times New Roman" w:cs="Times New Roman"/>
        </w:rPr>
        <w:t xml:space="preserve"> и индивидуальных предпринимателей</w:t>
      </w:r>
      <w:r w:rsidRPr="00973394">
        <w:rPr>
          <w:rFonts w:ascii="Times New Roman" w:hAnsi="Times New Roman" w:cs="Times New Roman"/>
        </w:rPr>
        <w:t xml:space="preserve"> - </w:t>
      </w:r>
      <w:r w:rsidRPr="00973394">
        <w:rPr>
          <w:rFonts w:ascii="Times New Roman" w:hAnsi="Times New Roman" w:cs="Times New Roman"/>
          <w:bCs/>
        </w:rPr>
        <w:t xml:space="preserve">фамилия, имя, отчество (последнее – при наличии), реквизиты документа, удостоверяющего личность, место жительства, почтовый адрес, телефон (по желанию); для юридических лиц - наименование, место нахождения, </w:t>
      </w:r>
      <w:r w:rsidRPr="00973394">
        <w:rPr>
          <w:rFonts w:ascii="Times New Roman" w:hAnsi="Times New Roman" w:cs="Times New Roman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</w:t>
      </w:r>
      <w:r w:rsidRPr="00973394">
        <w:rPr>
          <w:rFonts w:ascii="Times New Roman" w:hAnsi="Times New Roman" w:cs="Times New Roman"/>
          <w:bCs/>
        </w:rPr>
        <w:t xml:space="preserve"> почтовый адрес, телефон (по желанию).</w:t>
      </w:r>
      <w:r w:rsidRPr="00973394">
        <w:rPr>
          <w:rFonts w:ascii="Times New Roman" w:hAnsi="Times New Roman" w:cs="Times New Roman"/>
          <w:bCs/>
          <w:shd w:val="clear" w:color="auto" w:fill="FFFFFF"/>
        </w:rPr>
        <w:t xml:space="preserve"> Также в заявлении указываются </w:t>
      </w:r>
      <w:r w:rsidRPr="00973394">
        <w:rPr>
          <w:rFonts w:ascii="Times New Roman" w:hAnsi="Times New Roman" w:cs="Times New Roman"/>
          <w:bCs/>
        </w:rPr>
        <w:t>р</w:t>
      </w:r>
      <w:r w:rsidRPr="00973394">
        <w:rPr>
          <w:rFonts w:ascii="Times New Roman" w:hAnsi="Times New Roman" w:cs="Times New Roman"/>
          <w:bCs/>
          <w:lang w:eastAsia="ar-SA"/>
        </w:rPr>
        <w:t xml:space="preserve">еквизиты (дата, номер) документа, являющегося результатом предоставления муниципальной услуги, в котором допущена опечатка или ошибка, сведения о допущенной опечатке или ошибке, </w:t>
      </w:r>
      <w:r w:rsidRPr="00973394">
        <w:rPr>
          <w:rFonts w:ascii="Times New Roman" w:hAnsi="Times New Roman" w:cs="Times New Roman"/>
          <w:bCs/>
        </w:rPr>
        <w:t>а также способ получения результата предоставления муниципальной услуги.</w:t>
      </w:r>
    </w:p>
    <w:p w:rsidR="004C1224" w:rsidRPr="00973394" w:rsidRDefault="004C1224" w:rsidP="009733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При обращении за предоставлением муниципальной услуги представителем заявителя указываются его фамилия, имя, отчество (последнее - при наличии), наименование и реквизиты документа, удостоверяющего личность, и документа, подтверждающего полномочия представителя на представление интересов заявителя</w:t>
      </w:r>
      <w:r w:rsidR="0010202E">
        <w:rPr>
          <w:rFonts w:ascii="Times New Roman" w:hAnsi="Times New Roman" w:cs="Times New Roman"/>
        </w:rPr>
        <w:t xml:space="preserve">, </w:t>
      </w:r>
      <w:r w:rsidR="0010202E" w:rsidRPr="00973394">
        <w:rPr>
          <w:rFonts w:ascii="Times New Roman" w:hAnsi="Times New Roman" w:cs="Times New Roman"/>
          <w:bCs/>
        </w:rPr>
        <w:t>почтовый адрес, телефон (по желанию)</w:t>
      </w:r>
      <w:r w:rsidRPr="00973394">
        <w:rPr>
          <w:rFonts w:ascii="Times New Roman" w:hAnsi="Times New Roman" w:cs="Times New Roman"/>
        </w:rPr>
        <w:t>.</w:t>
      </w:r>
    </w:p>
    <w:p w:rsidR="004C1224" w:rsidRPr="00973394" w:rsidRDefault="004C1224" w:rsidP="00973394">
      <w:pPr>
        <w:tabs>
          <w:tab w:val="left" w:pos="709"/>
          <w:tab w:val="left" w:pos="851"/>
        </w:tabs>
        <w:autoSpaceDE w:val="0"/>
        <w:autoSpaceDN w:val="0"/>
        <w:adjustRightInd w:val="0"/>
        <w:ind w:right="-2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Заявление должно быть подписано заявителем или представителем заявителя</w:t>
      </w:r>
      <w:r w:rsidR="005C38BF">
        <w:rPr>
          <w:rFonts w:ascii="Times New Roman" w:hAnsi="Times New Roman" w:cs="Times New Roman"/>
        </w:rPr>
        <w:t>;</w:t>
      </w:r>
    </w:p>
    <w:p w:rsidR="004C1224" w:rsidRPr="00973394" w:rsidRDefault="004C1224" w:rsidP="00973394">
      <w:pPr>
        <w:pStyle w:val="a9"/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  <w:bCs/>
        </w:rPr>
        <w:t xml:space="preserve">копия документа, удостоверяющего личность заявителя или представителя заявителя </w:t>
      </w:r>
      <w:r w:rsidRPr="00973394">
        <w:rPr>
          <w:rFonts w:ascii="Times New Roman" w:hAnsi="Times New Roman" w:cs="Times New Roman"/>
        </w:rPr>
        <w:t>(в случае обращения представителя заявителя)</w:t>
      </w:r>
      <w:r w:rsidRPr="00973394">
        <w:rPr>
          <w:rFonts w:ascii="Times New Roman" w:hAnsi="Times New Roman" w:cs="Times New Roman"/>
          <w:bCs/>
        </w:rPr>
        <w:t>;</w:t>
      </w:r>
    </w:p>
    <w:p w:rsidR="004C1224" w:rsidRPr="00973394" w:rsidRDefault="004C1224" w:rsidP="00973394">
      <w:pPr>
        <w:pStyle w:val="a9"/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копия документа, подтверждающего полномочия представителя действовать от имени заявителя (в случае обращения представителя заявителя).</w:t>
      </w:r>
    </w:p>
    <w:p w:rsidR="004C1224" w:rsidRPr="00973394" w:rsidRDefault="004C1224" w:rsidP="0097339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МФЦ соответствующий документ в подлиннике для сверки.</w:t>
      </w:r>
    </w:p>
    <w:p w:rsidR="0009292A" w:rsidRDefault="005C38BF" w:rsidP="00973394">
      <w:pPr>
        <w:ind w:firstLine="709"/>
        <w:jc w:val="both"/>
        <w:rPr>
          <w:rFonts w:ascii="Times New Roman" w:hAnsi="Times New Roman" w:cs="Times New Roman"/>
        </w:rPr>
      </w:pPr>
      <w:r w:rsidRPr="005C38BF">
        <w:rPr>
          <w:rFonts w:ascii="Times New Roman" w:hAnsi="Times New Roman" w:cs="Times New Roman"/>
        </w:rPr>
        <w:t>2.6.2. Исчерпывающий перечень документов, необходимых для предоставления муниципальной услуги в соответствии с нормативными правовыми актами и представляемых заявителем по собственной инициативе, а также требования к представлению указанных документов</w:t>
      </w:r>
    </w:p>
    <w:p w:rsidR="0009292A" w:rsidRDefault="005C38BF" w:rsidP="0009292A">
      <w:pPr>
        <w:pStyle w:val="a4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>
        <w:t>2.6.2.1.</w:t>
      </w:r>
      <w:r w:rsidR="0009292A" w:rsidRPr="0009292A">
        <w:rPr>
          <w:sz w:val="24"/>
          <w:szCs w:val="24"/>
        </w:rPr>
        <w:t xml:space="preserve"> </w:t>
      </w:r>
      <w:r w:rsidR="0009292A">
        <w:rPr>
          <w:sz w:val="24"/>
          <w:szCs w:val="24"/>
        </w:rPr>
        <w:t>В случае обращения за п</w:t>
      </w:r>
      <w:r w:rsidR="0009292A" w:rsidRPr="00973394">
        <w:rPr>
          <w:sz w:val="24"/>
          <w:szCs w:val="24"/>
        </w:rPr>
        <w:t>редоставление</w:t>
      </w:r>
      <w:r w:rsidR="0009292A">
        <w:rPr>
          <w:sz w:val="24"/>
          <w:szCs w:val="24"/>
        </w:rPr>
        <w:t>м</w:t>
      </w:r>
      <w:r w:rsidR="0009292A" w:rsidRPr="00973394">
        <w:rPr>
          <w:sz w:val="24"/>
          <w:szCs w:val="24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09292A">
        <w:rPr>
          <w:sz w:val="24"/>
          <w:szCs w:val="24"/>
        </w:rPr>
        <w:t xml:space="preserve"> перечень таких документов отсутствует.</w:t>
      </w:r>
    </w:p>
    <w:p w:rsidR="005C38BF" w:rsidRDefault="0009292A" w:rsidP="0097339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2.6.2.2. </w:t>
      </w:r>
      <w:r w:rsidRPr="0009292A">
        <w:rPr>
          <w:rFonts w:ascii="Times New Roman" w:hAnsi="Times New Roman" w:cs="Times New Roman"/>
        </w:rPr>
        <w:t>В случае обращения за исправлением допущенных опечаток и ошибок в выданном в результате предоставления муниципальной услуги документе заявитель вправе представить документы, подтверждающие допущенную опечатку и ошибку.</w:t>
      </w:r>
    </w:p>
    <w:p w:rsidR="0009292A" w:rsidRPr="00092A4D" w:rsidRDefault="0009292A" w:rsidP="0009292A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2.6.3. </w:t>
      </w:r>
      <w:r w:rsidRPr="00092A4D">
        <w:rPr>
          <w:rFonts w:ascii="Times New Roman" w:hAnsi="Times New Roman" w:cs="Times New Roman"/>
          <w:i w:val="0"/>
        </w:rPr>
        <w:t>Непредставление заявителем документ</w:t>
      </w:r>
      <w:r>
        <w:rPr>
          <w:rFonts w:ascii="Times New Roman" w:hAnsi="Times New Roman" w:cs="Times New Roman"/>
          <w:i w:val="0"/>
        </w:rPr>
        <w:t>а,</w:t>
      </w:r>
      <w:r w:rsidRPr="00092A4D">
        <w:rPr>
          <w:rFonts w:ascii="Times New Roman" w:hAnsi="Times New Roman" w:cs="Times New Roman"/>
          <w:i w:val="0"/>
        </w:rPr>
        <w:t xml:space="preserve"> указанн</w:t>
      </w:r>
      <w:r>
        <w:rPr>
          <w:rFonts w:ascii="Times New Roman" w:hAnsi="Times New Roman" w:cs="Times New Roman"/>
          <w:i w:val="0"/>
        </w:rPr>
        <w:t>ого в подпункте 2.6.2.2. настоящего административного регламента,</w:t>
      </w:r>
      <w:r w:rsidRPr="00092A4D">
        <w:rPr>
          <w:rFonts w:ascii="Times New Roman" w:hAnsi="Times New Roman" w:cs="Times New Roman"/>
          <w:i w:val="0"/>
        </w:rPr>
        <w:t xml:space="preserve"> не является основанием для отказа заявителю в предоставлении </w:t>
      </w:r>
      <w:r>
        <w:rPr>
          <w:rFonts w:ascii="Times New Roman" w:hAnsi="Times New Roman" w:cs="Times New Roman"/>
          <w:i w:val="0"/>
        </w:rPr>
        <w:t xml:space="preserve">муниципальной </w:t>
      </w:r>
      <w:r w:rsidRPr="00092A4D">
        <w:rPr>
          <w:rFonts w:ascii="Times New Roman" w:hAnsi="Times New Roman" w:cs="Times New Roman"/>
          <w:i w:val="0"/>
        </w:rPr>
        <w:t>услуги.</w:t>
      </w:r>
    </w:p>
    <w:p w:rsidR="0009292A" w:rsidRPr="00092A4D" w:rsidRDefault="0009292A" w:rsidP="0009292A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</w:rPr>
      </w:pPr>
      <w:r w:rsidRPr="00092A4D">
        <w:rPr>
          <w:rFonts w:ascii="Times New Roman" w:hAnsi="Times New Roman" w:cs="Times New Roman"/>
          <w:i w:val="0"/>
        </w:rPr>
        <w:t>Запрещается требовать от заявителя:</w:t>
      </w:r>
    </w:p>
    <w:p w:rsidR="0009292A" w:rsidRPr="00092A4D" w:rsidRDefault="0009292A" w:rsidP="0009292A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</w:rPr>
      </w:pPr>
      <w:r w:rsidRPr="00092A4D">
        <w:rPr>
          <w:rFonts w:ascii="Times New Roman" w:hAnsi="Times New Roman" w:cs="Times New Roman"/>
          <w:i w:val="0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9292A" w:rsidRPr="00092A4D" w:rsidRDefault="0009292A" w:rsidP="0009292A">
      <w:pPr>
        <w:pStyle w:val="90"/>
        <w:numPr>
          <w:ilvl w:val="0"/>
          <w:numId w:val="31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</w:rPr>
      </w:pPr>
      <w:r w:rsidRPr="00092A4D">
        <w:rPr>
          <w:rFonts w:ascii="Times New Roman" w:hAnsi="Times New Roman" w:cs="Times New Roman"/>
          <w:i w:val="0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документов;</w:t>
      </w:r>
    </w:p>
    <w:p w:rsidR="0009292A" w:rsidRPr="00092A4D" w:rsidRDefault="0009292A" w:rsidP="0009292A">
      <w:pPr>
        <w:pStyle w:val="90"/>
        <w:numPr>
          <w:ilvl w:val="0"/>
          <w:numId w:val="31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</w:rPr>
      </w:pPr>
      <w:r w:rsidRPr="00092A4D">
        <w:rPr>
          <w:rFonts w:ascii="Times New Roman" w:hAnsi="Times New Roman" w:cs="Times New Roman"/>
          <w:i w:val="0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городского поселения город Россошь от 19.03.2020 г. № 311 «Об утверждении перечня услуг,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организациями, участвующими в предоставлении муниципальных услуг»;</w:t>
      </w:r>
    </w:p>
    <w:p w:rsidR="0009292A" w:rsidRPr="00092A4D" w:rsidRDefault="0009292A" w:rsidP="0009292A">
      <w:pPr>
        <w:pStyle w:val="90"/>
        <w:numPr>
          <w:ilvl w:val="0"/>
          <w:numId w:val="31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</w:rPr>
      </w:pPr>
      <w:r w:rsidRPr="00092A4D">
        <w:rPr>
          <w:rFonts w:ascii="Times New Roman" w:hAnsi="Times New Roman" w:cs="Times New Roman"/>
          <w:i w:val="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9292A" w:rsidRPr="00092A4D" w:rsidRDefault="0009292A" w:rsidP="0009292A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</w:rPr>
      </w:pPr>
      <w:r w:rsidRPr="00092A4D">
        <w:rPr>
          <w:rFonts w:ascii="Times New Roman" w:hAnsi="Times New Roman" w:cs="Times New Roman"/>
          <w:i w:val="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292A" w:rsidRPr="00092A4D" w:rsidRDefault="0009292A" w:rsidP="0009292A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</w:rPr>
      </w:pPr>
      <w:r w:rsidRPr="00092A4D">
        <w:rPr>
          <w:rFonts w:ascii="Times New Roman" w:hAnsi="Times New Roman" w:cs="Times New Roman"/>
          <w:i w:val="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292A" w:rsidRPr="00092A4D" w:rsidRDefault="0009292A" w:rsidP="0009292A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</w:rPr>
      </w:pPr>
      <w:r w:rsidRPr="00092A4D">
        <w:rPr>
          <w:rFonts w:ascii="Times New Roman" w:hAnsi="Times New Roman" w:cs="Times New Roman"/>
          <w:i w:val="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292A" w:rsidRPr="00092A4D" w:rsidRDefault="0009292A" w:rsidP="0009292A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</w:rPr>
      </w:pPr>
      <w:r w:rsidRPr="00092A4D">
        <w:rPr>
          <w:rFonts w:ascii="Times New Roman" w:hAnsi="Times New Roman" w:cs="Times New Roman"/>
          <w:i w:val="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:rsidR="0009292A" w:rsidRPr="001A0586" w:rsidRDefault="0009292A" w:rsidP="0009292A">
      <w:pPr>
        <w:pStyle w:val="90"/>
        <w:numPr>
          <w:ilvl w:val="0"/>
          <w:numId w:val="32"/>
        </w:numPr>
        <w:shd w:val="clear" w:color="auto" w:fill="auto"/>
        <w:tabs>
          <w:tab w:val="left" w:pos="1134"/>
          <w:tab w:val="left" w:pos="1553"/>
        </w:tabs>
        <w:spacing w:after="0" w:line="240" w:lineRule="auto"/>
        <w:ind w:left="0" w:firstLine="709"/>
        <w:rPr>
          <w:rFonts w:ascii="Times New Roman" w:hAnsi="Times New Roman" w:cs="Times New Roman"/>
          <w:i w:val="0"/>
        </w:rPr>
      </w:pPr>
      <w:r w:rsidRPr="00092A4D">
        <w:rPr>
          <w:rFonts w:ascii="Times New Roman" w:hAnsi="Times New Roman" w:cs="Times New Roman"/>
          <w:i w:val="0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D0ADA" w:rsidRPr="00496FFD" w:rsidRDefault="0009292A" w:rsidP="0009292A">
      <w:pPr>
        <w:pStyle w:val="a4"/>
        <w:shd w:val="clear" w:color="auto" w:fill="auto"/>
        <w:tabs>
          <w:tab w:val="left" w:pos="993"/>
          <w:tab w:val="left" w:pos="1276"/>
          <w:tab w:val="left" w:pos="1330"/>
        </w:tabs>
        <w:spacing w:after="0" w:line="240" w:lineRule="auto"/>
        <w:ind w:right="20" w:firstLine="709"/>
        <w:jc w:val="both"/>
        <w:rPr>
          <w:bCs/>
          <w:sz w:val="24"/>
          <w:szCs w:val="24"/>
        </w:rPr>
      </w:pPr>
      <w:r w:rsidRPr="00496FFD">
        <w:rPr>
          <w:bCs/>
          <w:sz w:val="24"/>
          <w:szCs w:val="24"/>
        </w:rPr>
        <w:t xml:space="preserve">2.7. </w:t>
      </w:r>
      <w:r w:rsidR="00AD0ADA" w:rsidRPr="00496FFD">
        <w:rPr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9292A" w:rsidRPr="00496FFD" w:rsidRDefault="0009292A" w:rsidP="0009292A">
      <w:pPr>
        <w:pStyle w:val="a4"/>
        <w:shd w:val="clear" w:color="auto" w:fill="auto"/>
        <w:tabs>
          <w:tab w:val="left" w:pos="993"/>
          <w:tab w:val="left" w:pos="1276"/>
          <w:tab w:val="left" w:pos="1330"/>
        </w:tabs>
        <w:spacing w:after="0" w:line="240" w:lineRule="auto"/>
        <w:ind w:right="20" w:firstLine="709"/>
        <w:jc w:val="both"/>
        <w:rPr>
          <w:bCs/>
          <w:sz w:val="24"/>
          <w:szCs w:val="24"/>
        </w:rPr>
      </w:pPr>
      <w:r w:rsidRPr="00496FFD">
        <w:rPr>
          <w:bCs/>
          <w:sz w:val="24"/>
          <w:szCs w:val="24"/>
        </w:rPr>
        <w:t>2.7.1. В случае обращения за предоставлением информации об объектах недвижимого имущества, находящихся в муниципальной собственности и предназначенных для сдачи в аренду:</w:t>
      </w:r>
    </w:p>
    <w:p w:rsidR="0009292A" w:rsidRPr="00335FF7" w:rsidRDefault="0009292A" w:rsidP="00496FFD">
      <w:pPr>
        <w:pStyle w:val="a9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335FF7">
        <w:rPr>
          <w:rFonts w:ascii="Times New Roman" w:hAnsi="Times New Roman"/>
          <w:bCs/>
        </w:rPr>
        <w:t>заявление представлено в орган местного самоуправления, в полномочия которого не входит предоставление муниципальной услуги;</w:t>
      </w:r>
    </w:p>
    <w:p w:rsidR="0009292A" w:rsidRPr="00D148A6" w:rsidRDefault="0009292A" w:rsidP="00496FFD">
      <w:pPr>
        <w:pStyle w:val="a9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D148A6">
        <w:rPr>
          <w:rFonts w:ascii="Times New Roman" w:hAnsi="Times New Roman" w:cs="Times New Roman"/>
          <w:bCs/>
        </w:rPr>
        <w:t>непредставление документов, предусмотренных подпунктом 2.6.1.1. настоящего административного регламента;</w:t>
      </w:r>
    </w:p>
    <w:p w:rsidR="0009292A" w:rsidRPr="00335FF7" w:rsidRDefault="0009292A" w:rsidP="00496FFD">
      <w:pPr>
        <w:pStyle w:val="a9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335FF7">
        <w:rPr>
          <w:rFonts w:ascii="Times New Roman" w:hAnsi="Times New Roman" w:cs="Times New Roman"/>
          <w:bCs/>
        </w:rPr>
        <w:t xml:space="preserve"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 </w:t>
      </w:r>
    </w:p>
    <w:p w:rsidR="0009292A" w:rsidRDefault="0009292A" w:rsidP="0009292A">
      <w:pPr>
        <w:pStyle w:val="a9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335FF7">
        <w:rPr>
          <w:rFonts w:ascii="Times New Roman" w:hAnsi="Times New Roman" w:cs="Times New Roman"/>
          <w:bCs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148A6" w:rsidRPr="00D148A6" w:rsidRDefault="00D148A6" w:rsidP="00D148A6">
      <w:pPr>
        <w:pStyle w:val="a9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D148A6">
        <w:rPr>
          <w:rFonts w:ascii="Times New Roman" w:hAnsi="Times New Roman" w:cs="Times New Roman"/>
          <w:bCs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09292A" w:rsidRPr="00D148A6" w:rsidRDefault="0009292A" w:rsidP="0009292A">
      <w:pPr>
        <w:pStyle w:val="a9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D148A6">
        <w:rPr>
          <w:rFonts w:ascii="Times New Roman" w:hAnsi="Times New Roman" w:cs="Times New Roman"/>
          <w:bCs/>
        </w:rPr>
        <w:t xml:space="preserve">подача заявления о предоставлении муниципальной услуги и документов, необходимых для предоставления муниципальной услуги, </w:t>
      </w:r>
      <w:r w:rsidR="00D148A6" w:rsidRPr="00D148A6">
        <w:rPr>
          <w:rFonts w:ascii="Times New Roman" w:hAnsi="Times New Roman" w:cs="Times New Roman"/>
          <w:bCs/>
        </w:rPr>
        <w:t xml:space="preserve">в том числе в </w:t>
      </w:r>
      <w:r w:rsidRPr="00D148A6">
        <w:rPr>
          <w:rFonts w:ascii="Times New Roman" w:hAnsi="Times New Roman" w:cs="Times New Roman"/>
          <w:bCs/>
        </w:rPr>
        <w:t>электронной форме</w:t>
      </w:r>
      <w:r w:rsidR="00D148A6" w:rsidRPr="00D148A6">
        <w:rPr>
          <w:rFonts w:ascii="Times New Roman" w:hAnsi="Times New Roman" w:cs="Times New Roman"/>
          <w:bCs/>
        </w:rPr>
        <w:t>,</w:t>
      </w:r>
      <w:r w:rsidRPr="00D148A6">
        <w:rPr>
          <w:rFonts w:ascii="Times New Roman" w:hAnsi="Times New Roman" w:cs="Times New Roman"/>
          <w:bCs/>
        </w:rPr>
        <w:t xml:space="preserve"> с нарушением установленных требований;</w:t>
      </w:r>
    </w:p>
    <w:p w:rsidR="00D148A6" w:rsidRDefault="0009292A" w:rsidP="0009292A">
      <w:pPr>
        <w:pStyle w:val="a9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D148A6">
        <w:rPr>
          <w:rFonts w:ascii="Times New Roman" w:hAnsi="Times New Roman" w:cs="Times New Roman"/>
          <w:bCs/>
        </w:rPr>
        <w:t>заявление подано лицом, не имеющим полномочий представлять интересы заявителя;</w:t>
      </w:r>
    </w:p>
    <w:p w:rsidR="0009292A" w:rsidRPr="00D148A6" w:rsidRDefault="00D148A6" w:rsidP="0009292A">
      <w:pPr>
        <w:pStyle w:val="a9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09292A" w:rsidRPr="00D148A6">
        <w:rPr>
          <w:rFonts w:ascii="Times New Roman" w:hAnsi="Times New Roman" w:cs="Times New Roman"/>
          <w:bCs/>
        </w:rPr>
        <w:t>несоблюдение установленных статьей 11 Федерального закона от 06.04.2011 г. № 63-ФЗ «Об электронной подписи» условий признания действительности усиленной квалифицированной электронной подписи.</w:t>
      </w:r>
    </w:p>
    <w:p w:rsidR="0009292A" w:rsidRPr="0010202E" w:rsidRDefault="0009292A" w:rsidP="0009292A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10202E">
        <w:rPr>
          <w:rFonts w:ascii="Times New Roman" w:hAnsi="Times New Roman" w:cs="Times New Roman"/>
          <w:bCs/>
        </w:rPr>
        <w:t>2.7.2. В случае обращения за исправлением допущенных опечаток и ошибок в выданном в результате предоставления муниципальной услуги документе:</w:t>
      </w:r>
    </w:p>
    <w:p w:rsidR="00D148A6" w:rsidRPr="00335FF7" w:rsidRDefault="00D148A6" w:rsidP="00D148A6">
      <w:pPr>
        <w:pStyle w:val="a9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335FF7">
        <w:rPr>
          <w:rFonts w:ascii="Times New Roman" w:hAnsi="Times New Roman"/>
          <w:bCs/>
        </w:rPr>
        <w:t>заявление представлено в орган местного самоуправления, в полномочия которого не входит предоставление муниципальной услуги;</w:t>
      </w:r>
    </w:p>
    <w:p w:rsidR="00D148A6" w:rsidRPr="00D148A6" w:rsidRDefault="00D148A6" w:rsidP="00D148A6">
      <w:pPr>
        <w:pStyle w:val="a9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D148A6">
        <w:rPr>
          <w:rFonts w:ascii="Times New Roman" w:hAnsi="Times New Roman" w:cs="Times New Roman"/>
          <w:bCs/>
        </w:rPr>
        <w:t>непредставление документов, предусмотренных подпунктом 2.6.1.</w:t>
      </w:r>
      <w:r w:rsidR="0010202E">
        <w:rPr>
          <w:rFonts w:ascii="Times New Roman" w:hAnsi="Times New Roman" w:cs="Times New Roman"/>
          <w:bCs/>
        </w:rPr>
        <w:t>2</w:t>
      </w:r>
      <w:r w:rsidRPr="00D148A6">
        <w:rPr>
          <w:rFonts w:ascii="Times New Roman" w:hAnsi="Times New Roman" w:cs="Times New Roman"/>
          <w:bCs/>
        </w:rPr>
        <w:t>. настоящего административного регламента;</w:t>
      </w:r>
    </w:p>
    <w:p w:rsidR="00D148A6" w:rsidRPr="00335FF7" w:rsidRDefault="00D148A6" w:rsidP="00D148A6">
      <w:pPr>
        <w:pStyle w:val="a9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335FF7">
        <w:rPr>
          <w:rFonts w:ascii="Times New Roman" w:hAnsi="Times New Roman" w:cs="Times New Roman"/>
          <w:bCs/>
        </w:rPr>
        <w:t xml:space="preserve"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 </w:t>
      </w:r>
    </w:p>
    <w:p w:rsidR="00D148A6" w:rsidRDefault="00D148A6" w:rsidP="00D148A6">
      <w:pPr>
        <w:pStyle w:val="a9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335FF7">
        <w:rPr>
          <w:rFonts w:ascii="Times New Roman" w:hAnsi="Times New Roman" w:cs="Times New Roman"/>
          <w:bCs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148A6" w:rsidRPr="00D148A6" w:rsidRDefault="00D148A6" w:rsidP="00D148A6">
      <w:pPr>
        <w:pStyle w:val="a9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D148A6">
        <w:rPr>
          <w:rFonts w:ascii="Times New Roman" w:hAnsi="Times New Roman" w:cs="Times New Roman"/>
          <w:bCs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D148A6" w:rsidRPr="00D148A6" w:rsidRDefault="00D148A6" w:rsidP="00D148A6">
      <w:pPr>
        <w:pStyle w:val="a9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D148A6">
        <w:rPr>
          <w:rFonts w:ascii="Times New Roman" w:hAnsi="Times New Roman" w:cs="Times New Roman"/>
          <w:bCs/>
        </w:rPr>
        <w:t>подача заявления о предоставлении муниципальной услуги и документов, необходимых для предо</w:t>
      </w:r>
      <w:r>
        <w:rPr>
          <w:rFonts w:ascii="Times New Roman" w:hAnsi="Times New Roman" w:cs="Times New Roman"/>
          <w:bCs/>
        </w:rPr>
        <w:t xml:space="preserve">ставления муниципальной услуги </w:t>
      </w:r>
      <w:r w:rsidRPr="00D148A6">
        <w:rPr>
          <w:rFonts w:ascii="Times New Roman" w:hAnsi="Times New Roman" w:cs="Times New Roman"/>
          <w:bCs/>
        </w:rPr>
        <w:t>с нарушением установленных требований;</w:t>
      </w:r>
    </w:p>
    <w:p w:rsidR="00D148A6" w:rsidRDefault="00D148A6" w:rsidP="00D148A6">
      <w:pPr>
        <w:pStyle w:val="a9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D148A6">
        <w:rPr>
          <w:rFonts w:ascii="Times New Roman" w:hAnsi="Times New Roman" w:cs="Times New Roman"/>
          <w:bCs/>
        </w:rPr>
        <w:t xml:space="preserve">заявление подано лицом, не имеющим полномочий </w:t>
      </w:r>
      <w:r>
        <w:rPr>
          <w:rFonts w:ascii="Times New Roman" w:hAnsi="Times New Roman" w:cs="Times New Roman"/>
          <w:bCs/>
        </w:rPr>
        <w:t>представлять интересы заявителя.</w:t>
      </w:r>
    </w:p>
    <w:p w:rsidR="00E91AC0" w:rsidRPr="00E91AC0" w:rsidRDefault="00E91AC0" w:rsidP="00E91AC0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E91AC0">
        <w:rPr>
          <w:rFonts w:ascii="Times New Roman" w:hAnsi="Times New Roman" w:cs="Times New Roman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91AC0" w:rsidRPr="00E91AC0" w:rsidRDefault="00E91AC0" w:rsidP="00E91AC0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E91AC0">
        <w:rPr>
          <w:rFonts w:ascii="Times New Roman" w:hAnsi="Times New Roman" w:cs="Times New Roman"/>
        </w:rPr>
        <w:t>2.8.1. Оснований для приостановления предоставления муниципальной услуги, вне зависимости от варианта предоставления муниципальной услуги, не предусмотрено.</w:t>
      </w:r>
    </w:p>
    <w:p w:rsidR="0009292A" w:rsidRDefault="00E91AC0" w:rsidP="00E91AC0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E91AC0">
        <w:rPr>
          <w:rFonts w:ascii="Times New Roman" w:hAnsi="Times New Roman" w:cs="Times New Roman"/>
        </w:rPr>
        <w:t>2.8.2. Основаниями для отказа в предоставлении муниципальной услуги являются:</w:t>
      </w:r>
    </w:p>
    <w:p w:rsidR="00E91AC0" w:rsidRPr="00D148A6" w:rsidRDefault="00E91AC0" w:rsidP="00E91AC0">
      <w:pPr>
        <w:pStyle w:val="a4"/>
        <w:shd w:val="clear" w:color="auto" w:fill="auto"/>
        <w:tabs>
          <w:tab w:val="left" w:pos="993"/>
          <w:tab w:val="left" w:pos="1276"/>
          <w:tab w:val="left" w:pos="1330"/>
        </w:tabs>
        <w:spacing w:after="0" w:line="240" w:lineRule="auto"/>
        <w:ind w:right="20" w:firstLine="709"/>
        <w:jc w:val="both"/>
        <w:rPr>
          <w:bCs/>
          <w:sz w:val="24"/>
          <w:szCs w:val="24"/>
        </w:rPr>
      </w:pPr>
      <w:r w:rsidRPr="00D148A6">
        <w:rPr>
          <w:bCs/>
        </w:rPr>
        <w:t xml:space="preserve">2.8.2.1. </w:t>
      </w:r>
      <w:r w:rsidRPr="00D148A6">
        <w:rPr>
          <w:bCs/>
          <w:sz w:val="24"/>
          <w:szCs w:val="24"/>
        </w:rPr>
        <w:t>В случае обращения за предоставлением информации об объектах недвижимого имущества, находящихся в муниципальной собственности и предназначенных для сдачи в аренду перечень таких оснований отсутствует.</w:t>
      </w:r>
    </w:p>
    <w:p w:rsidR="0009292A" w:rsidRPr="00D148A6" w:rsidRDefault="00E91AC0" w:rsidP="00E91AC0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D148A6">
        <w:rPr>
          <w:rFonts w:ascii="Times New Roman" w:hAnsi="Times New Roman" w:cs="Times New Roman"/>
          <w:bCs/>
        </w:rPr>
        <w:t>2.8.2.2. В случае обращения за исправлением допущенных опечаток и ошибок в выданном в результате предоставления муниципальной услуги документе:</w:t>
      </w:r>
    </w:p>
    <w:p w:rsidR="00E91AC0" w:rsidRPr="00D148A6" w:rsidRDefault="00E91AC0" w:rsidP="00E91AC0">
      <w:pPr>
        <w:pStyle w:val="a9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D148A6">
        <w:rPr>
          <w:rFonts w:ascii="Times New Roman" w:hAnsi="Times New Roman" w:cs="Times New Roman"/>
        </w:rPr>
        <w:t xml:space="preserve"> </w:t>
      </w:r>
      <w:r w:rsidRPr="00D148A6">
        <w:rPr>
          <w:rFonts w:ascii="Times New Roman" w:hAnsi="Times New Roman" w:cs="Times New Roman"/>
          <w:bCs/>
        </w:rPr>
        <w:t>обращение лица, не являющегося заявителем (его представителем);</w:t>
      </w:r>
    </w:p>
    <w:p w:rsidR="00E91AC0" w:rsidRPr="00D148A6" w:rsidRDefault="00E91AC0" w:rsidP="00E91AC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</w:rPr>
      </w:pPr>
      <w:r w:rsidRPr="00D148A6">
        <w:rPr>
          <w:rFonts w:ascii="Times New Roman" w:hAnsi="Times New Roman" w:cs="Times New Roman"/>
          <w:bCs/>
        </w:rPr>
        <w:t>– отсутствие опечаток или ошибок в документе.</w:t>
      </w:r>
    </w:p>
    <w:p w:rsidR="00E91AC0" w:rsidRPr="00E91AC0" w:rsidRDefault="00E91AC0" w:rsidP="00E91AC0">
      <w:pPr>
        <w:tabs>
          <w:tab w:val="left" w:pos="0"/>
          <w:tab w:val="left" w:pos="1134"/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</w:rPr>
      </w:pPr>
      <w:bookmarkStart w:id="3" w:name="_Hlk114173182"/>
      <w:r w:rsidRPr="00E91AC0">
        <w:rPr>
          <w:rFonts w:ascii="Times New Roman" w:hAnsi="Times New Roman" w:cs="Times New Roman"/>
        </w:rPr>
        <w:t>2.9. Размер платы, взимаемой с заявителя при предоставлении муниципальной услуги, и способы ее взимания</w:t>
      </w:r>
    </w:p>
    <w:p w:rsidR="00E91AC0" w:rsidRPr="00E91AC0" w:rsidRDefault="00E91AC0" w:rsidP="00E91AC0">
      <w:pPr>
        <w:tabs>
          <w:tab w:val="left" w:pos="0"/>
          <w:tab w:val="left" w:pos="1134"/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E91AC0">
        <w:rPr>
          <w:rFonts w:ascii="Times New Roman" w:hAnsi="Times New Roman" w:cs="Times New Roman"/>
        </w:rPr>
        <w:t xml:space="preserve">Муниципальная услуга предоставляется бесплатно. </w:t>
      </w:r>
    </w:p>
    <w:bookmarkEnd w:id="3"/>
    <w:p w:rsidR="00EB5891" w:rsidRPr="00973394" w:rsidRDefault="00EB5891" w:rsidP="009733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2.10. Максимальный срок ожидания в очереди при подаче заявителем </w:t>
      </w:r>
      <w:r w:rsidR="00545268" w:rsidRPr="00973394">
        <w:rPr>
          <w:rFonts w:ascii="Times New Roman" w:hAnsi="Times New Roman" w:cs="Times New Roman"/>
        </w:rPr>
        <w:t>заявки</w:t>
      </w:r>
      <w:r w:rsidRPr="00973394">
        <w:rPr>
          <w:rFonts w:ascii="Times New Roman" w:hAnsi="Times New Roman" w:cs="Times New Roman"/>
        </w:rPr>
        <w:t xml:space="preserve"> о предоставлении муниципальной услуги и при получении результата предоставления муниципальной услуги.</w:t>
      </w:r>
    </w:p>
    <w:p w:rsidR="00EB5891" w:rsidRPr="00973394" w:rsidRDefault="00EB5891" w:rsidP="009733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bookmarkStart w:id="4" w:name="_Hlk145964726"/>
      <w:r w:rsidRPr="00973394">
        <w:rPr>
          <w:rFonts w:ascii="Times New Roman" w:hAnsi="Times New Roman" w:cs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bookmarkEnd w:id="4"/>
    <w:p w:rsidR="00EB5891" w:rsidRPr="00973394" w:rsidRDefault="00EB5891" w:rsidP="009733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2.11. Срок регистрации </w:t>
      </w:r>
      <w:r w:rsidR="00545268" w:rsidRPr="00973394">
        <w:rPr>
          <w:rFonts w:ascii="Times New Roman" w:hAnsi="Times New Roman" w:cs="Times New Roman"/>
        </w:rPr>
        <w:t>заявки</w:t>
      </w:r>
      <w:r w:rsidRPr="00973394">
        <w:rPr>
          <w:rFonts w:ascii="Times New Roman" w:hAnsi="Times New Roman" w:cs="Times New Roman"/>
        </w:rPr>
        <w:t xml:space="preserve"> заявителя о предоставлении муниципальной услуги.</w:t>
      </w:r>
    </w:p>
    <w:p w:rsidR="00EB5891" w:rsidRPr="00973394" w:rsidRDefault="00EB5891" w:rsidP="0097339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Заявление и документы, необходимые для предоставления муниципальной услуги, направленные в администрацию в письменной или электронной форме, подлежат обязательной регистрации в день их поступления в администрацию.</w:t>
      </w:r>
    </w:p>
    <w:p w:rsidR="00EB5891" w:rsidRPr="00973394" w:rsidRDefault="00EB5891" w:rsidP="009733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При поступлении заявления и документов, необходимых для предоставления муниципальной услуги, в выходные (праздничные) дни его регистрация производится на следующий рабочий день.</w:t>
      </w:r>
    </w:p>
    <w:p w:rsidR="00EB5891" w:rsidRPr="00973394" w:rsidRDefault="00EB5891" w:rsidP="00973394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bookmarkStart w:id="5" w:name="_Hlk145964856"/>
      <w:r w:rsidRPr="00973394">
        <w:rPr>
          <w:rFonts w:ascii="Times New Roman" w:hAnsi="Times New Roman" w:cs="Times New Roman"/>
          <w:iCs/>
        </w:rPr>
        <w:t>2.12. Требования к помещениям, в которых предоставляются муниципальные услуги</w:t>
      </w:r>
    </w:p>
    <w:p w:rsidR="00EB5891" w:rsidRPr="00973394" w:rsidRDefault="00EB5891" w:rsidP="00973394">
      <w:pPr>
        <w:tabs>
          <w:tab w:val="left" w:pos="128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B5891" w:rsidRPr="00973394" w:rsidRDefault="00EB5891" w:rsidP="00973394">
      <w:pPr>
        <w:tabs>
          <w:tab w:val="left" w:pos="1315"/>
        </w:tabs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973394">
        <w:rPr>
          <w:rFonts w:ascii="Times New Roman" w:hAnsi="Times New Roman" w:cs="Times New Roman"/>
        </w:rPr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EB5891" w:rsidRPr="00973394" w:rsidRDefault="00EB5891" w:rsidP="00973394">
      <w:pPr>
        <w:tabs>
          <w:tab w:val="left" w:pos="12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73394">
        <w:rPr>
          <w:rFonts w:ascii="Times New Roman" w:hAnsi="Times New Roman" w:cs="Times New Roman"/>
          <w:lang w:val="en-US"/>
        </w:rPr>
        <w:t>I</w:t>
      </w:r>
      <w:r w:rsidRPr="00973394">
        <w:rPr>
          <w:rFonts w:ascii="Times New Roman" w:hAnsi="Times New Roman" w:cs="Times New Roman"/>
        </w:rPr>
        <w:t xml:space="preserve">, II групп, а также инвалидами </w:t>
      </w:r>
      <w:r w:rsidRPr="00973394">
        <w:rPr>
          <w:rFonts w:ascii="Times New Roman" w:hAnsi="Times New Roman" w:cs="Times New Roman"/>
          <w:lang w:val="en-US"/>
        </w:rPr>
        <w:t>III</w:t>
      </w:r>
      <w:r w:rsidRPr="00973394">
        <w:rPr>
          <w:rFonts w:ascii="Times New Roman" w:hAnsi="Times New Roman" w:cs="Times New Roman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B5891" w:rsidRPr="00973394" w:rsidRDefault="00EB5891" w:rsidP="00973394">
      <w:pPr>
        <w:tabs>
          <w:tab w:val="left" w:pos="132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2.12.3.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2.12.4.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наименование;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местонахождение и юридический адрес;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режим работы;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график приема;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номера телефонов для справок.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2.12.5.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2.12.6. Помещения, в которых предоставляется муниципальная услуга, оснащаются: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противопожарной системой и средствами пожаротушения;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системой оповещения о возникновении чрезвычайной ситуации;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средствами оказания первой медицинской помощи;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туалетными комнатами для посетителей.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2.12.7.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2.12.8.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2.12.9.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2.12.10. Места приема заявителей оборудуются информационными табличками (вывесками) с указанием: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номера кабинета и наименования отдела;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фамилии, имени и отчества (последнее - при наличии), должности ответственного лица за прием документов;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графика приема заявителей.</w:t>
      </w:r>
    </w:p>
    <w:p w:rsidR="00EB5891" w:rsidRPr="00973394" w:rsidRDefault="00EB5891" w:rsidP="00973394">
      <w:pPr>
        <w:tabs>
          <w:tab w:val="left" w:pos="1437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2.12.11.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B5891" w:rsidRPr="00973394" w:rsidRDefault="00EB5891" w:rsidP="00973394">
      <w:pPr>
        <w:tabs>
          <w:tab w:val="left" w:pos="148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B5891" w:rsidRPr="00973394" w:rsidRDefault="00EB5891" w:rsidP="0097339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2.12.12. При предоставлении муниципальной услуги инвалидам обеспечиваются гарантии, предусмотренные Федеральным законом от 24.11.1995 г. № 181-ФЗ «О социальной защите инвалидов в Российской Федерации».</w:t>
      </w:r>
    </w:p>
    <w:p w:rsidR="00EB5891" w:rsidRPr="00973394" w:rsidRDefault="00EB5891" w:rsidP="009733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2.13.  Показатели качества и доступности муниципальной услуги</w:t>
      </w:r>
    </w:p>
    <w:p w:rsidR="00EB5891" w:rsidRPr="00973394" w:rsidRDefault="00EB5891" w:rsidP="0010202E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возможность выбора заявителем форм предоставления муниципальной услуги;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– </w:t>
      </w:r>
      <w:r w:rsidR="00222FA3" w:rsidRPr="004B651E">
        <w:rPr>
          <w:rFonts w:ascii="Times New Roman" w:hAnsi="Times New Roman" w:cs="Times New Roman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</w:t>
      </w:r>
      <w:r w:rsidRPr="00973394">
        <w:rPr>
          <w:rFonts w:ascii="Times New Roman" w:hAnsi="Times New Roman" w:cs="Times New Roman"/>
        </w:rPr>
        <w:t>;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возможность обращения за получением муниципальной услуги в электронной форме, в т</w:t>
      </w:r>
      <w:r w:rsidR="00CD63D3" w:rsidRPr="00973394">
        <w:rPr>
          <w:rFonts w:ascii="Times New Roman" w:hAnsi="Times New Roman" w:cs="Times New Roman"/>
        </w:rPr>
        <w:t xml:space="preserve">ом числе с использованием </w:t>
      </w:r>
      <w:r w:rsidR="00222FA3">
        <w:rPr>
          <w:rFonts w:ascii="Times New Roman" w:hAnsi="Times New Roman" w:cs="Times New Roman"/>
        </w:rPr>
        <w:t xml:space="preserve">ЕПГУ, </w:t>
      </w:r>
      <w:r w:rsidRPr="00973394">
        <w:rPr>
          <w:rFonts w:ascii="Times New Roman" w:hAnsi="Times New Roman" w:cs="Times New Roman"/>
        </w:rPr>
        <w:t>РПГУ</w:t>
      </w:r>
      <w:r w:rsidR="00222FA3">
        <w:rPr>
          <w:rFonts w:ascii="Times New Roman" w:hAnsi="Times New Roman" w:cs="Times New Roman"/>
        </w:rPr>
        <w:t>,</w:t>
      </w:r>
      <w:r w:rsidR="00222FA3" w:rsidRPr="00222FA3">
        <w:t xml:space="preserve"> </w:t>
      </w:r>
      <w:r w:rsidR="00222FA3" w:rsidRPr="00222FA3">
        <w:rPr>
          <w:rFonts w:ascii="Times New Roman" w:hAnsi="Times New Roman" w:cs="Times New Roman"/>
        </w:rPr>
        <w:t xml:space="preserve">электронной почты </w:t>
      </w:r>
      <w:r w:rsidR="00222FA3">
        <w:rPr>
          <w:rFonts w:ascii="Times New Roman" w:hAnsi="Times New Roman" w:cs="Times New Roman"/>
        </w:rPr>
        <w:t>а</w:t>
      </w:r>
      <w:r w:rsidR="00222FA3" w:rsidRPr="00222FA3">
        <w:rPr>
          <w:rFonts w:ascii="Times New Roman" w:hAnsi="Times New Roman" w:cs="Times New Roman"/>
        </w:rPr>
        <w:t>дминистрации</w:t>
      </w:r>
      <w:r w:rsidRPr="00973394">
        <w:rPr>
          <w:rFonts w:ascii="Times New Roman" w:hAnsi="Times New Roman" w:cs="Times New Roman"/>
        </w:rPr>
        <w:t>;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доступность обращения за предоставлением муниципальной услуги, в том числе для маломобильных групп населения;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– отсутствие обоснованных жалоб со стороны граждан по результатам предоставления муниципальной услуги, в </w:t>
      </w:r>
      <w:r w:rsidR="00CD63D3" w:rsidRPr="00973394">
        <w:rPr>
          <w:rFonts w:ascii="Times New Roman" w:hAnsi="Times New Roman" w:cs="Times New Roman"/>
        </w:rPr>
        <w:t>том числе с использованием</w:t>
      </w:r>
      <w:r w:rsidRPr="00973394">
        <w:rPr>
          <w:rFonts w:ascii="Times New Roman" w:hAnsi="Times New Roman" w:cs="Times New Roman"/>
        </w:rPr>
        <w:t xml:space="preserve"> </w:t>
      </w:r>
      <w:r w:rsidR="004C0182">
        <w:rPr>
          <w:rFonts w:ascii="Times New Roman" w:hAnsi="Times New Roman" w:cs="Times New Roman"/>
        </w:rPr>
        <w:t xml:space="preserve">ЕПГУ, </w:t>
      </w:r>
      <w:r w:rsidRPr="00973394">
        <w:rPr>
          <w:rFonts w:ascii="Times New Roman" w:hAnsi="Times New Roman" w:cs="Times New Roman"/>
        </w:rPr>
        <w:t>РПГУ</w:t>
      </w:r>
      <w:r w:rsidR="004C0182">
        <w:rPr>
          <w:rFonts w:ascii="Times New Roman" w:hAnsi="Times New Roman" w:cs="Times New Roman"/>
        </w:rPr>
        <w:t>,</w:t>
      </w:r>
      <w:r w:rsidR="004C0182" w:rsidRPr="004C0182">
        <w:t xml:space="preserve"> </w:t>
      </w:r>
      <w:r w:rsidR="004C0182" w:rsidRPr="004C0182">
        <w:rPr>
          <w:rFonts w:ascii="Times New Roman" w:hAnsi="Times New Roman" w:cs="Times New Roman"/>
        </w:rPr>
        <w:t xml:space="preserve">электронной почты </w:t>
      </w:r>
      <w:r w:rsidR="004C0182">
        <w:rPr>
          <w:rFonts w:ascii="Times New Roman" w:hAnsi="Times New Roman" w:cs="Times New Roman"/>
        </w:rPr>
        <w:t>а</w:t>
      </w:r>
      <w:r w:rsidR="004C0182" w:rsidRPr="004C0182">
        <w:rPr>
          <w:rFonts w:ascii="Times New Roman" w:hAnsi="Times New Roman" w:cs="Times New Roman"/>
        </w:rPr>
        <w:t>дминистрации</w:t>
      </w:r>
      <w:r w:rsidRPr="00973394">
        <w:rPr>
          <w:rFonts w:ascii="Times New Roman" w:hAnsi="Times New Roman" w:cs="Times New Roman"/>
        </w:rPr>
        <w:t>;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предоставление возможности получения информации о ходе предоставления муниципальной услуги, в т</w:t>
      </w:r>
      <w:r w:rsidR="00CD63D3" w:rsidRPr="00973394">
        <w:rPr>
          <w:rFonts w:ascii="Times New Roman" w:hAnsi="Times New Roman" w:cs="Times New Roman"/>
        </w:rPr>
        <w:t xml:space="preserve">ом числе с использованием </w:t>
      </w:r>
      <w:r w:rsidR="004C0182">
        <w:rPr>
          <w:rFonts w:ascii="Times New Roman" w:hAnsi="Times New Roman" w:cs="Times New Roman"/>
        </w:rPr>
        <w:t xml:space="preserve">ЕПГУ, </w:t>
      </w:r>
      <w:r w:rsidRPr="00973394">
        <w:rPr>
          <w:rFonts w:ascii="Times New Roman" w:hAnsi="Times New Roman" w:cs="Times New Roman"/>
        </w:rPr>
        <w:t>РПГУ, электронной почты администрации.</w:t>
      </w:r>
    </w:p>
    <w:bookmarkEnd w:id="5"/>
    <w:p w:rsidR="00EB5891" w:rsidRPr="00973394" w:rsidRDefault="00EB5891" w:rsidP="00973394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973394">
        <w:rPr>
          <w:rFonts w:ascii="Times New Roman" w:hAnsi="Times New Roman" w:cs="Times New Roman"/>
          <w:iCs/>
        </w:rPr>
        <w:t>2.14.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 w:rsidR="00545268" w:rsidRPr="00973394">
        <w:rPr>
          <w:rFonts w:ascii="Times New Roman" w:hAnsi="Times New Roman" w:cs="Times New Roman"/>
          <w:iCs/>
        </w:rPr>
        <w:t>.</w:t>
      </w:r>
    </w:p>
    <w:p w:rsidR="00EB5891" w:rsidRPr="00973394" w:rsidRDefault="00EB5891" w:rsidP="00973394">
      <w:pPr>
        <w:pStyle w:val="consplusnormal0mrcssattr"/>
        <w:tabs>
          <w:tab w:val="left" w:pos="1418"/>
        </w:tabs>
        <w:suppressAutoHyphens/>
        <w:spacing w:before="0" w:beforeAutospacing="0" w:after="0" w:afterAutospacing="0"/>
        <w:ind w:firstLine="709"/>
        <w:contextualSpacing/>
        <w:jc w:val="both"/>
      </w:pPr>
      <w:r w:rsidRPr="00973394">
        <w:t>2.14.1. Перечень услуг, которые являются необходимыми и обязательными для предоставления муниципальной услуги</w:t>
      </w:r>
    </w:p>
    <w:p w:rsidR="00EB5891" w:rsidRPr="00973394" w:rsidRDefault="00EB5891" w:rsidP="00973394">
      <w:pPr>
        <w:pStyle w:val="consplusnormal0mrcssattr"/>
        <w:tabs>
          <w:tab w:val="left" w:pos="1418"/>
        </w:tabs>
        <w:suppressAutoHyphens/>
        <w:spacing w:before="0" w:beforeAutospacing="0" w:after="0" w:afterAutospacing="0"/>
        <w:ind w:firstLine="709"/>
        <w:contextualSpacing/>
        <w:jc w:val="both"/>
      </w:pPr>
      <w:r w:rsidRPr="00973394">
        <w:t>При предоставлении муниципальной услуги, услуг, которые являются необходимыми и обязательными для предоставления муниципальной услуги, не имеется.</w:t>
      </w:r>
    </w:p>
    <w:p w:rsidR="00EB5891" w:rsidRPr="00973394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2.14.2. Перечень информационных систем, используемых для предоставления муниципальной услуги:</w:t>
      </w:r>
    </w:p>
    <w:p w:rsidR="00EB5891" w:rsidRDefault="00EB5891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Р</w:t>
      </w:r>
      <w:r w:rsidR="00CD63D3" w:rsidRPr="00973394">
        <w:rPr>
          <w:rFonts w:ascii="Times New Roman" w:hAnsi="Times New Roman" w:cs="Times New Roman"/>
        </w:rPr>
        <w:t>ПГУ</w:t>
      </w:r>
      <w:r w:rsidR="00E91AC0">
        <w:rPr>
          <w:rFonts w:ascii="Times New Roman" w:hAnsi="Times New Roman" w:cs="Times New Roman"/>
        </w:rPr>
        <w:t>;</w:t>
      </w:r>
    </w:p>
    <w:p w:rsidR="00E91AC0" w:rsidRPr="00E91AC0" w:rsidRDefault="00E91AC0" w:rsidP="00E91AC0">
      <w:pPr>
        <w:pStyle w:val="a9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ЕСИА.</w:t>
      </w:r>
    </w:p>
    <w:p w:rsidR="00EB5891" w:rsidRPr="00973394" w:rsidRDefault="00EB5891" w:rsidP="0097339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  <w:bCs/>
        </w:rPr>
        <w:t>2.14.3.</w:t>
      </w:r>
      <w:r w:rsidRPr="00973394">
        <w:rPr>
          <w:rFonts w:ascii="Times New Roman" w:hAnsi="Times New Roman" w:cs="Times New Roman"/>
          <w:iCs/>
        </w:rPr>
        <w:t xml:space="preserve"> Особенности предоставления муниципальной услуги в электронной форме.</w:t>
      </w:r>
    </w:p>
    <w:p w:rsidR="00CD63D3" w:rsidRPr="00973394" w:rsidRDefault="00545268" w:rsidP="00973394">
      <w:pPr>
        <w:tabs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</w:t>
      </w:r>
      <w:r w:rsidR="00CD63D3" w:rsidRPr="00973394">
        <w:rPr>
          <w:rFonts w:ascii="Times New Roman" w:hAnsi="Times New Roman" w:cs="Times New Roman"/>
        </w:rPr>
        <w:t xml:space="preserve">.14.3.1. Формирование заявления осуществляется посредством заполнения электронной формы </w:t>
      </w:r>
      <w:r w:rsidRPr="00973394">
        <w:rPr>
          <w:rFonts w:ascii="Times New Roman" w:hAnsi="Times New Roman" w:cs="Times New Roman"/>
        </w:rPr>
        <w:t>заявки</w:t>
      </w:r>
      <w:r w:rsidR="00CD63D3" w:rsidRPr="00973394">
        <w:rPr>
          <w:rFonts w:ascii="Times New Roman" w:hAnsi="Times New Roman" w:cs="Times New Roman"/>
        </w:rPr>
        <w:t xml:space="preserve"> на РПГУ без необходимости дополнительной подачи </w:t>
      </w:r>
      <w:r w:rsidRPr="00973394">
        <w:rPr>
          <w:rFonts w:ascii="Times New Roman" w:hAnsi="Times New Roman" w:cs="Times New Roman"/>
        </w:rPr>
        <w:t>заявки</w:t>
      </w:r>
      <w:r w:rsidR="00CD63D3" w:rsidRPr="00973394">
        <w:rPr>
          <w:rFonts w:ascii="Times New Roman" w:hAnsi="Times New Roman" w:cs="Times New Roman"/>
        </w:rPr>
        <w:t xml:space="preserve"> в какой-либо иной форме.</w:t>
      </w:r>
    </w:p>
    <w:p w:rsidR="00CD63D3" w:rsidRPr="00973394" w:rsidRDefault="00CD63D3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Форматно-логическая проверка сформированного заявления осуществляется автоматически в процессе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63D3" w:rsidRPr="00973394" w:rsidRDefault="00CD63D3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2.14.3.2. При формировании заявления заявителю обеспечивается:</w:t>
      </w:r>
    </w:p>
    <w:p w:rsidR="00E91AC0" w:rsidRDefault="00CD63D3" w:rsidP="00E91AC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возможность копирования и сохранения заявления и иных документов, необходимых для предоставления муниципальной услуги;</w:t>
      </w:r>
    </w:p>
    <w:p w:rsidR="00CD63D3" w:rsidRPr="00E91AC0" w:rsidRDefault="00CD63D3" w:rsidP="00E91AC0">
      <w:pPr>
        <w:pStyle w:val="a9"/>
        <w:numPr>
          <w:ilvl w:val="0"/>
          <w:numId w:val="2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E91AC0">
        <w:rPr>
          <w:rFonts w:ascii="Times New Roman" w:hAnsi="Times New Roman" w:cs="Times New Roman"/>
        </w:rPr>
        <w:t>возможность печати на бумажном носителе копии электронной формы заявления;</w:t>
      </w:r>
    </w:p>
    <w:p w:rsidR="00CD63D3" w:rsidRPr="00973394" w:rsidRDefault="00CD63D3" w:rsidP="00E91AC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D63D3" w:rsidRPr="00973394" w:rsidRDefault="00CD63D3" w:rsidP="00E91AC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заполнение полей электронной формы заявления до начала ввода сведений заявителем с использованием сведений, опубликованных на РПГУ;</w:t>
      </w:r>
    </w:p>
    <w:p w:rsidR="00CD63D3" w:rsidRPr="00973394" w:rsidRDefault="00CD63D3" w:rsidP="00E91AC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возможность вернуться на любой из этапов заполнения электронной формы заявления без потери ранее введенной информации;</w:t>
      </w:r>
    </w:p>
    <w:p w:rsidR="00CD63D3" w:rsidRPr="00973394" w:rsidRDefault="00CD63D3" w:rsidP="00E91AC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возможность доступа заявителя на РПГУ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D63D3" w:rsidRPr="00973394" w:rsidRDefault="00CD63D3" w:rsidP="00973394">
      <w:pPr>
        <w:tabs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РПГУ.</w:t>
      </w:r>
    </w:p>
    <w:p w:rsidR="00CD63D3" w:rsidRPr="00973394" w:rsidRDefault="00CD63D3" w:rsidP="009733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Администрация обеспечивает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CD63D3" w:rsidRPr="00973394" w:rsidRDefault="00CD63D3" w:rsidP="00973394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услуги.</w:t>
      </w:r>
    </w:p>
    <w:p w:rsidR="00CD63D3" w:rsidRPr="00973394" w:rsidRDefault="00CD63D3" w:rsidP="00973394">
      <w:pPr>
        <w:tabs>
          <w:tab w:val="left" w:pos="142"/>
          <w:tab w:val="left" w:pos="1440"/>
          <w:tab w:val="left" w:pos="1560"/>
        </w:tabs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Заявителю в качестве результата предоставления муниципальной услуги обеспечивается получение электронного документа, подписанного усиленной квалифицированной электронной подписью должностного лица, уполномоченного на подписание результата предоставления муниципальной услуги.</w:t>
      </w:r>
    </w:p>
    <w:p w:rsidR="00CD63D3" w:rsidRPr="00973394" w:rsidRDefault="00CD63D3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2.14.4. О</w:t>
      </w:r>
      <w:r w:rsidRPr="00973394">
        <w:rPr>
          <w:rFonts w:ascii="Times New Roman" w:hAnsi="Times New Roman" w:cs="Times New Roman"/>
          <w:iCs/>
        </w:rPr>
        <w:t>собенности предоставления муниципальной услуги в МФЦ.</w:t>
      </w:r>
    </w:p>
    <w:p w:rsidR="00CD63D3" w:rsidRPr="00973394" w:rsidRDefault="00CD63D3" w:rsidP="009733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2.14.4.1. Прием заявителей (информирование, прием и выдача документов) осуществляется уполномоченными специалистами </w:t>
      </w:r>
      <w:r w:rsidRPr="00973394">
        <w:rPr>
          <w:rFonts w:ascii="Times New Roman" w:hAnsi="Times New Roman" w:cs="Times New Roman"/>
          <w:bCs/>
        </w:rPr>
        <w:t>МФЦ</w:t>
      </w:r>
      <w:r w:rsidRPr="00973394">
        <w:rPr>
          <w:rFonts w:ascii="Times New Roman" w:hAnsi="Times New Roman" w:cs="Times New Roman"/>
        </w:rPr>
        <w:t>.</w:t>
      </w:r>
    </w:p>
    <w:p w:rsidR="00CD63D3" w:rsidRPr="00973394" w:rsidRDefault="00CD63D3" w:rsidP="009733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Прием заявителей уполномоченными лицами осуществляется в соответствии с графиком (режимом) работы </w:t>
      </w:r>
      <w:r w:rsidRPr="00973394">
        <w:rPr>
          <w:rFonts w:ascii="Times New Roman" w:hAnsi="Times New Roman" w:cs="Times New Roman"/>
          <w:bCs/>
        </w:rPr>
        <w:t>МФЦ</w:t>
      </w:r>
      <w:r w:rsidRPr="00973394">
        <w:rPr>
          <w:rFonts w:ascii="Times New Roman" w:hAnsi="Times New Roman" w:cs="Times New Roman"/>
        </w:rPr>
        <w:t>.</w:t>
      </w:r>
    </w:p>
    <w:p w:rsidR="00CD63D3" w:rsidRPr="00973394" w:rsidRDefault="00CD63D3" w:rsidP="009733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Стандарт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 утвержден постановлением Правительства Воронежской области от 29.12.2017 г. № 1099.</w:t>
      </w:r>
    </w:p>
    <w:p w:rsidR="00CD63D3" w:rsidRPr="00973394" w:rsidRDefault="00CD63D3" w:rsidP="009733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В соответствии с частью 1.1 статьи 16 Федерального закона № 210-ФЗ «Об организации предоставления государственных и муниципальных услуг» для реализации своих функций МФЦ вправе привлекать иные организации.</w:t>
      </w:r>
    </w:p>
    <w:p w:rsidR="00CD63D3" w:rsidRPr="00973394" w:rsidRDefault="00CD63D3" w:rsidP="009733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  <w:bCs/>
        </w:rPr>
        <w:t>2.14.4.2. МФЦ</w:t>
      </w:r>
      <w:r w:rsidRPr="00973394">
        <w:rPr>
          <w:rFonts w:ascii="Times New Roman" w:hAnsi="Times New Roman" w:cs="Times New Roman"/>
        </w:rPr>
        <w:t xml:space="preserve"> при однократном обращении заявителя с запросом о предоставлении нескольких муниципальных услуг (далее – комплексный запрос) организует предоставление заявителю двух и более муниципальных услуг. В этом случае </w:t>
      </w:r>
      <w:r w:rsidRPr="00973394">
        <w:rPr>
          <w:rFonts w:ascii="Times New Roman" w:hAnsi="Times New Roman" w:cs="Times New Roman"/>
          <w:bCs/>
        </w:rPr>
        <w:t>МФЦ</w:t>
      </w:r>
      <w:r w:rsidRPr="00973394">
        <w:rPr>
          <w:rFonts w:ascii="Times New Roman" w:hAnsi="Times New Roman" w:cs="Times New Roman"/>
        </w:rPr>
        <w:t xml:space="preserve">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</w:t>
      </w:r>
      <w:r w:rsidRPr="00973394">
        <w:rPr>
          <w:rFonts w:ascii="Times New Roman" w:hAnsi="Times New Roman" w:cs="Times New Roman"/>
          <w:bCs/>
        </w:rPr>
        <w:t>МФЦ</w:t>
      </w:r>
      <w:r w:rsidRPr="00973394">
        <w:rPr>
          <w:rFonts w:ascii="Times New Roman" w:hAnsi="Times New Roman" w:cs="Times New Roman"/>
        </w:rPr>
        <w:t xml:space="preserve"> и скрепленные печатью </w:t>
      </w:r>
      <w:r w:rsidRPr="00973394">
        <w:rPr>
          <w:rFonts w:ascii="Times New Roman" w:hAnsi="Times New Roman" w:cs="Times New Roman"/>
          <w:bCs/>
        </w:rPr>
        <w:t>МФЦ</w:t>
      </w:r>
      <w:r w:rsidRPr="00973394">
        <w:rPr>
          <w:rFonts w:ascii="Times New Roman" w:hAnsi="Times New Roman" w:cs="Times New Roman"/>
        </w:rPr>
        <w:t xml:space="preserve">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</w:t>
      </w:r>
      <w:r w:rsidRPr="00973394">
        <w:rPr>
          <w:rFonts w:ascii="Times New Roman" w:hAnsi="Times New Roman" w:cs="Times New Roman"/>
          <w:bCs/>
        </w:rPr>
        <w:t>МФЦ</w:t>
      </w:r>
      <w:r w:rsidRPr="00973394">
        <w:rPr>
          <w:rFonts w:ascii="Times New Roman" w:hAnsi="Times New Roman" w:cs="Times New Roman"/>
        </w:rPr>
        <w:t xml:space="preserve"> копии комплексного </w:t>
      </w:r>
      <w:r w:rsidR="00545268" w:rsidRPr="00973394">
        <w:rPr>
          <w:rFonts w:ascii="Times New Roman" w:hAnsi="Times New Roman" w:cs="Times New Roman"/>
        </w:rPr>
        <w:t>заявки</w:t>
      </w:r>
      <w:r w:rsidRPr="00973394">
        <w:rPr>
          <w:rFonts w:ascii="Times New Roman" w:hAnsi="Times New Roman" w:cs="Times New Roman"/>
        </w:rPr>
        <w:t>. При этом не требуются составление и подписание таких заявлений заявителем.</w:t>
      </w:r>
    </w:p>
    <w:p w:rsidR="00EB5891" w:rsidRDefault="00EB5891" w:rsidP="00973394">
      <w:pPr>
        <w:pStyle w:val="a4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</w:p>
    <w:p w:rsidR="003F2F54" w:rsidRPr="00973394" w:rsidRDefault="003F2F54" w:rsidP="00973394">
      <w:pPr>
        <w:pStyle w:val="a4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</w:p>
    <w:p w:rsidR="006603CF" w:rsidRPr="00973394" w:rsidRDefault="006603CF" w:rsidP="003A3B94">
      <w:pPr>
        <w:contextualSpacing/>
        <w:jc w:val="center"/>
        <w:rPr>
          <w:rFonts w:ascii="Times New Roman" w:hAnsi="Times New Roman" w:cs="Times New Roman"/>
          <w:b/>
        </w:rPr>
      </w:pPr>
      <w:bookmarkStart w:id="6" w:name="_Hlk145965023"/>
      <w:r w:rsidRPr="00973394">
        <w:rPr>
          <w:rFonts w:ascii="Times New Roman" w:hAnsi="Times New Roman" w:cs="Times New Roman"/>
          <w:b/>
        </w:rPr>
        <w:t>3. Состав, последовательность</w:t>
      </w:r>
    </w:p>
    <w:p w:rsidR="006603CF" w:rsidRPr="00973394" w:rsidRDefault="006603CF" w:rsidP="003A3B94">
      <w:pPr>
        <w:contextualSpacing/>
        <w:jc w:val="center"/>
        <w:rPr>
          <w:rFonts w:ascii="Times New Roman" w:hAnsi="Times New Roman" w:cs="Times New Roman"/>
          <w:b/>
        </w:rPr>
      </w:pPr>
      <w:r w:rsidRPr="00973394">
        <w:rPr>
          <w:rFonts w:ascii="Times New Roman" w:hAnsi="Times New Roman" w:cs="Times New Roman"/>
          <w:b/>
        </w:rPr>
        <w:t>и сроки выполнения административных процедур</w:t>
      </w:r>
    </w:p>
    <w:bookmarkEnd w:id="6"/>
    <w:p w:rsidR="006603CF" w:rsidRPr="00973394" w:rsidRDefault="006603CF" w:rsidP="00973394">
      <w:pPr>
        <w:contextualSpacing/>
        <w:jc w:val="both"/>
        <w:rPr>
          <w:rFonts w:ascii="Times New Roman" w:hAnsi="Times New Roman" w:cs="Times New Roman"/>
          <w:b/>
        </w:rPr>
      </w:pPr>
    </w:p>
    <w:p w:rsidR="006603CF" w:rsidRPr="00973394" w:rsidRDefault="006603CF" w:rsidP="00973394">
      <w:pPr>
        <w:autoSpaceDE w:val="0"/>
        <w:ind w:firstLine="709"/>
        <w:contextualSpacing/>
        <w:jc w:val="both"/>
        <w:rPr>
          <w:rFonts w:ascii="Times New Roman" w:hAnsi="Times New Roman" w:cs="Times New Roman"/>
          <w:bCs/>
          <w:iCs/>
        </w:rPr>
      </w:pPr>
      <w:r w:rsidRPr="00973394">
        <w:rPr>
          <w:rFonts w:ascii="Times New Roman" w:hAnsi="Times New Roman" w:cs="Times New Roman"/>
          <w:bCs/>
        </w:rPr>
        <w:t>3</w:t>
      </w:r>
      <w:r w:rsidRPr="00973394">
        <w:rPr>
          <w:rFonts w:ascii="Times New Roman" w:hAnsi="Times New Roman" w:cs="Times New Roman"/>
          <w:bCs/>
          <w:iCs/>
        </w:rPr>
        <w:t>.1. Перечень вариантов предоставления муниципальной услуги:</w:t>
      </w:r>
    </w:p>
    <w:p w:rsidR="006603CF" w:rsidRPr="00973394" w:rsidRDefault="006603CF" w:rsidP="00973394">
      <w:pPr>
        <w:pStyle w:val="a9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973394">
        <w:rPr>
          <w:rFonts w:ascii="Times New Roman" w:hAnsi="Times New Roman" w:cs="Times New Roman"/>
          <w:bCs/>
        </w:rPr>
        <w:t xml:space="preserve">вариант 1: </w:t>
      </w:r>
      <w:r w:rsidR="00E91AC0">
        <w:rPr>
          <w:rFonts w:ascii="Times New Roman" w:hAnsi="Times New Roman" w:cs="Times New Roman"/>
        </w:rPr>
        <w:t>п</w:t>
      </w:r>
      <w:r w:rsidR="00022FBB" w:rsidRPr="00973394">
        <w:rPr>
          <w:rFonts w:ascii="Times New Roman" w:hAnsi="Times New Roman" w:cs="Times New Roman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973394">
        <w:rPr>
          <w:rFonts w:ascii="Times New Roman" w:hAnsi="Times New Roman" w:cs="Times New Roman"/>
          <w:bCs/>
        </w:rPr>
        <w:t>;</w:t>
      </w:r>
    </w:p>
    <w:p w:rsidR="006603CF" w:rsidRPr="00973394" w:rsidRDefault="006603CF" w:rsidP="00973394">
      <w:pPr>
        <w:pStyle w:val="a9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973394">
        <w:rPr>
          <w:rFonts w:ascii="Times New Roman" w:hAnsi="Times New Roman" w:cs="Times New Roman"/>
          <w:bCs/>
        </w:rPr>
        <w:t>вариант 2: исправление допущенных опечаток и ошибок в выданном в результате предоставления муниципальной услуги документе.</w:t>
      </w:r>
    </w:p>
    <w:p w:rsidR="006603CF" w:rsidRPr="00973394" w:rsidRDefault="006603CF" w:rsidP="00973394">
      <w:pPr>
        <w:autoSpaceDE w:val="0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973394">
        <w:rPr>
          <w:rFonts w:ascii="Times New Roman" w:hAnsi="Times New Roman" w:cs="Times New Roman"/>
          <w:bCs/>
          <w:iCs/>
        </w:rPr>
        <w:t>3.2. Профилирование заявителя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bookmarkStart w:id="7" w:name="_Hlk145965551"/>
      <w:r w:rsidRPr="00973394">
        <w:rPr>
          <w:rFonts w:ascii="Times New Roman" w:hAnsi="Times New Roman" w:cs="Times New Roman"/>
        </w:rPr>
        <w:t>Вариант предоставления муниципальной услуги определяется на основании результата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1 к настоящему административному регламенту.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bookmarkEnd w:id="7"/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3.3. Вариант 1. </w:t>
      </w:r>
      <w:r w:rsidR="00022FBB" w:rsidRPr="00973394">
        <w:rPr>
          <w:rFonts w:ascii="Times New Roman" w:hAnsi="Times New Roman" w:cs="Times New Roma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6603CF" w:rsidRPr="004C0182" w:rsidRDefault="006603CF" w:rsidP="004C0182">
      <w:pPr>
        <w:ind w:firstLine="709"/>
        <w:jc w:val="both"/>
        <w:rPr>
          <w:rFonts w:ascii="Times New Roman" w:hAnsi="Times New Roman" w:cs="Times New Roman"/>
        </w:rPr>
      </w:pPr>
      <w:r w:rsidRPr="004C0182">
        <w:rPr>
          <w:rFonts w:ascii="Times New Roman" w:hAnsi="Times New Roman" w:cs="Times New Roman"/>
        </w:rPr>
        <w:t xml:space="preserve">3.3.1. Результатом предоставления муниципальной услуги является </w:t>
      </w:r>
      <w:r w:rsidR="004C0182" w:rsidRPr="004C0182">
        <w:rPr>
          <w:rFonts w:ascii="Times New Roman" w:hAnsi="Times New Roman" w:cs="Times New Roman"/>
        </w:rPr>
        <w:t>письменное уведомление</w:t>
      </w:r>
      <w:r w:rsidR="002740AC" w:rsidRPr="004C0182">
        <w:rPr>
          <w:rFonts w:ascii="Times New Roman" w:hAnsi="Times New Roman" w:cs="Times New Roman"/>
        </w:rPr>
        <w:t>, содержащее информацию об объектах недвижимого имущества, находящихся в муниципальной собственности и предназначенных для сдачи в аренду</w:t>
      </w:r>
      <w:r w:rsidR="004C0182" w:rsidRPr="004C0182">
        <w:rPr>
          <w:rFonts w:ascii="Times New Roman" w:hAnsi="Times New Roman" w:cs="Times New Roman"/>
        </w:rPr>
        <w:t>,</w:t>
      </w:r>
      <w:r w:rsidR="002740AC" w:rsidRPr="004C0182">
        <w:rPr>
          <w:rFonts w:ascii="Times New Roman" w:hAnsi="Times New Roman" w:cs="Times New Roman"/>
        </w:rPr>
        <w:t xml:space="preserve"> либо об отсутствии таких объектов недвижимого имущества</w:t>
      </w:r>
      <w:r w:rsidRPr="004C0182">
        <w:rPr>
          <w:rFonts w:ascii="Times New Roman" w:hAnsi="Times New Roman" w:cs="Times New Roman"/>
        </w:rPr>
        <w:t>.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3.3.2. Максимальный срок предоставления муниципальной услуги составляет - </w:t>
      </w:r>
      <w:r w:rsidR="00BC05F7">
        <w:rPr>
          <w:rFonts w:ascii="Times New Roman" w:hAnsi="Times New Roman" w:cs="Times New Roman"/>
        </w:rPr>
        <w:t>1</w:t>
      </w:r>
      <w:r w:rsidRPr="00973394">
        <w:rPr>
          <w:rFonts w:ascii="Times New Roman" w:hAnsi="Times New Roman" w:cs="Times New Roman"/>
        </w:rPr>
        <w:t>0 календарных дней.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bookmarkStart w:id="8" w:name="_Hlk114174221"/>
      <w:r w:rsidRPr="00973394">
        <w:rPr>
          <w:rFonts w:ascii="Times New Roman" w:hAnsi="Times New Roman" w:cs="Times New Roman"/>
        </w:rPr>
        <w:t>3.3.3.</w:t>
      </w:r>
      <w:r w:rsidRPr="00973394">
        <w:rPr>
          <w:rFonts w:ascii="Times New Roman" w:hAnsi="Times New Roman" w:cs="Times New Roman"/>
        </w:rPr>
        <w:tab/>
        <w:t>Предоставление муниципальной услуги включает в себя следующие административные процедуры: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– прием </w:t>
      </w:r>
      <w:r w:rsidR="00545268" w:rsidRPr="00973394">
        <w:rPr>
          <w:rFonts w:ascii="Times New Roman" w:hAnsi="Times New Roman" w:cs="Times New Roman"/>
        </w:rPr>
        <w:t>з</w:t>
      </w:r>
      <w:r w:rsidR="00FE7FCC">
        <w:rPr>
          <w:rFonts w:ascii="Times New Roman" w:hAnsi="Times New Roman" w:cs="Times New Roman"/>
        </w:rPr>
        <w:t>апроса</w:t>
      </w:r>
      <w:r w:rsidRPr="00973394">
        <w:rPr>
          <w:rFonts w:ascii="Times New Roman" w:hAnsi="Times New Roman" w:cs="Times New Roman"/>
        </w:rPr>
        <w:t xml:space="preserve"> и документов и (или) информации, необходимых для предоставления муниципальной услуги;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bookmarkStart w:id="9" w:name="_Hlk145967139"/>
      <w:r w:rsidRPr="00973394">
        <w:rPr>
          <w:rFonts w:ascii="Times New Roman" w:hAnsi="Times New Roman" w:cs="Times New Roman"/>
        </w:rPr>
        <w:t>– принятие решения о предоставлении (об отказе в предоставлении) муниципальной услуги</w:t>
      </w:r>
      <w:bookmarkEnd w:id="9"/>
      <w:r w:rsidRPr="00973394">
        <w:rPr>
          <w:rFonts w:ascii="Times New Roman" w:hAnsi="Times New Roman" w:cs="Times New Roman"/>
        </w:rPr>
        <w:t>;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предоставление результата муниципальной услуги.</w:t>
      </w:r>
    </w:p>
    <w:bookmarkEnd w:id="8"/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3.3.4. Прием </w:t>
      </w:r>
      <w:r w:rsidR="00FE7FCC">
        <w:rPr>
          <w:rFonts w:ascii="Times New Roman" w:hAnsi="Times New Roman" w:cs="Times New Roman"/>
        </w:rPr>
        <w:t>запроса</w:t>
      </w:r>
      <w:r w:rsidRPr="00973394">
        <w:rPr>
          <w:rFonts w:ascii="Times New Roman" w:hAnsi="Times New Roman" w:cs="Times New Roman"/>
        </w:rPr>
        <w:t xml:space="preserve"> и документов и (или) информации, необходимых для предоставления муниципальной услуги</w:t>
      </w:r>
    </w:p>
    <w:p w:rsidR="006603CF" w:rsidRPr="00973394" w:rsidRDefault="006603CF" w:rsidP="00973394">
      <w:pPr>
        <w:tabs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3.3.4.1. Основанием для начала административной процедуры является личное обращение заявителя в МФЦ с заявлением либо поступление заявления </w:t>
      </w:r>
      <w:r w:rsidR="002740AC">
        <w:rPr>
          <w:rFonts w:ascii="Times New Roman" w:hAnsi="Times New Roman" w:cs="Times New Roman"/>
        </w:rPr>
        <w:t xml:space="preserve">в адрес администрации посредством почтового отправления или </w:t>
      </w:r>
      <w:r w:rsidRPr="00973394">
        <w:rPr>
          <w:rFonts w:ascii="Times New Roman" w:hAnsi="Times New Roman" w:cs="Times New Roman"/>
        </w:rPr>
        <w:t>с использованием РПГУ.</w:t>
      </w:r>
    </w:p>
    <w:p w:rsidR="006603CF" w:rsidRPr="00973394" w:rsidRDefault="006603CF" w:rsidP="0097339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973394">
        <w:rPr>
          <w:rFonts w:ascii="Times New Roman" w:hAnsi="Times New Roman" w:cs="Times New Roman"/>
          <w:bCs/>
        </w:rPr>
        <w:t>К заявлению должны быть приложены документы, указанные в подпункте 2.6.1.1. настоящего административного регламента.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3.3.4.2. При личном обращении заявителя в МФЦ специалист, ответственный за прием документов: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устанавливает предмет;</w:t>
      </w:r>
    </w:p>
    <w:p w:rsidR="006603CF" w:rsidRPr="00973394" w:rsidRDefault="006603CF" w:rsidP="00973394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осуществляет у</w:t>
      </w:r>
      <w:r w:rsidRPr="00973394">
        <w:rPr>
          <w:rFonts w:ascii="Times New Roman" w:hAnsi="Times New Roman" w:cs="Times New Roman"/>
          <w:bCs/>
        </w:rPr>
        <w:t>становление личности заявителя</w:t>
      </w:r>
      <w:r w:rsidRPr="00973394">
        <w:rPr>
          <w:rFonts w:ascii="Times New Roman" w:hAnsi="Times New Roman" w:cs="Times New Roman"/>
        </w:rPr>
        <w:t xml:space="preserve"> </w:t>
      </w:r>
      <w:r w:rsidRPr="00973394">
        <w:rPr>
          <w:rFonts w:ascii="Times New Roman" w:hAnsi="Times New Roman" w:cs="Times New Roman"/>
          <w:bCs/>
        </w:rPr>
        <w:t>на основании предъявленного им документа, удостоверяющего личность. В случае обращения представителя заявителя установление личности осуществляется на основании предъявленного им документа, удостоверяющего личность, а также документа, подтверждающего его полномочия на представление интересов заявителя.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В случае, если заявитель или представитель заявителя не может представить документы, удостоверяющие его личность, и (или) документы, подтверждающие полномочия представителя действовать от имени заявителя, то специалист МФЦ прекращает прием документов.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После удостоверения личности заявителя специалист МФЦ принимает заявление и документы, необходимые для предоставления муниципальной услуги и обязательные к представлению заявителем, а также документы, необходимые для предоставления муниципальной услуги и представляемые заявителем по собственной инициативе;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МФЦ уведомляет об этом заявителя и предупреждает о возможном отказе в приеме документов в администрации;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softHyphen/>
        <w:t xml:space="preserve">– выдает заявителю расписку по форме, приведенной в </w:t>
      </w:r>
      <w:r w:rsidR="002740AC">
        <w:rPr>
          <w:rFonts w:ascii="Times New Roman" w:hAnsi="Times New Roman" w:cs="Times New Roman"/>
        </w:rPr>
        <w:t>приложении 6</w:t>
      </w:r>
      <w:r w:rsidRPr="00973394">
        <w:rPr>
          <w:rFonts w:ascii="Times New Roman" w:hAnsi="Times New Roman" w:cs="Times New Roman"/>
        </w:rPr>
        <w:t xml:space="preserve"> к настоящему административному регламенту, в которой указывается номер обращения, перечень принятых документов, количество экземпляров, количество листов в одном экземпляре. Специалист МФЦ подписывает расписку перед ее передачей.</w:t>
      </w:r>
    </w:p>
    <w:p w:rsidR="006603CF" w:rsidRPr="00973394" w:rsidRDefault="006603CF" w:rsidP="0097339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При обращении заявителя за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6603CF" w:rsidRPr="00973394" w:rsidRDefault="006603CF" w:rsidP="0097339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При получении пакета документов с МФЦ специалист администрации, ответственный за прием документов, проверяет наличие или отсутствие оснований для отказа в приеме документов, необходимых для предоставления муниципальной услуги, указанных в пункте 2.</w:t>
      </w:r>
      <w:r w:rsidR="00545268" w:rsidRPr="00973394">
        <w:rPr>
          <w:rFonts w:ascii="Times New Roman" w:hAnsi="Times New Roman" w:cs="Times New Roman"/>
        </w:rPr>
        <w:t>7</w:t>
      </w:r>
      <w:r w:rsidR="006D7B7B" w:rsidRPr="00973394">
        <w:rPr>
          <w:rFonts w:ascii="Times New Roman" w:hAnsi="Times New Roman" w:cs="Times New Roman"/>
        </w:rPr>
        <w:t>.</w:t>
      </w:r>
      <w:r w:rsidR="002740AC">
        <w:rPr>
          <w:rFonts w:ascii="Times New Roman" w:hAnsi="Times New Roman" w:cs="Times New Roman"/>
        </w:rPr>
        <w:t>1</w:t>
      </w:r>
      <w:r w:rsidRPr="00973394">
        <w:rPr>
          <w:rFonts w:ascii="Times New Roman" w:hAnsi="Times New Roman" w:cs="Times New Roman"/>
        </w:rPr>
        <w:t>. настоящего административного регламента.</w:t>
      </w:r>
    </w:p>
    <w:p w:rsidR="006603CF" w:rsidRPr="00973394" w:rsidRDefault="006603CF" w:rsidP="00973394">
      <w:pPr>
        <w:tabs>
          <w:tab w:val="left" w:pos="8931"/>
        </w:tabs>
        <w:suppressAutoHyphens/>
        <w:ind w:right="-2" w:firstLine="709"/>
        <w:contextualSpacing/>
        <w:jc w:val="both"/>
        <w:rPr>
          <w:rFonts w:ascii="Times New Roman" w:hAnsi="Times New Roman" w:cs="Times New Roman"/>
          <w:lang w:eastAsia="ar-SA"/>
        </w:rPr>
      </w:pPr>
      <w:r w:rsidRPr="002740AC">
        <w:rPr>
          <w:rFonts w:ascii="Times New Roman" w:hAnsi="Times New Roman" w:cs="Times New Roman"/>
          <w:lang w:eastAsia="ar-SA"/>
        </w:rPr>
        <w:t>В случае наличия оснований</w:t>
      </w:r>
      <w:r w:rsidRPr="002740AC">
        <w:rPr>
          <w:rFonts w:ascii="Times New Roman" w:hAnsi="Times New Roman" w:cs="Times New Roman"/>
        </w:rPr>
        <w:t xml:space="preserve"> для отказа в приеме документов, необходимых для предоставления муниципальной услуги, </w:t>
      </w:r>
      <w:r w:rsidRPr="002740AC">
        <w:rPr>
          <w:rFonts w:ascii="Times New Roman" w:hAnsi="Times New Roman" w:cs="Times New Roman"/>
          <w:lang w:eastAsia="ar-SA"/>
        </w:rPr>
        <w:t xml:space="preserve">специалист администрации, ответственный за прием документов, </w:t>
      </w:r>
      <w:bookmarkStart w:id="10" w:name="_Hlk113818830"/>
      <w:r w:rsidRPr="002740AC">
        <w:rPr>
          <w:rFonts w:ascii="Times New Roman" w:hAnsi="Times New Roman" w:cs="Times New Roman"/>
          <w:lang w:eastAsia="ar-SA"/>
        </w:rPr>
        <w:t xml:space="preserve">подготавливает уведомление об отказе в приеме заявления и документов, необходимых для предоставления муниципальной услуги по форме, приведенной в </w:t>
      </w:r>
      <w:r w:rsidR="00545268" w:rsidRPr="002740AC">
        <w:rPr>
          <w:rFonts w:ascii="Times New Roman" w:hAnsi="Times New Roman" w:cs="Times New Roman"/>
          <w:lang w:eastAsia="ar-SA"/>
        </w:rPr>
        <w:t xml:space="preserve">приложении </w:t>
      </w:r>
      <w:r w:rsidR="002F749F">
        <w:rPr>
          <w:rFonts w:ascii="Times New Roman" w:hAnsi="Times New Roman" w:cs="Times New Roman"/>
          <w:lang w:eastAsia="ar-SA"/>
        </w:rPr>
        <w:t>7</w:t>
      </w:r>
      <w:r w:rsidRPr="002740AC">
        <w:rPr>
          <w:rFonts w:ascii="Times New Roman" w:hAnsi="Times New Roman" w:cs="Times New Roman"/>
          <w:lang w:eastAsia="ar-SA"/>
        </w:rPr>
        <w:t xml:space="preserve"> к настоящему административному</w:t>
      </w:r>
      <w:r w:rsidRPr="00973394">
        <w:rPr>
          <w:rFonts w:ascii="Times New Roman" w:hAnsi="Times New Roman" w:cs="Times New Roman"/>
          <w:lang w:eastAsia="ar-SA"/>
        </w:rPr>
        <w:t xml:space="preserve"> регламенту, с указанием причины отказа, возвращает документы. </w:t>
      </w:r>
      <w:bookmarkEnd w:id="10"/>
      <w:r w:rsidRPr="00973394">
        <w:rPr>
          <w:rFonts w:ascii="Times New Roman" w:hAnsi="Times New Roman" w:cs="Times New Roman"/>
          <w:lang w:eastAsia="ar-SA"/>
        </w:rPr>
        <w:t>Срок возврата документов и направления уведомления в МФЦ – не позднее 1 рабочего дня, следующего за днем регистрации заявления в администрации.</w:t>
      </w:r>
    </w:p>
    <w:p w:rsidR="006603CF" w:rsidRPr="00973394" w:rsidRDefault="006603CF" w:rsidP="0097339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В случае отсутствия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регистрирует заявление и прилагаемые к нему документы в журнале входящей корреспонденции и передает для резолюции главе администрации.</w:t>
      </w:r>
    </w:p>
    <w:p w:rsidR="002F749F" w:rsidRPr="002F749F" w:rsidRDefault="002F749F" w:rsidP="002F749F">
      <w:pPr>
        <w:pStyle w:val="ConsPlusNormal"/>
        <w:tabs>
          <w:tab w:val="left" w:pos="8931"/>
        </w:tabs>
        <w:ind w:right="-2" w:firstLine="709"/>
        <w:contextualSpacing/>
        <w:jc w:val="both"/>
        <w:rPr>
          <w:color w:val="000000"/>
          <w:sz w:val="24"/>
          <w:szCs w:val="24"/>
        </w:rPr>
      </w:pPr>
      <w:r w:rsidRPr="002F749F">
        <w:rPr>
          <w:sz w:val="24"/>
          <w:szCs w:val="24"/>
        </w:rPr>
        <w:t xml:space="preserve">3.3.4.3. </w:t>
      </w:r>
      <w:r w:rsidRPr="002F749F">
        <w:rPr>
          <w:color w:val="000000"/>
          <w:sz w:val="24"/>
          <w:szCs w:val="24"/>
        </w:rPr>
        <w:t xml:space="preserve">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2F749F" w:rsidRPr="006D107C" w:rsidRDefault="002F749F" w:rsidP="002F749F">
      <w:pPr>
        <w:ind w:firstLine="709"/>
        <w:contextualSpacing/>
        <w:rPr>
          <w:rFonts w:ascii="Times New Roman" w:hAnsi="Times New Roman" w:cs="Times New Roman"/>
        </w:rPr>
      </w:pPr>
      <w:r w:rsidRPr="006D107C">
        <w:rPr>
          <w:rFonts w:ascii="Times New Roman" w:hAnsi="Times New Roman" w:cs="Times New Roman"/>
        </w:rPr>
        <w:t>Специалист администрации, ответственный за прием документов:</w:t>
      </w:r>
    </w:p>
    <w:p w:rsidR="002F749F" w:rsidRPr="005357A5" w:rsidRDefault="002F749F" w:rsidP="002F749F">
      <w:pPr>
        <w:pStyle w:val="a9"/>
        <w:widowControl w:val="0"/>
        <w:numPr>
          <w:ilvl w:val="0"/>
          <w:numId w:val="43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left="0" w:right="-2" w:firstLine="709"/>
        <w:contextualSpacing/>
        <w:jc w:val="both"/>
        <w:rPr>
          <w:rFonts w:ascii="Times New Roman" w:hAnsi="Times New Roman" w:cs="Times New Roman"/>
          <w:bCs/>
        </w:rPr>
      </w:pPr>
      <w:r w:rsidRPr="00D35B53">
        <w:rPr>
          <w:rFonts w:ascii="Times New Roman" w:hAnsi="Times New Roman" w:cs="Times New Roman"/>
        </w:rPr>
        <w:t>устанавливает предмет обращения</w:t>
      </w:r>
      <w:r>
        <w:rPr>
          <w:rFonts w:ascii="Times New Roman" w:hAnsi="Times New Roman" w:cs="Times New Roman"/>
        </w:rPr>
        <w:t>;</w:t>
      </w:r>
    </w:p>
    <w:p w:rsidR="002F749F" w:rsidRPr="00991352" w:rsidRDefault="002F749F" w:rsidP="002F749F">
      <w:pPr>
        <w:pStyle w:val="a9"/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91352">
        <w:rPr>
          <w:rFonts w:ascii="Times New Roman" w:hAnsi="Times New Roman" w:cs="Times New Roman"/>
        </w:rPr>
        <w:t>осуществляет установление личности заявителя на основании приложенной копии документа, удостоверяющего личность. В случае обращения представителя заявителя установление личности осуществляется на основании приложенных копий документа, удостоверяющего личность, а также документа, подтверждающего его полномочия на пр</w:t>
      </w:r>
      <w:r>
        <w:rPr>
          <w:rFonts w:ascii="Times New Roman" w:hAnsi="Times New Roman" w:cs="Times New Roman"/>
        </w:rPr>
        <w:t>едставление интересов заявителя;</w:t>
      </w:r>
    </w:p>
    <w:p w:rsidR="002F749F" w:rsidRPr="00F548CE" w:rsidRDefault="002F749F" w:rsidP="002F749F">
      <w:pPr>
        <w:pStyle w:val="ConsPlusNormal"/>
        <w:widowControl w:val="0"/>
        <w:numPr>
          <w:ilvl w:val="0"/>
          <w:numId w:val="42"/>
        </w:numPr>
        <w:tabs>
          <w:tab w:val="left" w:pos="993"/>
          <w:tab w:val="left" w:pos="8931"/>
        </w:tabs>
        <w:suppressAutoHyphens/>
        <w:autoSpaceDN/>
        <w:adjustRightInd/>
        <w:ind w:left="0" w:right="-2" w:firstLine="709"/>
        <w:contextualSpacing/>
        <w:jc w:val="both"/>
        <w:rPr>
          <w:sz w:val="24"/>
          <w:szCs w:val="24"/>
        </w:rPr>
      </w:pPr>
      <w:r w:rsidRPr="00FB4019">
        <w:rPr>
          <w:sz w:val="24"/>
          <w:szCs w:val="24"/>
        </w:rPr>
        <w:t>проверяет наличие или отсутствие оснований для отказа в приеме документов</w:t>
      </w:r>
      <w:r>
        <w:rPr>
          <w:sz w:val="24"/>
          <w:szCs w:val="24"/>
        </w:rPr>
        <w:t>, необходимых для предоставления муниципальной услуги,</w:t>
      </w:r>
      <w:r w:rsidRPr="00591BCD">
        <w:rPr>
          <w:sz w:val="24"/>
          <w:szCs w:val="24"/>
        </w:rPr>
        <w:t xml:space="preserve"> </w:t>
      </w:r>
      <w:r w:rsidRPr="008366E4">
        <w:rPr>
          <w:sz w:val="24"/>
          <w:szCs w:val="24"/>
        </w:rPr>
        <w:t>указанных в пункте 2.7.1. настоящего административного регламента</w:t>
      </w:r>
      <w:r w:rsidRPr="00FB4019">
        <w:rPr>
          <w:sz w:val="24"/>
          <w:szCs w:val="24"/>
        </w:rPr>
        <w:t xml:space="preserve">. </w:t>
      </w:r>
    </w:p>
    <w:p w:rsidR="002F749F" w:rsidRPr="00271A43" w:rsidRDefault="002F749F" w:rsidP="002F74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71A43">
        <w:rPr>
          <w:rFonts w:ascii="Times New Roman" w:hAnsi="Times New Roman" w:cs="Times New Roman"/>
        </w:rPr>
        <w:t>ри отсутствии оснований</w:t>
      </w:r>
      <w:r>
        <w:rPr>
          <w:rFonts w:ascii="Times New Roman" w:hAnsi="Times New Roman" w:cs="Times New Roman"/>
        </w:rPr>
        <w:t xml:space="preserve"> для отказа в приеме документов, необходимых для предоставления муниципальной услуги, </w:t>
      </w:r>
      <w:r w:rsidRPr="00271A43">
        <w:rPr>
          <w:rFonts w:ascii="Times New Roman" w:hAnsi="Times New Roman" w:cs="Times New Roman"/>
        </w:rPr>
        <w:t>специалист администрации, ответственный за прием документов, регистрирует заявление с прилагаемым комплектом документов</w:t>
      </w:r>
      <w:r>
        <w:rPr>
          <w:rFonts w:ascii="Times New Roman" w:hAnsi="Times New Roman" w:cs="Times New Roman"/>
        </w:rPr>
        <w:t xml:space="preserve"> в журнале входящей корреспонденции</w:t>
      </w:r>
      <w:r w:rsidRPr="00271A43">
        <w:rPr>
          <w:rFonts w:ascii="Times New Roman" w:hAnsi="Times New Roman" w:cs="Times New Roman"/>
        </w:rPr>
        <w:t xml:space="preserve"> и направляет заявителю</w:t>
      </w:r>
      <w:r>
        <w:rPr>
          <w:rFonts w:ascii="Times New Roman" w:hAnsi="Times New Roman" w:cs="Times New Roman"/>
        </w:rPr>
        <w:t xml:space="preserve"> </w:t>
      </w:r>
      <w:r w:rsidRPr="00271A43">
        <w:rPr>
          <w:rFonts w:ascii="Times New Roman" w:hAnsi="Times New Roman" w:cs="Times New Roman"/>
        </w:rPr>
        <w:t xml:space="preserve">по указанному в заявлении </w:t>
      </w:r>
      <w:r>
        <w:rPr>
          <w:rFonts w:ascii="Times New Roman" w:hAnsi="Times New Roman" w:cs="Times New Roman"/>
        </w:rPr>
        <w:t xml:space="preserve">почтовому </w:t>
      </w:r>
      <w:r w:rsidRPr="00271A43">
        <w:rPr>
          <w:rFonts w:ascii="Times New Roman" w:hAnsi="Times New Roman" w:cs="Times New Roman"/>
        </w:rPr>
        <w:t xml:space="preserve">адресу расписку о получении документов по форме, приведенной в приложении </w:t>
      </w:r>
      <w:r>
        <w:rPr>
          <w:rFonts w:ascii="Times New Roman" w:hAnsi="Times New Roman" w:cs="Times New Roman"/>
        </w:rPr>
        <w:t>8</w:t>
      </w:r>
      <w:r w:rsidRPr="00271A43">
        <w:rPr>
          <w:rFonts w:ascii="Times New Roman" w:hAnsi="Times New Roman" w:cs="Times New Roman"/>
        </w:rPr>
        <w:t xml:space="preserve"> к настоящему административному регламенту, с указанием входящего регистрационного номера</w:t>
      </w:r>
      <w:r>
        <w:rPr>
          <w:rFonts w:ascii="Times New Roman" w:hAnsi="Times New Roman" w:cs="Times New Roman"/>
        </w:rPr>
        <w:t>, перечня документов</w:t>
      </w:r>
      <w:r w:rsidRPr="00271A43">
        <w:rPr>
          <w:rFonts w:ascii="Times New Roman" w:hAnsi="Times New Roman" w:cs="Times New Roman"/>
        </w:rPr>
        <w:t xml:space="preserve"> и даты </w:t>
      </w:r>
      <w:r>
        <w:rPr>
          <w:rFonts w:ascii="Times New Roman" w:hAnsi="Times New Roman" w:cs="Times New Roman"/>
        </w:rPr>
        <w:t xml:space="preserve">их </w:t>
      </w:r>
      <w:r w:rsidRPr="00271A43">
        <w:rPr>
          <w:rFonts w:ascii="Times New Roman" w:hAnsi="Times New Roman" w:cs="Times New Roman"/>
        </w:rPr>
        <w:t>получения. Передает зарегистрированное заявление с прилагаемым комплектом документов для резолюции главе администрации. Срок направления расписки о получении документов – не позднее 1 рабочего дня, следующего за днем регистрации заявления</w:t>
      </w:r>
      <w:bookmarkStart w:id="11" w:name="_Hlk113568010"/>
      <w:r>
        <w:rPr>
          <w:rFonts w:ascii="Times New Roman" w:hAnsi="Times New Roman" w:cs="Times New Roman"/>
        </w:rPr>
        <w:t>.</w:t>
      </w:r>
    </w:p>
    <w:p w:rsidR="002F749F" w:rsidRPr="00912737" w:rsidRDefault="002F749F" w:rsidP="002F74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12737">
        <w:rPr>
          <w:rFonts w:ascii="Times New Roman" w:hAnsi="Times New Roman" w:cs="Times New Roman"/>
        </w:rPr>
        <w:t>ри наличии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направляет заявителю</w:t>
      </w:r>
      <w:r>
        <w:rPr>
          <w:rFonts w:ascii="Times New Roman" w:hAnsi="Times New Roman" w:cs="Times New Roman"/>
        </w:rPr>
        <w:t xml:space="preserve"> </w:t>
      </w:r>
      <w:r w:rsidRPr="00912737">
        <w:rPr>
          <w:rFonts w:ascii="Times New Roman" w:hAnsi="Times New Roman" w:cs="Times New Roman"/>
        </w:rPr>
        <w:t xml:space="preserve">по указанному в заявлении почтовому адресу уведомление об отказе в приеме заявления и документов, необходимых для предоставления муниципальной услуги по форме, приведенной в приложении </w:t>
      </w:r>
      <w:r>
        <w:rPr>
          <w:rFonts w:ascii="Times New Roman" w:hAnsi="Times New Roman" w:cs="Times New Roman"/>
        </w:rPr>
        <w:t>7</w:t>
      </w:r>
      <w:r w:rsidRPr="00912737">
        <w:rPr>
          <w:rFonts w:ascii="Times New Roman" w:hAnsi="Times New Roman" w:cs="Times New Roman"/>
        </w:rPr>
        <w:t xml:space="preserve"> к настоящему административному регламенту, с указанием причины отказа, возвращает документы. </w:t>
      </w:r>
      <w:bookmarkEnd w:id="11"/>
      <w:r w:rsidRPr="00912737">
        <w:rPr>
          <w:rFonts w:ascii="Times New Roman" w:hAnsi="Times New Roman" w:cs="Times New Roman"/>
        </w:rPr>
        <w:t>Срок возврата документов и направления уведомления - не позднее 1 рабочего дня, следующего за днем регистрации заявления.</w:t>
      </w:r>
    </w:p>
    <w:p w:rsidR="006603CF" w:rsidRPr="00973394" w:rsidRDefault="00BC05F7" w:rsidP="00973394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3.3.4.4</w:t>
      </w:r>
      <w:r w:rsidR="006603CF" w:rsidRPr="00973394">
        <w:rPr>
          <w:rFonts w:ascii="Times New Roman" w:hAnsi="Times New Roman" w:cs="Times New Roman"/>
        </w:rPr>
        <w:t>. При поступлении заявления и комплекта документов в электронном виде специалист администрации, ответственный за прием документов, распечатывает документы на бумажном носителе, регистрирует в журнале входящей корреспонденции, передает для резолюции главе администрации и в дальнейшем работа с ними ведется в установленном порядке.</w:t>
      </w:r>
    </w:p>
    <w:p w:rsidR="006603CF" w:rsidRPr="00973394" w:rsidRDefault="006603CF" w:rsidP="00973394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Установление личности (идентификация) заявителя или представителя заявителя при обращении за предоставлением муниципальной услуги осуществляется посредством ЕСИА, а также на основании документа, подтверждающего полномочия представителя на представление интересов заявителя, прикрепленного к электронной форме заявления (прилагается в случае обращения представителя заявителя).</w:t>
      </w:r>
    </w:p>
    <w:p w:rsidR="006603CF" w:rsidRPr="00973394" w:rsidRDefault="006603CF" w:rsidP="009733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</w:rPr>
        <w:t>Специалист администрации, ответственны за прием документов, п</w:t>
      </w:r>
      <w:r w:rsidRPr="00973394">
        <w:rPr>
          <w:rFonts w:ascii="Times New Roman" w:hAnsi="Times New Roman" w:cs="Times New Roman"/>
          <w:lang w:eastAsia="ar-SA"/>
        </w:rPr>
        <w:t>роверяет наличие или отсутствие оснований для отказа в приеме документов, необходимых для предоставления муниципально</w:t>
      </w:r>
      <w:r w:rsidR="00545268" w:rsidRPr="00973394">
        <w:rPr>
          <w:rFonts w:ascii="Times New Roman" w:hAnsi="Times New Roman" w:cs="Times New Roman"/>
          <w:lang w:eastAsia="ar-SA"/>
        </w:rPr>
        <w:t>й услуги, указанных в пункте 2.7</w:t>
      </w:r>
      <w:r w:rsidRPr="00973394">
        <w:rPr>
          <w:rFonts w:ascii="Times New Roman" w:hAnsi="Times New Roman" w:cs="Times New Roman"/>
          <w:lang w:eastAsia="ar-SA"/>
        </w:rPr>
        <w:t>.</w:t>
      </w:r>
      <w:r w:rsidR="00BC05F7">
        <w:rPr>
          <w:rFonts w:ascii="Times New Roman" w:hAnsi="Times New Roman" w:cs="Times New Roman"/>
          <w:lang w:eastAsia="ar-SA"/>
        </w:rPr>
        <w:t>1.</w:t>
      </w:r>
      <w:r w:rsidRPr="00973394">
        <w:rPr>
          <w:rFonts w:ascii="Times New Roman" w:hAnsi="Times New Roman" w:cs="Times New Roman"/>
          <w:lang w:eastAsia="ar-SA"/>
        </w:rPr>
        <w:t xml:space="preserve"> настоящего административного регламента.</w:t>
      </w:r>
    </w:p>
    <w:p w:rsidR="006603CF" w:rsidRPr="00973394" w:rsidRDefault="006603CF" w:rsidP="00973394">
      <w:pPr>
        <w:pStyle w:val="ConsPlusNormal"/>
        <w:tabs>
          <w:tab w:val="left" w:pos="8931"/>
        </w:tabs>
        <w:ind w:right="-2" w:firstLine="709"/>
        <w:jc w:val="both"/>
        <w:rPr>
          <w:sz w:val="24"/>
          <w:szCs w:val="24"/>
          <w:lang w:eastAsia="en-US"/>
        </w:rPr>
      </w:pPr>
      <w:r w:rsidRPr="00973394">
        <w:rPr>
          <w:sz w:val="24"/>
          <w:szCs w:val="24"/>
        </w:rPr>
        <w:t xml:space="preserve">При отсутствии оснований для отказа в приме документов, необходимых для предоставления муниципальной услуги, получение </w:t>
      </w:r>
      <w:r w:rsidRPr="00973394">
        <w:rPr>
          <w:color w:val="000000"/>
          <w:sz w:val="24"/>
          <w:szCs w:val="24"/>
        </w:rPr>
        <w:t>заявления</w:t>
      </w:r>
      <w:r w:rsidRPr="00973394">
        <w:rPr>
          <w:sz w:val="24"/>
          <w:szCs w:val="24"/>
        </w:rPr>
        <w:t xml:space="preserve"> и прилагаемых к нему документов подтверждается путем направления заявителю уведомления (в виде текстового сообщения) о приеме и регистрации </w:t>
      </w:r>
      <w:r w:rsidRPr="00973394">
        <w:rPr>
          <w:color w:val="000000"/>
          <w:sz w:val="24"/>
          <w:szCs w:val="24"/>
        </w:rPr>
        <w:t>заявления,</w:t>
      </w:r>
      <w:r w:rsidRPr="00973394">
        <w:rPr>
          <w:sz w:val="24"/>
          <w:szCs w:val="24"/>
        </w:rPr>
        <w:t xml:space="preserve"> содержащее сведения о факте приема </w:t>
      </w:r>
      <w:r w:rsidRPr="00973394">
        <w:rPr>
          <w:color w:val="000000"/>
          <w:sz w:val="24"/>
          <w:szCs w:val="24"/>
        </w:rPr>
        <w:t xml:space="preserve">заявления </w:t>
      </w:r>
      <w:r w:rsidRPr="00973394">
        <w:rPr>
          <w:sz w:val="24"/>
          <w:szCs w:val="24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</w:t>
      </w:r>
      <w:r w:rsidRPr="00973394">
        <w:rPr>
          <w:sz w:val="24"/>
          <w:szCs w:val="24"/>
          <w:lang w:eastAsia="en-US"/>
        </w:rPr>
        <w:t xml:space="preserve"> окончания предоставления услуги.</w:t>
      </w:r>
    </w:p>
    <w:p w:rsidR="006603CF" w:rsidRPr="00973394" w:rsidRDefault="006603CF" w:rsidP="00973394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При наличии оснований </w:t>
      </w:r>
      <w:r w:rsidRPr="00973394">
        <w:rPr>
          <w:rFonts w:ascii="Times New Roman" w:hAnsi="Times New Roman" w:cs="Times New Roman"/>
          <w:lang w:eastAsia="ar-SA"/>
        </w:rPr>
        <w:t>для отказа в приеме документов, необходимых для предоставления муниципальной услуги,</w:t>
      </w:r>
      <w:r w:rsidRPr="00973394">
        <w:rPr>
          <w:rFonts w:ascii="Times New Roman" w:hAnsi="Times New Roman" w:cs="Times New Roman"/>
        </w:rPr>
        <w:t xml:space="preserve"> заявителю направляется уведомление (в виде текстового сообщения) о мотивированном отказе в приеме заявления и документов, необходимых для предоставления муниципальной услуги, с указанием причины отказа. </w:t>
      </w:r>
    </w:p>
    <w:p w:rsidR="006603CF" w:rsidRPr="00973394" w:rsidRDefault="006603CF" w:rsidP="00973394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Срок направления уведомления о приеме (об отказе в приеме) и регистрации заявления и иных документов, необходимых для предоставления муниципальной услуги, – не позднее 1 рабочего дня следующего за днем поступления заявления в администрацию.</w:t>
      </w:r>
    </w:p>
    <w:p w:rsidR="006603CF" w:rsidRPr="00973394" w:rsidRDefault="00BC05F7" w:rsidP="00973394">
      <w:pPr>
        <w:tabs>
          <w:tab w:val="left" w:pos="8931"/>
        </w:tabs>
        <w:ind w:right="-2"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3.3.4.5</w:t>
      </w:r>
      <w:r w:rsidR="006603CF" w:rsidRPr="00973394">
        <w:rPr>
          <w:rFonts w:ascii="Times New Roman" w:hAnsi="Times New Roman" w:cs="Times New Roman"/>
        </w:rPr>
        <w:t>. Возможность приема МФЦ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</w:t>
      </w:r>
      <w:r>
        <w:rPr>
          <w:rFonts w:ascii="Times New Roman" w:hAnsi="Times New Roman" w:cs="Times New Roman"/>
        </w:rPr>
        <w:t>, включая индивидуальных предпринимателей</w:t>
      </w:r>
      <w:r w:rsidR="006603CF" w:rsidRPr="00973394">
        <w:rPr>
          <w:rFonts w:ascii="Times New Roman" w:hAnsi="Times New Roman" w:cs="Times New Roman"/>
        </w:rPr>
        <w:t>) либо местонахождения (для юридических лиц) отсутствует</w:t>
      </w:r>
      <w:r w:rsidR="006603CF" w:rsidRPr="00973394">
        <w:rPr>
          <w:rFonts w:ascii="Times New Roman" w:hAnsi="Times New Roman" w:cs="Times New Roman"/>
          <w:shd w:val="clear" w:color="auto" w:fill="FFFFFF"/>
        </w:rPr>
        <w:t>.</w:t>
      </w:r>
    </w:p>
    <w:p w:rsidR="006603CF" w:rsidRDefault="00BC05F7" w:rsidP="0097339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3.3.4.6</w:t>
      </w:r>
      <w:r w:rsidR="006603CF" w:rsidRPr="00973394">
        <w:rPr>
          <w:rFonts w:ascii="Times New Roman" w:hAnsi="Times New Roman" w:cs="Times New Roman"/>
        </w:rPr>
        <w:t xml:space="preserve">. Срок регистрации </w:t>
      </w:r>
      <w:r w:rsidR="006603CF" w:rsidRPr="00973394">
        <w:rPr>
          <w:rStyle w:val="pt-a0-000000"/>
          <w:rFonts w:ascii="Times New Roman" w:hAnsi="Times New Roman" w:cs="Times New Roman"/>
          <w:shd w:val="clear" w:color="auto" w:fill="FFFFFF"/>
        </w:rPr>
        <w:t xml:space="preserve">заявления и документов и (или) информации, необходимых для предоставления муниципальной услуги, </w:t>
      </w:r>
      <w:r w:rsidR="006603CF" w:rsidRPr="00973394">
        <w:rPr>
          <w:rFonts w:ascii="Times New Roman" w:hAnsi="Times New Roman" w:cs="Times New Roman"/>
        </w:rPr>
        <w:t xml:space="preserve">указан в подразделе </w:t>
      </w:r>
      <w:r w:rsidR="006603CF" w:rsidRPr="00973394">
        <w:rPr>
          <w:rFonts w:ascii="Times New Roman" w:hAnsi="Times New Roman" w:cs="Times New Roman"/>
          <w:bCs/>
          <w:lang w:eastAsia="en-US"/>
        </w:rPr>
        <w:t>2.11.</w:t>
      </w:r>
      <w:r w:rsidR="006603CF" w:rsidRPr="00973394">
        <w:rPr>
          <w:rFonts w:ascii="Times New Roman" w:hAnsi="Times New Roman" w:cs="Times New Roman"/>
        </w:rPr>
        <w:t xml:space="preserve"> настоящего административного регламента. </w:t>
      </w:r>
    </w:p>
    <w:p w:rsidR="00BC05F7" w:rsidRPr="00BC05F7" w:rsidRDefault="00BC05F7" w:rsidP="00BC05F7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C05F7">
        <w:rPr>
          <w:color w:val="000000" w:themeColor="text1"/>
          <w:sz w:val="24"/>
          <w:szCs w:val="24"/>
        </w:rPr>
        <w:t>3.3.5. Принятие решения о предоставлении (об отказе в предоставлении) муниципальной услуги</w:t>
      </w:r>
    </w:p>
    <w:p w:rsidR="00BC05F7" w:rsidRPr="00DC6FD9" w:rsidRDefault="00BC05F7" w:rsidP="00BC05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05F7">
        <w:rPr>
          <w:rFonts w:ascii="Times New Roman" w:hAnsi="Times New Roman" w:cs="Times New Roman"/>
          <w:color w:val="000000" w:themeColor="text1"/>
        </w:rPr>
        <w:t>3.3</w:t>
      </w:r>
      <w:r>
        <w:rPr>
          <w:rFonts w:ascii="Times New Roman" w:hAnsi="Times New Roman" w:cs="Times New Roman"/>
        </w:rPr>
        <w:t xml:space="preserve">.5.1. </w:t>
      </w:r>
      <w:r w:rsidRPr="00DC6FD9">
        <w:rPr>
          <w:rFonts w:ascii="Times New Roman" w:hAnsi="Times New Roman" w:cs="Times New Roman"/>
        </w:rPr>
        <w:t>Зарегистрированное заявление и прилагаемые к нему документы поступают в учреждение.</w:t>
      </w:r>
    </w:p>
    <w:p w:rsidR="00BC05F7" w:rsidRPr="00D02412" w:rsidRDefault="00BC05F7" w:rsidP="00BC05F7">
      <w:pPr>
        <w:pStyle w:val="a4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D02412">
        <w:rPr>
          <w:color w:val="000000"/>
          <w:sz w:val="24"/>
          <w:szCs w:val="24"/>
        </w:rPr>
        <w:t>Директор учреждения определяет сотрудника, ответственного за обеспечение предоставления муниципальной услуги (далее – сотрудник учреждения).</w:t>
      </w:r>
    </w:p>
    <w:p w:rsidR="006603CF" w:rsidRPr="00BC05F7" w:rsidRDefault="00BC05F7" w:rsidP="00BC0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C05F7">
        <w:rPr>
          <w:color w:val="000000"/>
          <w:sz w:val="24"/>
          <w:szCs w:val="24"/>
        </w:rPr>
        <w:t xml:space="preserve">Сотрудник учреждения </w:t>
      </w:r>
      <w:r w:rsidR="006603CF" w:rsidRPr="00BC05F7">
        <w:rPr>
          <w:sz w:val="24"/>
          <w:szCs w:val="24"/>
        </w:rPr>
        <w:t xml:space="preserve">готовит проект </w:t>
      </w:r>
      <w:r w:rsidR="004C0182">
        <w:rPr>
          <w:sz w:val="24"/>
          <w:szCs w:val="24"/>
        </w:rPr>
        <w:t>письменного уведомления</w:t>
      </w:r>
      <w:r w:rsidRPr="00BC05F7">
        <w:rPr>
          <w:sz w:val="24"/>
          <w:szCs w:val="24"/>
        </w:rPr>
        <w:t>, содержащего информацию об объектах недвижимого имущества, находящихся в муниципальной собственности и предназначенных для сдачи в аренду</w:t>
      </w:r>
      <w:r w:rsidR="004C0182">
        <w:rPr>
          <w:sz w:val="24"/>
          <w:szCs w:val="24"/>
        </w:rPr>
        <w:t>,</w:t>
      </w:r>
      <w:r w:rsidRPr="00BC05F7">
        <w:rPr>
          <w:sz w:val="24"/>
          <w:szCs w:val="24"/>
        </w:rPr>
        <w:t xml:space="preserve"> </w:t>
      </w:r>
      <w:r w:rsidRPr="00BC05F7">
        <w:rPr>
          <w:bCs/>
          <w:sz w:val="24"/>
          <w:szCs w:val="24"/>
        </w:rPr>
        <w:t>либо об отсутствии таких объектов недвижимого имущества по форме, приведенной в приложении 2 к настоящему административному регламенту,</w:t>
      </w:r>
      <w:r w:rsidR="006603CF" w:rsidRPr="00BC05F7">
        <w:rPr>
          <w:bCs/>
          <w:sz w:val="24"/>
          <w:szCs w:val="24"/>
        </w:rPr>
        <w:t xml:space="preserve"> </w:t>
      </w:r>
      <w:r w:rsidR="006603CF" w:rsidRPr="00BC05F7">
        <w:rPr>
          <w:sz w:val="24"/>
          <w:szCs w:val="24"/>
        </w:rPr>
        <w:t>и передает в администрацию. Согласно регламенту администрации, подготовленный проект решения проходит процедуры согласования, подписания уполномоченным должностным лицом администрации и регистрации.</w:t>
      </w:r>
    </w:p>
    <w:p w:rsidR="006603CF" w:rsidRPr="00973394" w:rsidRDefault="006603CF" w:rsidP="0097339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</w:rPr>
      </w:pPr>
      <w:r w:rsidRPr="00973394">
        <w:rPr>
          <w:rFonts w:ascii="Times New Roman" w:hAnsi="Times New Roman" w:cs="Times New Roman"/>
        </w:rPr>
        <w:t>3.3.</w:t>
      </w:r>
      <w:r w:rsidR="00545268" w:rsidRPr="00973394">
        <w:rPr>
          <w:rFonts w:ascii="Times New Roman" w:hAnsi="Times New Roman" w:cs="Times New Roman"/>
        </w:rPr>
        <w:t>5.2.</w:t>
      </w:r>
      <w:r w:rsidRPr="00973394">
        <w:rPr>
          <w:rFonts w:ascii="Times New Roman" w:hAnsi="Times New Roman" w:cs="Times New Roman"/>
        </w:rPr>
        <w:t xml:space="preserve"> После утверждения на бумажном носителе принятого решения подготавливается электронный образ такого решения и подписывается уполномоченным должностным лицом администрации усиленной квалифицированной электронной подписью и направляется сотруднику учреждения для дальнейшего размещения в подсистеме РПГУ (в случае обращения посредством РПГУ).</w:t>
      </w:r>
    </w:p>
    <w:p w:rsidR="006603CF" w:rsidRPr="00973394" w:rsidRDefault="006603CF" w:rsidP="00973394">
      <w:pPr>
        <w:tabs>
          <w:tab w:val="left" w:pos="993"/>
          <w:tab w:val="left" w:pos="8931"/>
        </w:tabs>
        <w:autoSpaceDE w:val="0"/>
        <w:autoSpaceDN w:val="0"/>
        <w:adjustRightInd w:val="0"/>
        <w:ind w:right="-1" w:firstLine="709"/>
        <w:jc w:val="both"/>
        <w:outlineLvl w:val="0"/>
        <w:rPr>
          <w:rFonts w:ascii="Times New Roman" w:hAnsi="Times New Roman" w:cs="Times New Roman"/>
          <w:spacing w:val="2"/>
        </w:rPr>
      </w:pPr>
      <w:r w:rsidRPr="00973394">
        <w:rPr>
          <w:rFonts w:ascii="Times New Roman" w:hAnsi="Times New Roman" w:cs="Times New Roman"/>
          <w:lang w:eastAsia="ar-SA"/>
        </w:rPr>
        <w:t xml:space="preserve">Бумажное </w:t>
      </w:r>
      <w:r w:rsidR="00BC05F7">
        <w:rPr>
          <w:rFonts w:ascii="Times New Roman" w:hAnsi="Times New Roman" w:cs="Times New Roman"/>
        </w:rPr>
        <w:t>решение</w:t>
      </w:r>
      <w:r w:rsidRPr="00973394">
        <w:rPr>
          <w:rFonts w:ascii="Times New Roman" w:hAnsi="Times New Roman" w:cs="Times New Roman"/>
          <w:bCs/>
        </w:rPr>
        <w:t xml:space="preserve"> передается </w:t>
      </w:r>
      <w:r w:rsidRPr="00973394">
        <w:rPr>
          <w:rFonts w:ascii="Times New Roman" w:hAnsi="Times New Roman" w:cs="Times New Roman"/>
          <w:spacing w:val="2"/>
        </w:rPr>
        <w:t>специалисту администрации, ответственному за выдачу документов.</w:t>
      </w:r>
    </w:p>
    <w:p w:rsidR="006603CF" w:rsidRPr="00973394" w:rsidRDefault="006603CF" w:rsidP="0097339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  <w:spacing w:val="2"/>
        </w:rPr>
        <w:t>В случае выбора заявителем получения результата предоставления муниципальной услуги в МФЦ специалист администрации, ответственный за выдачу документов,</w:t>
      </w:r>
      <w:r w:rsidRPr="00973394">
        <w:rPr>
          <w:rFonts w:ascii="Times New Roman" w:hAnsi="Times New Roman" w:cs="Times New Roman"/>
        </w:rPr>
        <w:t xml:space="preserve"> передает (направляет) в адрес МФЦ результат предоставления муниципальной услуги для выдачи заявителю в порядке и сроки, установленные заключенным соглашением о взаимодействии.</w:t>
      </w:r>
    </w:p>
    <w:p w:rsidR="006603CF" w:rsidRPr="00973394" w:rsidRDefault="00545268" w:rsidP="00BC05F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FF0000"/>
        </w:rPr>
      </w:pPr>
      <w:r w:rsidRPr="00973394">
        <w:rPr>
          <w:rFonts w:ascii="Times New Roman" w:hAnsi="Times New Roman" w:cs="Times New Roman"/>
        </w:rPr>
        <w:t>3.3.5.3</w:t>
      </w:r>
      <w:r w:rsidR="006603CF" w:rsidRPr="00973394">
        <w:rPr>
          <w:rFonts w:ascii="Times New Roman" w:hAnsi="Times New Roman" w:cs="Times New Roman"/>
          <w:color w:val="FF0000"/>
        </w:rPr>
        <w:t xml:space="preserve">. </w:t>
      </w:r>
      <w:r w:rsidR="006603CF" w:rsidRPr="00973394">
        <w:rPr>
          <w:rFonts w:ascii="Times New Roman" w:hAnsi="Times New Roman" w:cs="Times New Roman"/>
        </w:rPr>
        <w:t xml:space="preserve">Срок принятия решения о </w:t>
      </w:r>
      <w:r w:rsidR="006D7B7B" w:rsidRPr="00973394">
        <w:rPr>
          <w:rFonts w:ascii="Times New Roman" w:hAnsi="Times New Roman" w:cs="Times New Roma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6603CF" w:rsidRPr="00973394">
        <w:rPr>
          <w:rFonts w:ascii="Times New Roman" w:hAnsi="Times New Roman" w:cs="Times New Roman"/>
        </w:rPr>
        <w:t>, осуществляется в пределах срока, установленного пунктом 2.4.1. настоящего административного регламента.</w:t>
      </w:r>
    </w:p>
    <w:p w:rsidR="006603CF" w:rsidRPr="00973394" w:rsidRDefault="00545268" w:rsidP="0097339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3.3.6</w:t>
      </w:r>
      <w:r w:rsidR="006603CF" w:rsidRPr="00973394">
        <w:rPr>
          <w:rFonts w:ascii="Times New Roman" w:hAnsi="Times New Roman" w:cs="Times New Roman"/>
        </w:rPr>
        <w:t xml:space="preserve">. </w:t>
      </w:r>
      <w:r w:rsidR="006603CF" w:rsidRPr="00973394">
        <w:rPr>
          <w:rFonts w:ascii="Times New Roman" w:hAnsi="Times New Roman" w:cs="Times New Roman"/>
        </w:rPr>
        <w:tab/>
        <w:t>Предоставление результата муниципальной услуги</w:t>
      </w:r>
    </w:p>
    <w:p w:rsidR="006603CF" w:rsidRPr="00973394" w:rsidRDefault="00545268" w:rsidP="009733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3.3.6</w:t>
      </w:r>
      <w:r w:rsidR="006603CF" w:rsidRPr="00973394">
        <w:rPr>
          <w:rFonts w:ascii="Times New Roman" w:hAnsi="Times New Roman" w:cs="Times New Roman"/>
        </w:rPr>
        <w:t xml:space="preserve">.1. Основанием для начала административной процедуры является наличие </w:t>
      </w:r>
      <w:r w:rsidR="004C0182">
        <w:rPr>
          <w:rFonts w:ascii="Times New Roman" w:hAnsi="Times New Roman" w:cs="Times New Roman"/>
        </w:rPr>
        <w:t>письменного уведомления</w:t>
      </w:r>
      <w:r w:rsidR="00BC05F7" w:rsidRPr="00BC05F7">
        <w:rPr>
          <w:rFonts w:ascii="Times New Roman" w:hAnsi="Times New Roman" w:cs="Times New Roman"/>
        </w:rPr>
        <w:t>, содержащего информацию об объектах недвижимого имущества, находящихся в муниципальной собственности и предназначенных для сдачи в аренду</w:t>
      </w:r>
      <w:r w:rsidR="004C0182">
        <w:rPr>
          <w:rFonts w:ascii="Times New Roman" w:hAnsi="Times New Roman" w:cs="Times New Roman"/>
        </w:rPr>
        <w:t>,</w:t>
      </w:r>
      <w:r w:rsidR="00BC05F7" w:rsidRPr="00BC05F7">
        <w:rPr>
          <w:rFonts w:ascii="Times New Roman" w:hAnsi="Times New Roman" w:cs="Times New Roman"/>
        </w:rPr>
        <w:t xml:space="preserve"> либо об отсутствии таких объектов недвижимого имущества</w:t>
      </w:r>
      <w:r w:rsidR="006603CF" w:rsidRPr="00973394">
        <w:rPr>
          <w:rFonts w:ascii="Times New Roman" w:hAnsi="Times New Roman" w:cs="Times New Roman"/>
        </w:rPr>
        <w:t>.</w:t>
      </w:r>
    </w:p>
    <w:p w:rsidR="00BC05F7" w:rsidRPr="007A724D" w:rsidRDefault="00545268" w:rsidP="00BC05F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3.3.6</w:t>
      </w:r>
      <w:r w:rsidR="006603CF" w:rsidRPr="00973394">
        <w:rPr>
          <w:rFonts w:ascii="Times New Roman" w:hAnsi="Times New Roman" w:cs="Times New Roman"/>
        </w:rPr>
        <w:t>.2. Специалист администрации, отве</w:t>
      </w:r>
      <w:r w:rsidR="00BC05F7">
        <w:rPr>
          <w:rFonts w:ascii="Times New Roman" w:hAnsi="Times New Roman" w:cs="Times New Roman"/>
        </w:rPr>
        <w:t xml:space="preserve">тственный за выдачу документов, </w:t>
      </w:r>
      <w:r w:rsidR="00BC05F7" w:rsidRPr="007A724D">
        <w:rPr>
          <w:rFonts w:ascii="Times New Roman" w:hAnsi="Times New Roman" w:cs="Times New Roman"/>
        </w:rPr>
        <w:t xml:space="preserve">направляет заявителю результат предоставления муниципальной услуги </w:t>
      </w:r>
      <w:r w:rsidR="00BC05F7">
        <w:rPr>
          <w:rFonts w:ascii="Times New Roman" w:hAnsi="Times New Roman" w:cs="Times New Roman"/>
        </w:rPr>
        <w:t xml:space="preserve">посредством почтового отправления по указанному в заявлении </w:t>
      </w:r>
      <w:r w:rsidR="00526422">
        <w:rPr>
          <w:rFonts w:ascii="Times New Roman" w:hAnsi="Times New Roman" w:cs="Times New Roman"/>
        </w:rPr>
        <w:t xml:space="preserve">почтовому </w:t>
      </w:r>
      <w:r w:rsidR="00BC05F7">
        <w:rPr>
          <w:rFonts w:ascii="Times New Roman" w:hAnsi="Times New Roman" w:cs="Times New Roman"/>
        </w:rPr>
        <w:t>адресу (в случае выбора заявителем данного способа получения результата предоставления муниципальной услуги).</w:t>
      </w:r>
    </w:p>
    <w:p w:rsidR="006603CF" w:rsidRPr="00973394" w:rsidRDefault="006603CF" w:rsidP="00973394">
      <w:pPr>
        <w:tabs>
          <w:tab w:val="left" w:pos="993"/>
          <w:tab w:val="left" w:pos="1560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При указании о выдаче документов через МФЦ указанные документы выдаются специалистом МФЦ.</w:t>
      </w:r>
    </w:p>
    <w:p w:rsidR="006603CF" w:rsidRPr="00973394" w:rsidRDefault="006603CF" w:rsidP="00973394">
      <w:pPr>
        <w:tabs>
          <w:tab w:val="left" w:pos="993"/>
          <w:tab w:val="left" w:pos="1560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При обращении за предоставлением муниципальной услуги посредством РПГУ электронный образ </w:t>
      </w:r>
      <w:r w:rsidR="00526422">
        <w:rPr>
          <w:rFonts w:ascii="Times New Roman" w:hAnsi="Times New Roman" w:cs="Times New Roman"/>
        </w:rPr>
        <w:t>письменного уведомления, подписанного</w:t>
      </w:r>
      <w:r w:rsidRPr="00973394">
        <w:rPr>
          <w:rFonts w:ascii="Times New Roman" w:hAnsi="Times New Roman" w:cs="Times New Roman"/>
        </w:rPr>
        <w:t xml:space="preserve"> уполномоченным должностным лицом администрации усиленной квалифицированной электронной подписью, размещается в личном кабинете заявителя на РПГУ (в случае обращении заявителя посредством РПГУ).</w:t>
      </w:r>
    </w:p>
    <w:p w:rsidR="006603CF" w:rsidRPr="00973394" w:rsidRDefault="00545268" w:rsidP="009733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  <w:bCs/>
        </w:rPr>
        <w:t>3.3.6</w:t>
      </w:r>
      <w:r w:rsidR="006603CF" w:rsidRPr="00973394">
        <w:rPr>
          <w:rFonts w:ascii="Times New Roman" w:hAnsi="Times New Roman" w:cs="Times New Roman"/>
          <w:bCs/>
        </w:rPr>
        <w:t xml:space="preserve">.3. </w:t>
      </w:r>
      <w:r w:rsidR="006603CF" w:rsidRPr="00973394">
        <w:rPr>
          <w:rFonts w:ascii="Times New Roman" w:hAnsi="Times New Roman" w:cs="Times New Roman"/>
        </w:rPr>
        <w:t>Срок предоставления заявителю результата муниципальной услуги осуществляется в теч</w:t>
      </w:r>
      <w:r w:rsidR="00A643F2" w:rsidRPr="00973394">
        <w:rPr>
          <w:rFonts w:ascii="Times New Roman" w:hAnsi="Times New Roman" w:cs="Times New Roman"/>
        </w:rPr>
        <w:t xml:space="preserve">ение 1 календарного дня со дня подписания </w:t>
      </w:r>
      <w:r w:rsidR="00526422">
        <w:rPr>
          <w:rFonts w:ascii="Times New Roman" w:hAnsi="Times New Roman" w:cs="Times New Roman"/>
        </w:rPr>
        <w:t>письменного уведомления</w:t>
      </w:r>
      <w:r w:rsidR="006603CF" w:rsidRPr="00973394">
        <w:rPr>
          <w:rFonts w:ascii="Times New Roman" w:hAnsi="Times New Roman" w:cs="Times New Roman"/>
        </w:rPr>
        <w:t>, в пределах срока, установленного пунктом 2.4.1. настоящего административного регламента.</w:t>
      </w:r>
    </w:p>
    <w:p w:rsidR="006603CF" w:rsidRPr="00973394" w:rsidRDefault="006603CF" w:rsidP="00973394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3.3.</w:t>
      </w:r>
      <w:r w:rsidR="00545268" w:rsidRPr="00973394">
        <w:rPr>
          <w:rFonts w:ascii="Times New Roman" w:hAnsi="Times New Roman" w:cs="Times New Roman"/>
        </w:rPr>
        <w:t>6</w:t>
      </w:r>
      <w:r w:rsidRPr="00973394">
        <w:rPr>
          <w:rFonts w:ascii="Times New Roman" w:hAnsi="Times New Roman" w:cs="Times New Roman"/>
        </w:rPr>
        <w:t>.4. Возможность предоставления МФЦ результата муниципальной услуги по выбору заявителя независимо от его места жительства или места пребывания (для физических лиц</w:t>
      </w:r>
      <w:r w:rsidR="004E4289">
        <w:rPr>
          <w:rFonts w:ascii="Times New Roman" w:hAnsi="Times New Roman" w:cs="Times New Roman"/>
        </w:rPr>
        <w:t>, включая индивидуальных предпринимателей</w:t>
      </w:r>
      <w:r w:rsidRPr="00973394">
        <w:rPr>
          <w:rFonts w:ascii="Times New Roman" w:hAnsi="Times New Roman" w:cs="Times New Roman"/>
        </w:rPr>
        <w:t>) либо местонахождения (для юридических лиц) отсутствует.</w:t>
      </w:r>
    </w:p>
    <w:p w:rsidR="006603CF" w:rsidRPr="00973394" w:rsidRDefault="006603CF" w:rsidP="00526422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3.4. Вариант 2. Исправление допущенных опечаток и ошибок в выданном в результате предоставления муниципальной услуги документе</w:t>
      </w:r>
    </w:p>
    <w:p w:rsidR="006603CF" w:rsidRPr="00526422" w:rsidRDefault="006603CF" w:rsidP="00973394">
      <w:pPr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526422">
        <w:rPr>
          <w:rFonts w:ascii="Times New Roman" w:hAnsi="Times New Roman" w:cs="Times New Roman"/>
          <w:color w:val="000000" w:themeColor="text1"/>
        </w:rPr>
        <w:t xml:space="preserve">3.4.1. Результатом предоставления муниципальной услуги является </w:t>
      </w:r>
      <w:r w:rsidR="00526422" w:rsidRPr="00526422">
        <w:rPr>
          <w:rFonts w:ascii="Times New Roman" w:hAnsi="Times New Roman" w:cs="Times New Roman"/>
          <w:color w:val="000000" w:themeColor="text1"/>
        </w:rPr>
        <w:t>документ, содержащий исправленные опечатки и ошибки, либо уведомление об отказе в исправлении опечаток и ошибок</w:t>
      </w:r>
      <w:r w:rsidRPr="00526422">
        <w:rPr>
          <w:rFonts w:ascii="Times New Roman" w:hAnsi="Times New Roman" w:cs="Times New Roman"/>
          <w:color w:val="000000" w:themeColor="text1"/>
        </w:rPr>
        <w:t>.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3.4.2. Максимальный срок предоставления муниципальной услуги составляет 3 рабочих дня.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3.4.3.</w:t>
      </w:r>
      <w:r w:rsidRPr="00973394">
        <w:rPr>
          <w:rFonts w:ascii="Times New Roman" w:hAnsi="Times New Roman" w:cs="Times New Roman"/>
        </w:rPr>
        <w:tab/>
        <w:t>Предоставление муниципальной услуги включает в себя следующие административные процедуры: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– прием </w:t>
      </w:r>
      <w:r w:rsidR="00526422">
        <w:rPr>
          <w:rFonts w:ascii="Times New Roman" w:hAnsi="Times New Roman" w:cs="Times New Roman"/>
        </w:rPr>
        <w:t>запроса</w:t>
      </w:r>
      <w:r w:rsidRPr="00973394">
        <w:rPr>
          <w:rFonts w:ascii="Times New Roman" w:hAnsi="Times New Roman" w:cs="Times New Roman"/>
        </w:rPr>
        <w:t xml:space="preserve"> и документов и (или) информации, необходимых для предоставления муниципальной услуги;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принятие решения о предоставлении (об отказе в предоставлении) муниципальной услуги;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предоставление результата муниципальной услуги.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3.4.4. Прием </w:t>
      </w:r>
      <w:r w:rsidR="00526422">
        <w:rPr>
          <w:rFonts w:ascii="Times New Roman" w:hAnsi="Times New Roman" w:cs="Times New Roman"/>
        </w:rPr>
        <w:t>запроса</w:t>
      </w:r>
      <w:r w:rsidRPr="00973394">
        <w:rPr>
          <w:rFonts w:ascii="Times New Roman" w:hAnsi="Times New Roman" w:cs="Times New Roman"/>
        </w:rPr>
        <w:t xml:space="preserve"> и документов и (или) информации, необходимых для предоставления муниципальной услуги.</w:t>
      </w:r>
    </w:p>
    <w:p w:rsidR="00A643F2" w:rsidRPr="004E4289" w:rsidRDefault="006603CF" w:rsidP="004E4289">
      <w:pPr>
        <w:tabs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E4289">
        <w:rPr>
          <w:rFonts w:ascii="Times New Roman" w:hAnsi="Times New Roman" w:cs="Times New Roman"/>
          <w:color w:val="auto"/>
        </w:rPr>
        <w:t xml:space="preserve">3.4.4.1. Основанием для начала административной процедуры является личное обращение заявителя в МФЦ с заявлением </w:t>
      </w:r>
      <w:r w:rsidR="00A643F2" w:rsidRPr="004E4289">
        <w:rPr>
          <w:rFonts w:ascii="Times New Roman" w:hAnsi="Times New Roman" w:cs="Times New Roman"/>
          <w:color w:val="auto"/>
        </w:rPr>
        <w:t xml:space="preserve">либо поступление заявления </w:t>
      </w:r>
      <w:r w:rsidR="004E4289" w:rsidRPr="004E4289">
        <w:rPr>
          <w:rFonts w:ascii="Times New Roman" w:hAnsi="Times New Roman" w:cs="Times New Roman"/>
          <w:color w:val="auto"/>
        </w:rPr>
        <w:t>в адрес администрации посредством почтового отправления</w:t>
      </w:r>
      <w:r w:rsidR="00A643F2" w:rsidRPr="004E4289">
        <w:rPr>
          <w:rFonts w:ascii="Times New Roman" w:hAnsi="Times New Roman" w:cs="Times New Roman"/>
          <w:color w:val="auto"/>
        </w:rPr>
        <w:t>.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  <w:bCs/>
        </w:rPr>
      </w:pPr>
      <w:r w:rsidRPr="00973394">
        <w:rPr>
          <w:rFonts w:ascii="Times New Roman" w:hAnsi="Times New Roman" w:cs="Times New Roman"/>
          <w:bCs/>
        </w:rPr>
        <w:t>К заявлению должны быть приложены документы, указанные в подпункте 2.6.1.</w:t>
      </w:r>
      <w:r w:rsidR="004E4289">
        <w:rPr>
          <w:rFonts w:ascii="Times New Roman" w:hAnsi="Times New Roman" w:cs="Times New Roman"/>
          <w:bCs/>
        </w:rPr>
        <w:t>2</w:t>
      </w:r>
      <w:r w:rsidRPr="00973394">
        <w:rPr>
          <w:rFonts w:ascii="Times New Roman" w:hAnsi="Times New Roman" w:cs="Times New Roman"/>
          <w:bCs/>
        </w:rPr>
        <w:t>. настоящего административного регламента.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3.4.4.2. При личном обращении заявителя в МФЦ специалист, ответственный за прием документов: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устанавливает предмет обращения;</w:t>
      </w:r>
    </w:p>
    <w:p w:rsidR="006603CF" w:rsidRPr="00973394" w:rsidRDefault="006603CF" w:rsidP="00973394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осуществляет у</w:t>
      </w:r>
      <w:r w:rsidRPr="00973394">
        <w:rPr>
          <w:rFonts w:ascii="Times New Roman" w:hAnsi="Times New Roman" w:cs="Times New Roman"/>
          <w:bCs/>
        </w:rPr>
        <w:t>становление личности заявителя</w:t>
      </w:r>
      <w:r w:rsidRPr="00973394">
        <w:rPr>
          <w:rFonts w:ascii="Times New Roman" w:hAnsi="Times New Roman" w:cs="Times New Roman"/>
        </w:rPr>
        <w:t xml:space="preserve"> </w:t>
      </w:r>
      <w:r w:rsidRPr="00973394">
        <w:rPr>
          <w:rFonts w:ascii="Times New Roman" w:hAnsi="Times New Roman" w:cs="Times New Roman"/>
          <w:bCs/>
        </w:rPr>
        <w:t>на основании предъявленного им документа, удостоверяющего личность. В случае обращения представителя заявителя установление личности осуществляется на основании предъявленного им документа, удостоверяющего личность, а также документа, подтверждающего его полномочия на представление интересов заявителя</w:t>
      </w:r>
      <w:r w:rsidRPr="00973394">
        <w:rPr>
          <w:rFonts w:ascii="Times New Roman" w:hAnsi="Times New Roman" w:cs="Times New Roman"/>
        </w:rPr>
        <w:t>.</w:t>
      </w:r>
    </w:p>
    <w:p w:rsidR="006603CF" w:rsidRPr="00973394" w:rsidRDefault="00545268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3.4.4.3. </w:t>
      </w:r>
      <w:r w:rsidR="006603CF" w:rsidRPr="00973394">
        <w:rPr>
          <w:rFonts w:ascii="Times New Roman" w:hAnsi="Times New Roman" w:cs="Times New Roman"/>
        </w:rPr>
        <w:t>В случае, если заявитель или представитель заявителя не может предъявить документ, удостоверяющий его личность, и (или) документ, подтверждающий полномочия представителя действовать от имени заявителя, то специалист МФЦ прекращает прием документов.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После удостоверения личности заявителя специалист МФЦ принимает заявление и документы, необходимые для предоставления муниципальной услуги и обязательные к представлению заявителем, а также документы, необходимые для предоставления муниципальной услуги и представляемые заявителем по собственной инициативе;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МФЦ уведомляет об этом заявителя и предупреждает о возможном отказе в приеме документов в администрации;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выдает заявителю расписку по ф</w:t>
      </w:r>
      <w:r w:rsidR="00545268" w:rsidRPr="00973394">
        <w:rPr>
          <w:rFonts w:ascii="Times New Roman" w:hAnsi="Times New Roman" w:cs="Times New Roman"/>
        </w:rPr>
        <w:t xml:space="preserve">орме, приведенной в приложении </w:t>
      </w:r>
      <w:r w:rsidR="004E4289">
        <w:rPr>
          <w:rFonts w:ascii="Times New Roman" w:hAnsi="Times New Roman" w:cs="Times New Roman"/>
        </w:rPr>
        <w:t>6</w:t>
      </w:r>
      <w:r w:rsidRPr="00973394">
        <w:rPr>
          <w:rFonts w:ascii="Times New Roman" w:hAnsi="Times New Roman" w:cs="Times New Roman"/>
        </w:rPr>
        <w:t xml:space="preserve"> к настоящему административному регламенту), в которой указывается номер обращения, перечень принятых документов, количество экземпляров, количество листов в одном экземпляре. Специалист МФЦ подписывает расписку перед ее передачей.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При обращении заявителя за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6603CF" w:rsidRPr="00973394" w:rsidRDefault="006603CF" w:rsidP="0097339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При получении пакета документов с МФЦ специалист администрации, ответственный за прием документов, проверяет наличие или отсутствие оснований для отказа в приеме документов, необходимых для предоставления муниципальной услуги, указанных в пункт</w:t>
      </w:r>
      <w:r w:rsidR="00545268" w:rsidRPr="00973394">
        <w:rPr>
          <w:rFonts w:ascii="Times New Roman" w:hAnsi="Times New Roman" w:cs="Times New Roman"/>
        </w:rPr>
        <w:t xml:space="preserve">е </w:t>
      </w:r>
      <w:r w:rsidR="004E4289">
        <w:rPr>
          <w:rFonts w:ascii="Times New Roman" w:hAnsi="Times New Roman" w:cs="Times New Roman"/>
        </w:rPr>
        <w:t>2.7.2.</w:t>
      </w:r>
      <w:r w:rsidRPr="00973394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6603CF" w:rsidRPr="00973394" w:rsidRDefault="006603CF" w:rsidP="00973394">
      <w:pPr>
        <w:tabs>
          <w:tab w:val="left" w:pos="8931"/>
        </w:tabs>
        <w:suppressAutoHyphens/>
        <w:ind w:right="-2" w:firstLine="709"/>
        <w:contextualSpacing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В случае наличия оснований</w:t>
      </w:r>
      <w:r w:rsidRPr="00973394">
        <w:rPr>
          <w:rFonts w:ascii="Times New Roman" w:hAnsi="Times New Roman" w:cs="Times New Roman"/>
        </w:rPr>
        <w:t xml:space="preserve"> для отказа в приеме документов, необходимых для предоставления муниципальной услуги,</w:t>
      </w:r>
      <w:r w:rsidRPr="00973394">
        <w:rPr>
          <w:rFonts w:ascii="Times New Roman" w:hAnsi="Times New Roman" w:cs="Times New Roman"/>
          <w:lang w:eastAsia="ar-SA"/>
        </w:rPr>
        <w:t xml:space="preserve"> специалист администрации, ответственный за прием документов, подготавливает уведомление об отказе в приеме заявления и документов, необходимых для предоставления муниципальной услуги по форме, приведенной в приложении </w:t>
      </w:r>
      <w:r w:rsidR="004E4289">
        <w:rPr>
          <w:rFonts w:ascii="Times New Roman" w:hAnsi="Times New Roman" w:cs="Times New Roman"/>
          <w:lang w:eastAsia="ar-SA"/>
        </w:rPr>
        <w:t>7</w:t>
      </w:r>
      <w:r w:rsidRPr="00973394">
        <w:rPr>
          <w:rFonts w:ascii="Times New Roman" w:hAnsi="Times New Roman" w:cs="Times New Roman"/>
          <w:lang w:eastAsia="ar-SA"/>
        </w:rPr>
        <w:t xml:space="preserve"> к настоящему административному регламенту, с указанием причины отказа, возвращает документы. Срок возврата документов и направления уведомления в МФЦ – не позднее 1 рабочего дня, следующего за днем регистрации заявления в администрации.</w:t>
      </w:r>
    </w:p>
    <w:p w:rsidR="006603CF" w:rsidRPr="00973394" w:rsidRDefault="006603CF" w:rsidP="0097339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В случае отсутствия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регистрирует заявление и прилагаемые к нему документы в журнале входящей корреспонденции и передает для резолюции главе администрации.</w:t>
      </w:r>
    </w:p>
    <w:p w:rsidR="004E4289" w:rsidRPr="002F749F" w:rsidRDefault="004E4289" w:rsidP="004E4289">
      <w:pPr>
        <w:pStyle w:val="ConsPlusNormal"/>
        <w:tabs>
          <w:tab w:val="left" w:pos="8931"/>
        </w:tabs>
        <w:ind w:right="-2" w:firstLine="70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3.3.4.4</w:t>
      </w:r>
      <w:r w:rsidRPr="002F749F">
        <w:rPr>
          <w:sz w:val="24"/>
          <w:szCs w:val="24"/>
        </w:rPr>
        <w:t xml:space="preserve">. </w:t>
      </w:r>
      <w:r w:rsidRPr="002F749F">
        <w:rPr>
          <w:color w:val="000000"/>
          <w:sz w:val="24"/>
          <w:szCs w:val="24"/>
        </w:rPr>
        <w:t xml:space="preserve">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4E4289" w:rsidRPr="006D107C" w:rsidRDefault="004E4289" w:rsidP="004E4289">
      <w:pPr>
        <w:ind w:firstLine="709"/>
        <w:contextualSpacing/>
        <w:rPr>
          <w:rFonts w:ascii="Times New Roman" w:hAnsi="Times New Roman" w:cs="Times New Roman"/>
        </w:rPr>
      </w:pPr>
      <w:r w:rsidRPr="006D107C">
        <w:rPr>
          <w:rFonts w:ascii="Times New Roman" w:hAnsi="Times New Roman" w:cs="Times New Roman"/>
        </w:rPr>
        <w:t>Специалист администрации, ответственный за прием документов:</w:t>
      </w:r>
    </w:p>
    <w:p w:rsidR="004E4289" w:rsidRPr="005357A5" w:rsidRDefault="004E4289" w:rsidP="004E4289">
      <w:pPr>
        <w:pStyle w:val="a9"/>
        <w:widowControl w:val="0"/>
        <w:numPr>
          <w:ilvl w:val="0"/>
          <w:numId w:val="43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left="0" w:right="-2" w:firstLine="709"/>
        <w:contextualSpacing/>
        <w:jc w:val="both"/>
        <w:rPr>
          <w:rFonts w:ascii="Times New Roman" w:hAnsi="Times New Roman" w:cs="Times New Roman"/>
          <w:bCs/>
        </w:rPr>
      </w:pPr>
      <w:r w:rsidRPr="00D35B53">
        <w:rPr>
          <w:rFonts w:ascii="Times New Roman" w:hAnsi="Times New Roman" w:cs="Times New Roman"/>
        </w:rPr>
        <w:t>устанавливает предмет обращения</w:t>
      </w:r>
      <w:r>
        <w:rPr>
          <w:rFonts w:ascii="Times New Roman" w:hAnsi="Times New Roman" w:cs="Times New Roman"/>
        </w:rPr>
        <w:t>;</w:t>
      </w:r>
    </w:p>
    <w:p w:rsidR="004E4289" w:rsidRPr="00991352" w:rsidRDefault="004E4289" w:rsidP="004E4289">
      <w:pPr>
        <w:pStyle w:val="a9"/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91352">
        <w:rPr>
          <w:rFonts w:ascii="Times New Roman" w:hAnsi="Times New Roman" w:cs="Times New Roman"/>
        </w:rPr>
        <w:t>осуществляет установление личности заявителя на основании приложенной копии документа, удостоверяющего личность. В случае обращения представителя заявителя установление личности осуществляется на основании приложенных копий документа, удостоверяющего личность, а также документа, подтверждающего его полномочия на пр</w:t>
      </w:r>
      <w:r>
        <w:rPr>
          <w:rFonts w:ascii="Times New Roman" w:hAnsi="Times New Roman" w:cs="Times New Roman"/>
        </w:rPr>
        <w:t>едставление интересов заявителя;</w:t>
      </w:r>
    </w:p>
    <w:p w:rsidR="004E4289" w:rsidRPr="00F548CE" w:rsidRDefault="004E4289" w:rsidP="004E4289">
      <w:pPr>
        <w:pStyle w:val="ConsPlusNormal"/>
        <w:widowControl w:val="0"/>
        <w:numPr>
          <w:ilvl w:val="0"/>
          <w:numId w:val="42"/>
        </w:numPr>
        <w:tabs>
          <w:tab w:val="left" w:pos="993"/>
          <w:tab w:val="left" w:pos="8931"/>
        </w:tabs>
        <w:suppressAutoHyphens/>
        <w:autoSpaceDN/>
        <w:adjustRightInd/>
        <w:ind w:left="0" w:right="-2" w:firstLine="709"/>
        <w:contextualSpacing/>
        <w:jc w:val="both"/>
        <w:rPr>
          <w:sz w:val="24"/>
          <w:szCs w:val="24"/>
        </w:rPr>
      </w:pPr>
      <w:r w:rsidRPr="00FB4019">
        <w:rPr>
          <w:sz w:val="24"/>
          <w:szCs w:val="24"/>
        </w:rPr>
        <w:t>проверяет наличие или отсутствие оснований для отказа в приеме документов</w:t>
      </w:r>
      <w:r>
        <w:rPr>
          <w:sz w:val="24"/>
          <w:szCs w:val="24"/>
        </w:rPr>
        <w:t>, необходимых для предоставления муниципальной услуги,</w:t>
      </w:r>
      <w:r w:rsidRPr="00591BCD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указанных в пункте 2.7.2</w:t>
      </w:r>
      <w:r w:rsidRPr="008366E4">
        <w:rPr>
          <w:sz w:val="24"/>
          <w:szCs w:val="24"/>
        </w:rPr>
        <w:t>. настоящего административного регламента</w:t>
      </w:r>
      <w:r w:rsidRPr="00FB4019">
        <w:rPr>
          <w:sz w:val="24"/>
          <w:szCs w:val="24"/>
        </w:rPr>
        <w:t xml:space="preserve">. </w:t>
      </w:r>
    </w:p>
    <w:p w:rsidR="004E4289" w:rsidRPr="00271A43" w:rsidRDefault="004E4289" w:rsidP="004E42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71A43">
        <w:rPr>
          <w:rFonts w:ascii="Times New Roman" w:hAnsi="Times New Roman" w:cs="Times New Roman"/>
        </w:rPr>
        <w:t>ри отсутствии оснований</w:t>
      </w:r>
      <w:r>
        <w:rPr>
          <w:rFonts w:ascii="Times New Roman" w:hAnsi="Times New Roman" w:cs="Times New Roman"/>
        </w:rPr>
        <w:t xml:space="preserve"> для отказа в приеме документов, необходимых для предоставления муниципальной услуги, </w:t>
      </w:r>
      <w:r w:rsidRPr="00271A43">
        <w:rPr>
          <w:rFonts w:ascii="Times New Roman" w:hAnsi="Times New Roman" w:cs="Times New Roman"/>
        </w:rPr>
        <w:t>специалист администрации, ответственный за прием документов, регистрирует заявление с прилагаемым комплектом документов</w:t>
      </w:r>
      <w:r>
        <w:rPr>
          <w:rFonts w:ascii="Times New Roman" w:hAnsi="Times New Roman" w:cs="Times New Roman"/>
        </w:rPr>
        <w:t xml:space="preserve"> в журнале входящей корреспонденции</w:t>
      </w:r>
      <w:r w:rsidRPr="00271A43">
        <w:rPr>
          <w:rFonts w:ascii="Times New Roman" w:hAnsi="Times New Roman" w:cs="Times New Roman"/>
        </w:rPr>
        <w:t xml:space="preserve"> и направляет заявителю</w:t>
      </w:r>
      <w:r>
        <w:rPr>
          <w:rFonts w:ascii="Times New Roman" w:hAnsi="Times New Roman" w:cs="Times New Roman"/>
        </w:rPr>
        <w:t xml:space="preserve"> </w:t>
      </w:r>
      <w:r w:rsidRPr="00271A43">
        <w:rPr>
          <w:rFonts w:ascii="Times New Roman" w:hAnsi="Times New Roman" w:cs="Times New Roman"/>
        </w:rPr>
        <w:t xml:space="preserve">по указанному в заявлении </w:t>
      </w:r>
      <w:r>
        <w:rPr>
          <w:rFonts w:ascii="Times New Roman" w:hAnsi="Times New Roman" w:cs="Times New Roman"/>
        </w:rPr>
        <w:t xml:space="preserve">почтовому </w:t>
      </w:r>
      <w:r w:rsidRPr="00271A43">
        <w:rPr>
          <w:rFonts w:ascii="Times New Roman" w:hAnsi="Times New Roman" w:cs="Times New Roman"/>
        </w:rPr>
        <w:t xml:space="preserve">адресу расписку о получении документов по форме, приведенной в приложении </w:t>
      </w:r>
      <w:r>
        <w:rPr>
          <w:rFonts w:ascii="Times New Roman" w:hAnsi="Times New Roman" w:cs="Times New Roman"/>
        </w:rPr>
        <w:t>8</w:t>
      </w:r>
      <w:r w:rsidRPr="00271A43">
        <w:rPr>
          <w:rFonts w:ascii="Times New Roman" w:hAnsi="Times New Roman" w:cs="Times New Roman"/>
        </w:rPr>
        <w:t xml:space="preserve"> к настоящему административному регламенту, с указанием входящего регистрационного номера</w:t>
      </w:r>
      <w:r>
        <w:rPr>
          <w:rFonts w:ascii="Times New Roman" w:hAnsi="Times New Roman" w:cs="Times New Roman"/>
        </w:rPr>
        <w:t>, перечня документов</w:t>
      </w:r>
      <w:r w:rsidRPr="00271A43">
        <w:rPr>
          <w:rFonts w:ascii="Times New Roman" w:hAnsi="Times New Roman" w:cs="Times New Roman"/>
        </w:rPr>
        <w:t xml:space="preserve"> и даты </w:t>
      </w:r>
      <w:r>
        <w:rPr>
          <w:rFonts w:ascii="Times New Roman" w:hAnsi="Times New Roman" w:cs="Times New Roman"/>
        </w:rPr>
        <w:t xml:space="preserve">их </w:t>
      </w:r>
      <w:r w:rsidRPr="00271A43">
        <w:rPr>
          <w:rFonts w:ascii="Times New Roman" w:hAnsi="Times New Roman" w:cs="Times New Roman"/>
        </w:rPr>
        <w:t>получения. Передает зарегистрированное заявление с прилагаемым комплектом документов для резолюции главе администрации. Срок направления расписки о получении документов – не позднее 1 рабочего дня, следующего за днем регистрации заявления</w:t>
      </w:r>
      <w:r>
        <w:rPr>
          <w:rFonts w:ascii="Times New Roman" w:hAnsi="Times New Roman" w:cs="Times New Roman"/>
        </w:rPr>
        <w:t>.</w:t>
      </w:r>
    </w:p>
    <w:p w:rsidR="004E4289" w:rsidRPr="00912737" w:rsidRDefault="004E4289" w:rsidP="004E42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12737">
        <w:rPr>
          <w:rFonts w:ascii="Times New Roman" w:hAnsi="Times New Roman" w:cs="Times New Roman"/>
        </w:rPr>
        <w:t>ри наличии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направляет заявителю</w:t>
      </w:r>
      <w:r>
        <w:rPr>
          <w:rFonts w:ascii="Times New Roman" w:hAnsi="Times New Roman" w:cs="Times New Roman"/>
        </w:rPr>
        <w:t xml:space="preserve"> </w:t>
      </w:r>
      <w:r w:rsidRPr="00912737">
        <w:rPr>
          <w:rFonts w:ascii="Times New Roman" w:hAnsi="Times New Roman" w:cs="Times New Roman"/>
        </w:rPr>
        <w:t xml:space="preserve">по указанному в заявлении почтовому адресу уведомление об отказе в приеме заявления и документов, необходимых для предоставления муниципальной услуги по форме, приведенной в приложении </w:t>
      </w:r>
      <w:r>
        <w:rPr>
          <w:rFonts w:ascii="Times New Roman" w:hAnsi="Times New Roman" w:cs="Times New Roman"/>
        </w:rPr>
        <w:t>7</w:t>
      </w:r>
      <w:r w:rsidRPr="00912737">
        <w:rPr>
          <w:rFonts w:ascii="Times New Roman" w:hAnsi="Times New Roman" w:cs="Times New Roman"/>
        </w:rPr>
        <w:t xml:space="preserve"> к настоящему административному регламенту, с указанием причины отказа, возвращает документы. Срок возврата документов и направления уведомления - не позднее 1 рабочего дня, следующего за днем регистрации заявления.</w:t>
      </w:r>
    </w:p>
    <w:p w:rsidR="006603CF" w:rsidRPr="00973394" w:rsidRDefault="004E4289" w:rsidP="00973394">
      <w:pPr>
        <w:pStyle w:val="a4"/>
        <w:tabs>
          <w:tab w:val="left" w:pos="8931"/>
        </w:tabs>
        <w:spacing w:after="0" w:line="240" w:lineRule="auto"/>
        <w:ind w:right="-2" w:firstLine="709"/>
        <w:contextualSpacing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3.4.4.5</w:t>
      </w:r>
      <w:r w:rsidR="006603CF" w:rsidRPr="00973394">
        <w:rPr>
          <w:color w:val="000000"/>
          <w:sz w:val="24"/>
          <w:szCs w:val="24"/>
        </w:rPr>
        <w:t xml:space="preserve">. </w:t>
      </w:r>
      <w:r w:rsidR="006603CF" w:rsidRPr="00973394">
        <w:rPr>
          <w:sz w:val="24"/>
          <w:szCs w:val="24"/>
        </w:rPr>
        <w:t xml:space="preserve">Возможность приема МФЦ </w:t>
      </w:r>
      <w:r w:rsidR="006603CF" w:rsidRPr="00973394">
        <w:rPr>
          <w:color w:val="000000"/>
          <w:sz w:val="24"/>
          <w:szCs w:val="24"/>
        </w:rPr>
        <w:t>заявления</w:t>
      </w:r>
      <w:r w:rsidR="006603CF" w:rsidRPr="00973394">
        <w:rPr>
          <w:sz w:val="24"/>
          <w:szCs w:val="24"/>
        </w:rPr>
        <w:t xml:space="preserve">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</w:t>
      </w:r>
      <w:r>
        <w:rPr>
          <w:sz w:val="24"/>
          <w:szCs w:val="24"/>
        </w:rPr>
        <w:t>, включая индивидуальных предпринимателей</w:t>
      </w:r>
      <w:r w:rsidR="006603CF" w:rsidRPr="00973394">
        <w:rPr>
          <w:sz w:val="24"/>
          <w:szCs w:val="24"/>
        </w:rPr>
        <w:t>) либо местонахождения (для юридических лиц) отсутствует</w:t>
      </w:r>
      <w:r w:rsidR="006603CF" w:rsidRPr="00973394">
        <w:rPr>
          <w:rStyle w:val="pt-a0-000000"/>
          <w:color w:val="FF0000"/>
          <w:sz w:val="24"/>
          <w:szCs w:val="24"/>
          <w:shd w:val="clear" w:color="auto" w:fill="FFFFFF"/>
        </w:rPr>
        <w:t>.</w:t>
      </w:r>
    </w:p>
    <w:p w:rsidR="006603CF" w:rsidRPr="00973394" w:rsidRDefault="004E4289" w:rsidP="0097339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3.4.4.6</w:t>
      </w:r>
      <w:r w:rsidR="006603CF" w:rsidRPr="00973394">
        <w:rPr>
          <w:rFonts w:ascii="Times New Roman" w:hAnsi="Times New Roman" w:cs="Times New Roman"/>
        </w:rPr>
        <w:t xml:space="preserve">. Срок регистрации </w:t>
      </w:r>
      <w:r w:rsidR="006603CF" w:rsidRPr="00973394">
        <w:rPr>
          <w:rStyle w:val="pt-a0-000000"/>
          <w:rFonts w:ascii="Times New Roman" w:hAnsi="Times New Roman" w:cs="Times New Roman"/>
          <w:shd w:val="clear" w:color="auto" w:fill="FFFFFF"/>
        </w:rPr>
        <w:t xml:space="preserve">заявления и документов и (или) информации, необходимых для предоставления муниципальной услуги, </w:t>
      </w:r>
      <w:r w:rsidR="006603CF" w:rsidRPr="00973394">
        <w:rPr>
          <w:rFonts w:ascii="Times New Roman" w:hAnsi="Times New Roman" w:cs="Times New Roman"/>
        </w:rPr>
        <w:t xml:space="preserve">указан в подразделе </w:t>
      </w:r>
      <w:r w:rsidR="006603CF" w:rsidRPr="00973394">
        <w:rPr>
          <w:rFonts w:ascii="Times New Roman" w:hAnsi="Times New Roman" w:cs="Times New Roman"/>
          <w:bCs/>
          <w:lang w:eastAsia="en-US"/>
        </w:rPr>
        <w:t>2.11.</w:t>
      </w:r>
      <w:r w:rsidR="006603CF" w:rsidRPr="00973394">
        <w:rPr>
          <w:rFonts w:ascii="Times New Roman" w:hAnsi="Times New Roman" w:cs="Times New Roman"/>
        </w:rPr>
        <w:t xml:space="preserve"> настоящего административного регламента. 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3.4.5. Принятие решения о предоставлении (об отказе в предоставлении) муниципальной услуги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3.4.5.1. Основанием для начала административной процедуры является поступление зарегистрированного заявления и прилагаемые к нему документы в учреждение.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Директор учреждения определяет сотрудника, ответственного за исправление допущенных опечаток и ошибок в выданном в результате предоставления муниципальной услуги документе.</w:t>
      </w:r>
    </w:p>
    <w:p w:rsidR="006603CF" w:rsidRPr="004E4289" w:rsidRDefault="006603CF" w:rsidP="004E428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E4289">
        <w:rPr>
          <w:rFonts w:ascii="Times New Roman" w:hAnsi="Times New Roman" w:cs="Times New Roman"/>
          <w:color w:val="auto"/>
        </w:rPr>
        <w:t>Сотрудник учреждения проводит проверку заявления и прилагаемых к нему документов на наличие или отсутствие оснований для отказа в и</w:t>
      </w:r>
      <w:r w:rsidRPr="004E4289">
        <w:rPr>
          <w:rFonts w:ascii="Times New Roman" w:hAnsi="Times New Roman" w:cs="Times New Roman"/>
          <w:bCs/>
          <w:color w:val="auto"/>
        </w:rPr>
        <w:t>справлении допущенных опечаток и ошибок в выданном в результате предоставления муниципальной услуг</w:t>
      </w:r>
      <w:r w:rsidR="00545268" w:rsidRPr="004E4289">
        <w:rPr>
          <w:rFonts w:ascii="Times New Roman" w:hAnsi="Times New Roman" w:cs="Times New Roman"/>
          <w:bCs/>
          <w:color w:val="auto"/>
        </w:rPr>
        <w:t>и документе</w:t>
      </w:r>
      <w:r w:rsidR="004E4289" w:rsidRPr="004E4289">
        <w:rPr>
          <w:rFonts w:ascii="Times New Roman" w:hAnsi="Times New Roman" w:cs="Times New Roman"/>
          <w:bCs/>
          <w:color w:val="auto"/>
        </w:rPr>
        <w:t>, указанных  в подпункте 2.8.2.2. настоящего административного регламента</w:t>
      </w:r>
      <w:r w:rsidRPr="004E4289">
        <w:rPr>
          <w:rFonts w:ascii="Times New Roman" w:hAnsi="Times New Roman" w:cs="Times New Roman"/>
          <w:bCs/>
          <w:color w:val="auto"/>
        </w:rPr>
        <w:t>.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3.4.5.2. Критериями принятия решения являются: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в случае отсутствия оснований для отказа в предоставлении муниципальной услуги принимает решение об исправлении допущенных опечаток и ошибок в выданном в результате предоставления муниципальной услуги документе;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в случае наличия оснований для отказа в предоставлении муниципальной услуги принимает решение об отказе в исправлении допущенных опечаток и ошибок в выданном в результате предоставления муниципальной услуги документе.</w:t>
      </w:r>
    </w:p>
    <w:p w:rsidR="006603CF" w:rsidRPr="00975C5F" w:rsidRDefault="006603CF" w:rsidP="0097339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75C5F">
        <w:rPr>
          <w:rFonts w:ascii="Times New Roman" w:hAnsi="Times New Roman" w:cs="Times New Roman"/>
          <w:color w:val="000000" w:themeColor="text1"/>
        </w:rPr>
        <w:t>3.4.5.3. По результатам принятого решения сотрудник учреждения</w:t>
      </w:r>
      <w:bookmarkStart w:id="12" w:name="_Hlk113570602"/>
      <w:r w:rsidRPr="00975C5F">
        <w:rPr>
          <w:rFonts w:ascii="Times New Roman" w:hAnsi="Times New Roman" w:cs="Times New Roman"/>
          <w:color w:val="000000" w:themeColor="text1"/>
        </w:rPr>
        <w:t xml:space="preserve"> готовит проект </w:t>
      </w:r>
      <w:bookmarkEnd w:id="12"/>
      <w:r w:rsidR="00975C5F" w:rsidRPr="00975C5F">
        <w:rPr>
          <w:rFonts w:ascii="Times New Roman" w:hAnsi="Times New Roman" w:cs="Times New Roman"/>
          <w:color w:val="000000" w:themeColor="text1"/>
        </w:rPr>
        <w:t>документа, содержащего исправленные опечатки и ошибки, либо уведомление об отказе в исправлении опечаток и ошибок</w:t>
      </w:r>
      <w:r w:rsidRPr="00975C5F">
        <w:rPr>
          <w:rFonts w:ascii="Times New Roman" w:hAnsi="Times New Roman" w:cs="Times New Roman"/>
          <w:color w:val="000000" w:themeColor="text1"/>
        </w:rPr>
        <w:t xml:space="preserve"> и передает в администрацию. Согласно регламенту администрации, подготовленный проект решения проходит процедуры согласования, подписания уполномоченным должностным лицом администрации и регистрации.</w:t>
      </w:r>
    </w:p>
    <w:p w:rsidR="006603CF" w:rsidRPr="00975C5F" w:rsidRDefault="006603CF" w:rsidP="0097339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75C5F">
        <w:rPr>
          <w:rFonts w:ascii="Times New Roman" w:hAnsi="Times New Roman" w:cs="Times New Roman"/>
          <w:color w:val="000000" w:themeColor="text1"/>
        </w:rPr>
        <w:t>Утвержденный документ</w:t>
      </w:r>
      <w:r w:rsidR="00975C5F" w:rsidRPr="00975C5F">
        <w:rPr>
          <w:rFonts w:ascii="Times New Roman" w:hAnsi="Times New Roman" w:cs="Times New Roman"/>
          <w:color w:val="000000" w:themeColor="text1"/>
        </w:rPr>
        <w:t>,</w:t>
      </w:r>
      <w:r w:rsidRPr="00975C5F">
        <w:rPr>
          <w:rFonts w:ascii="Times New Roman" w:hAnsi="Times New Roman" w:cs="Times New Roman"/>
          <w:color w:val="000000" w:themeColor="text1"/>
        </w:rPr>
        <w:t xml:space="preserve"> </w:t>
      </w:r>
      <w:r w:rsidR="00975C5F" w:rsidRPr="00975C5F">
        <w:rPr>
          <w:rFonts w:ascii="Times New Roman" w:hAnsi="Times New Roman" w:cs="Times New Roman"/>
          <w:color w:val="000000" w:themeColor="text1"/>
        </w:rPr>
        <w:t>содержащий исправленные опечатки и ошибки, либо уведомление об отказе в исправлении опечаток и ошибок</w:t>
      </w:r>
      <w:r w:rsidRPr="00975C5F">
        <w:rPr>
          <w:rFonts w:ascii="Times New Roman" w:hAnsi="Times New Roman" w:cs="Times New Roman"/>
          <w:color w:val="000000" w:themeColor="text1"/>
        </w:rPr>
        <w:t xml:space="preserve"> передается специалисту администрации, ответственному за выдачу документов.</w:t>
      </w:r>
    </w:p>
    <w:p w:rsidR="006603CF" w:rsidRPr="00973394" w:rsidRDefault="006603CF" w:rsidP="0097339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  <w:spacing w:val="2"/>
        </w:rPr>
        <w:t>В случае выбора заявителем получения результата предоставления муниципальной услуги в МФЦ специалист администрации, ответственный за выдачу документов,</w:t>
      </w:r>
      <w:r w:rsidRPr="00973394">
        <w:rPr>
          <w:rFonts w:ascii="Times New Roman" w:hAnsi="Times New Roman" w:cs="Times New Roman"/>
        </w:rPr>
        <w:t xml:space="preserve"> передает (направляет) в адрес МФЦ результат предоставления муниципальной услуги для выдачи заявителю в порядке и сроки, установленные заключенным соглашением о взаимодействии.</w:t>
      </w:r>
    </w:p>
    <w:p w:rsidR="006603CF" w:rsidRPr="00973394" w:rsidRDefault="006603CF" w:rsidP="009733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3.4.5.4. Срок принятия решения об исправлении (об отказе в исправлении) допущенных опечаток и ошибок в выданном в результате предоставления муниципальной услуги документе - 1 рабочий день.</w:t>
      </w:r>
    </w:p>
    <w:p w:rsidR="006603CF" w:rsidRPr="00973394" w:rsidRDefault="006603CF" w:rsidP="009733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3.4.6. Предоставление результата муниципальной услуги</w:t>
      </w:r>
    </w:p>
    <w:p w:rsidR="006603CF" w:rsidRPr="00975C5F" w:rsidRDefault="006603CF" w:rsidP="009733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75C5F">
        <w:rPr>
          <w:rFonts w:ascii="Times New Roman" w:hAnsi="Times New Roman" w:cs="Times New Roman"/>
          <w:color w:val="000000" w:themeColor="text1"/>
        </w:rPr>
        <w:t xml:space="preserve">3.4.6.1. Основанием для начала административной процедуры является наличие утвержденного </w:t>
      </w:r>
      <w:r w:rsidR="00975C5F" w:rsidRPr="00975C5F">
        <w:rPr>
          <w:rFonts w:ascii="Times New Roman" w:hAnsi="Times New Roman" w:cs="Times New Roman"/>
          <w:color w:val="000000" w:themeColor="text1"/>
        </w:rPr>
        <w:t>документа, содержащего исправленные опечатки и ошибки, либо уведомления об отказе в исправлении опечаток и ошибок</w:t>
      </w:r>
      <w:r w:rsidRPr="00975C5F">
        <w:rPr>
          <w:rFonts w:ascii="Times New Roman" w:hAnsi="Times New Roman" w:cs="Times New Roman"/>
          <w:color w:val="000000" w:themeColor="text1"/>
        </w:rPr>
        <w:t xml:space="preserve">. </w:t>
      </w:r>
    </w:p>
    <w:p w:rsidR="00C53557" w:rsidRPr="007A724D" w:rsidRDefault="00C53557" w:rsidP="00C5355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Специалист администрации, отве</w:t>
      </w:r>
      <w:r>
        <w:rPr>
          <w:rFonts w:ascii="Times New Roman" w:hAnsi="Times New Roman" w:cs="Times New Roman"/>
        </w:rPr>
        <w:t xml:space="preserve">тственный за выдачу документов, </w:t>
      </w:r>
      <w:r w:rsidRPr="007A724D">
        <w:rPr>
          <w:rFonts w:ascii="Times New Roman" w:hAnsi="Times New Roman" w:cs="Times New Roman"/>
        </w:rPr>
        <w:t xml:space="preserve">направляет заявителю результат предоставления муниципальной услуги </w:t>
      </w:r>
      <w:r>
        <w:rPr>
          <w:rFonts w:ascii="Times New Roman" w:hAnsi="Times New Roman" w:cs="Times New Roman"/>
        </w:rPr>
        <w:t xml:space="preserve">посредством почтового отправления по указанному в заявлении </w:t>
      </w:r>
      <w:r w:rsidR="00975C5F">
        <w:rPr>
          <w:rFonts w:ascii="Times New Roman" w:hAnsi="Times New Roman" w:cs="Times New Roman"/>
        </w:rPr>
        <w:t xml:space="preserve">почтовому </w:t>
      </w:r>
      <w:r>
        <w:rPr>
          <w:rFonts w:ascii="Times New Roman" w:hAnsi="Times New Roman" w:cs="Times New Roman"/>
        </w:rPr>
        <w:t>адресу (в случае выбора заявителем данного способа получения результата предоставления муниципальной услуги).</w:t>
      </w:r>
    </w:p>
    <w:p w:rsidR="006603CF" w:rsidRPr="00973394" w:rsidRDefault="006603CF" w:rsidP="009733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При указании о выдаче документов через МФЦ указанные документы выдаются специалистом МФЦ.</w:t>
      </w:r>
    </w:p>
    <w:p w:rsidR="006603CF" w:rsidRPr="00973394" w:rsidRDefault="006603CF" w:rsidP="009733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3.4.6.2. Срок предоставления результата муниципальной услуги - 1 рабочий день.</w:t>
      </w:r>
    </w:p>
    <w:p w:rsidR="006603CF" w:rsidRPr="00973394" w:rsidRDefault="006603CF" w:rsidP="00973394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  <w:bCs/>
        </w:rPr>
        <w:t xml:space="preserve">3.4.6.3. </w:t>
      </w:r>
      <w:r w:rsidRPr="00973394">
        <w:rPr>
          <w:rFonts w:ascii="Times New Roman" w:hAnsi="Times New Roman" w:cs="Times New Roman"/>
        </w:rPr>
        <w:t>Возможность предоставления МФЦ результата муниципальной услуги по выбору заявителя независимо от его места жительства или места пребывания (для физических лиц</w:t>
      </w:r>
      <w:r w:rsidR="00C53557">
        <w:rPr>
          <w:rFonts w:ascii="Times New Roman" w:hAnsi="Times New Roman" w:cs="Times New Roman"/>
        </w:rPr>
        <w:t>, включая индивидуальных предпринимателей</w:t>
      </w:r>
      <w:r w:rsidRPr="00973394">
        <w:rPr>
          <w:rFonts w:ascii="Times New Roman" w:hAnsi="Times New Roman" w:cs="Times New Roman"/>
        </w:rPr>
        <w:t>) либо местонахождения (для юридических лиц) отсутствует.</w:t>
      </w:r>
    </w:p>
    <w:p w:rsidR="00C53557" w:rsidRDefault="00C53557" w:rsidP="00C5355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 Порядок оставления запроса заявителя о предоставлении муниципальной услуги без рассмотрения</w:t>
      </w:r>
    </w:p>
    <w:p w:rsidR="006603CF" w:rsidRPr="00C53557" w:rsidRDefault="006603CF" w:rsidP="0097339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53557">
        <w:rPr>
          <w:rFonts w:ascii="Times New Roman" w:hAnsi="Times New Roman" w:cs="Times New Roman"/>
          <w:color w:val="000000" w:themeColor="text1"/>
        </w:rPr>
        <w:t xml:space="preserve">3.5.1. Заявитель вправе обратиться в администрацию или МФЦ с заявлением об оставлении заявления </w:t>
      </w:r>
      <w:r w:rsidR="00C53557" w:rsidRPr="00C53557">
        <w:rPr>
          <w:rFonts w:ascii="Times New Roman" w:hAnsi="Times New Roman" w:cs="Times New Roman"/>
          <w:color w:val="000000" w:themeColor="text1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  <w:r w:rsidR="00975C5F">
        <w:rPr>
          <w:rFonts w:ascii="Times New Roman" w:hAnsi="Times New Roman" w:cs="Times New Roman"/>
          <w:color w:val="000000" w:themeColor="text1"/>
        </w:rPr>
        <w:t>,</w:t>
      </w:r>
      <w:r w:rsidR="00C53557" w:rsidRPr="00C53557">
        <w:rPr>
          <w:rFonts w:ascii="Times New Roman" w:hAnsi="Times New Roman" w:cs="Times New Roman"/>
          <w:color w:val="000000" w:themeColor="text1"/>
        </w:rPr>
        <w:t xml:space="preserve"> </w:t>
      </w:r>
      <w:r w:rsidRPr="00C53557">
        <w:rPr>
          <w:rFonts w:ascii="Times New Roman" w:hAnsi="Times New Roman" w:cs="Times New Roman"/>
          <w:color w:val="000000" w:themeColor="text1"/>
        </w:rPr>
        <w:t>без рассмотрения.</w:t>
      </w:r>
    </w:p>
    <w:p w:rsidR="006603CF" w:rsidRPr="00973394" w:rsidRDefault="006603CF" w:rsidP="00975C5F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Заявление на бумажном носителе представляется: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в МФЦ при личном обращении;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– в администрацию посредством почтового отправления.</w:t>
      </w:r>
    </w:p>
    <w:p w:rsidR="006603CF" w:rsidRDefault="006603CF" w:rsidP="00973394">
      <w:pPr>
        <w:suppressAutoHyphens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973394">
        <w:rPr>
          <w:rFonts w:ascii="Times New Roman" w:hAnsi="Times New Roman" w:cs="Times New Roman"/>
        </w:rPr>
        <w:t>Заявление составляется в произвольной форме, в котором указывается информация о</w:t>
      </w:r>
      <w:r w:rsidRPr="00973394">
        <w:rPr>
          <w:rFonts w:ascii="Times New Roman" w:hAnsi="Times New Roman" w:cs="Times New Roman"/>
          <w:lang w:eastAsia="ar-SA"/>
        </w:rPr>
        <w:t xml:space="preserve"> заявителе: </w:t>
      </w:r>
      <w:r w:rsidRPr="00973394">
        <w:rPr>
          <w:rFonts w:ascii="Times New Roman" w:hAnsi="Times New Roman" w:cs="Times New Roman"/>
          <w:bCs/>
        </w:rPr>
        <w:t>для физических лиц</w:t>
      </w:r>
      <w:r w:rsidR="00C53557">
        <w:rPr>
          <w:rFonts w:ascii="Times New Roman" w:hAnsi="Times New Roman" w:cs="Times New Roman"/>
          <w:bCs/>
        </w:rPr>
        <w:t xml:space="preserve"> и индивидуальных предпринимателей</w:t>
      </w:r>
      <w:r w:rsidRPr="00973394">
        <w:rPr>
          <w:rFonts w:ascii="Times New Roman" w:hAnsi="Times New Roman" w:cs="Times New Roman"/>
          <w:bCs/>
        </w:rPr>
        <w:t xml:space="preserve"> – фамилия, имя, отчество (последнее - при наличии), место жительства, реквизиты документа, удостоверяющего личность, почтовый адрес, телефон (по желанию); для юридических лиц – наименование юридического лица,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почтовый адрес, телефон (по желанию).</w:t>
      </w:r>
    </w:p>
    <w:p w:rsidR="00975C5F" w:rsidRPr="00973394" w:rsidRDefault="00975C5F" w:rsidP="00975C5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При обращении за предоставлением муниципальной услуги представителем заявителя указываются его фамилия, имя, отчество (последнее - при наличии), наименование и реквизиты документа, удостоверяющего личность, и документа, подтверждающего полномочия представителя на представление интересов заявителя</w:t>
      </w:r>
      <w:r>
        <w:rPr>
          <w:rFonts w:ascii="Times New Roman" w:hAnsi="Times New Roman" w:cs="Times New Roman"/>
        </w:rPr>
        <w:t xml:space="preserve">, </w:t>
      </w:r>
      <w:r w:rsidRPr="003F32EC">
        <w:rPr>
          <w:rFonts w:ascii="Times New Roman" w:hAnsi="Times New Roman" w:cs="Times New Roman"/>
        </w:rPr>
        <w:t>почтовый адрес, телефон (по желанию)</w:t>
      </w:r>
      <w:r w:rsidRPr="00973394">
        <w:rPr>
          <w:rFonts w:ascii="Times New Roman" w:hAnsi="Times New Roman" w:cs="Times New Roman"/>
        </w:rPr>
        <w:t>.</w:t>
      </w:r>
    </w:p>
    <w:p w:rsidR="006603CF" w:rsidRPr="00973394" w:rsidRDefault="006603CF" w:rsidP="00973394">
      <w:pPr>
        <w:widowControl w:val="0"/>
        <w:suppressAutoHyphens/>
        <w:autoSpaceDE w:val="0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bCs/>
          <w:shd w:val="clear" w:color="auto" w:fill="FFFFFF"/>
        </w:rPr>
        <w:t xml:space="preserve">Также в заявлении указываются </w:t>
      </w:r>
      <w:r w:rsidRPr="00973394">
        <w:rPr>
          <w:rFonts w:ascii="Times New Roman" w:hAnsi="Times New Roman" w:cs="Times New Roman"/>
          <w:lang w:eastAsia="ar-SA"/>
        </w:rPr>
        <w:t xml:space="preserve">дата и номер заявления, которое заявитель хочет оставить без рассмотрения, </w:t>
      </w:r>
      <w:r w:rsidRPr="00973394">
        <w:rPr>
          <w:rFonts w:ascii="Times New Roman" w:hAnsi="Times New Roman" w:cs="Times New Roman"/>
          <w:bCs/>
        </w:rPr>
        <w:t xml:space="preserve">а также способ получения </w:t>
      </w:r>
      <w:r w:rsidRPr="00973394">
        <w:rPr>
          <w:rFonts w:ascii="Times New Roman" w:hAnsi="Times New Roman" w:cs="Times New Roman"/>
          <w:lang w:eastAsia="ar-SA"/>
        </w:rPr>
        <w:t>решения об оставлении (об отказе в оставлении) без рассмотрения, указанного заявления (личное обращение в МФЦ либо направление посредством почтового отправления по указанному в заявлении почтовому адресу).</w:t>
      </w:r>
    </w:p>
    <w:p w:rsidR="006603CF" w:rsidRPr="00973394" w:rsidRDefault="006603CF" w:rsidP="00973394">
      <w:pPr>
        <w:widowControl w:val="0"/>
        <w:suppressAutoHyphens/>
        <w:autoSpaceDE w:val="0"/>
        <w:ind w:firstLine="720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Заявление должно быть подписано заявителем или представителем заявителя.</w:t>
      </w:r>
    </w:p>
    <w:p w:rsidR="006603CF" w:rsidRPr="00973394" w:rsidRDefault="006603CF" w:rsidP="00973394">
      <w:pPr>
        <w:widowControl w:val="0"/>
        <w:suppressAutoHyphens/>
        <w:autoSpaceDE w:val="0"/>
        <w:ind w:firstLine="720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К заявлению должны быть приложены следующие документы:</w:t>
      </w:r>
    </w:p>
    <w:p w:rsidR="006603CF" w:rsidRPr="00973394" w:rsidRDefault="006603CF" w:rsidP="00973394">
      <w:pPr>
        <w:pStyle w:val="a9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документ, удостоверяющий личность заявителя или его представителя (в случае обращения представителя заявителя);</w:t>
      </w:r>
    </w:p>
    <w:p w:rsidR="006603CF" w:rsidRPr="00973394" w:rsidRDefault="006603CF" w:rsidP="00973394">
      <w:pPr>
        <w:pStyle w:val="90"/>
        <w:widowControl w:val="0"/>
        <w:numPr>
          <w:ilvl w:val="0"/>
          <w:numId w:val="25"/>
        </w:numPr>
        <w:shd w:val="clear" w:color="auto" w:fill="auto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0" w:firstLine="720"/>
        <w:contextualSpacing/>
        <w:rPr>
          <w:rFonts w:ascii="Times New Roman" w:hAnsi="Times New Roman" w:cs="Times New Roman"/>
          <w:color w:val="000000"/>
          <w:lang w:eastAsia="ar-SA"/>
        </w:rPr>
      </w:pPr>
      <w:r w:rsidRPr="00973394">
        <w:rPr>
          <w:rFonts w:ascii="Times New Roman" w:hAnsi="Times New Roman" w:cs="Times New Roman"/>
          <w:i w:val="0"/>
          <w:iCs w:val="0"/>
        </w:rPr>
        <w:t>документ, подтверждающий полномочия представителя действовать от имени заявителя (в случае обращения представителя заявителя).</w:t>
      </w:r>
      <w:r w:rsidRPr="00973394">
        <w:rPr>
          <w:rFonts w:ascii="Times New Roman" w:hAnsi="Times New Roman" w:cs="Times New Roman"/>
          <w:i w:val="0"/>
          <w:iCs w:val="0"/>
          <w:spacing w:val="0"/>
        </w:rPr>
        <w:t xml:space="preserve"> </w:t>
      </w:r>
    </w:p>
    <w:p w:rsidR="006603CF" w:rsidRPr="00973394" w:rsidRDefault="006603CF" w:rsidP="0097339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или его представитель лично представляет в МФЦ соответствующий документ в подлиннике для сверки.</w:t>
      </w:r>
    </w:p>
    <w:p w:rsidR="006603CF" w:rsidRPr="00973394" w:rsidRDefault="006603CF" w:rsidP="0097339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При обращении заявителя или представителя заявителя с заявлением об оставлении заявления </w:t>
      </w:r>
      <w:r w:rsidR="00975C5F" w:rsidRPr="00C53557">
        <w:rPr>
          <w:rFonts w:ascii="Times New Roman" w:hAnsi="Times New Roman" w:cs="Times New Roman"/>
          <w:color w:val="000000" w:themeColor="text1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  <w:r w:rsidR="00975C5F">
        <w:rPr>
          <w:rFonts w:ascii="Times New Roman" w:hAnsi="Times New Roman" w:cs="Times New Roman"/>
          <w:color w:val="000000" w:themeColor="text1"/>
        </w:rPr>
        <w:t>,</w:t>
      </w:r>
      <w:r w:rsidR="00975C5F" w:rsidRPr="00973394">
        <w:rPr>
          <w:rFonts w:ascii="Times New Roman" w:hAnsi="Times New Roman" w:cs="Times New Roman"/>
        </w:rPr>
        <w:t xml:space="preserve"> </w:t>
      </w:r>
      <w:r w:rsidRPr="00973394">
        <w:rPr>
          <w:rFonts w:ascii="Times New Roman" w:hAnsi="Times New Roman" w:cs="Times New Roman"/>
        </w:rPr>
        <w:t>без рассмотрения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6603CF" w:rsidRPr="00973394" w:rsidRDefault="006603CF" w:rsidP="00973394">
      <w:pPr>
        <w:widowControl w:val="0"/>
        <w:suppressAutoHyphens/>
        <w:ind w:firstLine="720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3.5.2. Зарегистрированное в администрации заявление и прилагаемые к нему документы поступают в учреждение.</w:t>
      </w:r>
    </w:p>
    <w:p w:rsidR="006603CF" w:rsidRPr="00973394" w:rsidRDefault="006603CF" w:rsidP="00973394">
      <w:pPr>
        <w:widowControl w:val="0"/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 xml:space="preserve">Директор учреждения определяет сотрудника, ответственного за подготовку решения об оставлении заявления </w:t>
      </w:r>
      <w:r w:rsidR="00C53557" w:rsidRPr="00C53557">
        <w:rPr>
          <w:rFonts w:ascii="Times New Roman" w:hAnsi="Times New Roman" w:cs="Times New Roman"/>
          <w:color w:val="000000" w:themeColor="text1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  <w:r w:rsidR="00975C5F">
        <w:rPr>
          <w:rFonts w:ascii="Times New Roman" w:hAnsi="Times New Roman" w:cs="Times New Roman"/>
          <w:color w:val="000000" w:themeColor="text1"/>
        </w:rPr>
        <w:t>,</w:t>
      </w:r>
      <w:r w:rsidR="00C53557" w:rsidRPr="00C53557">
        <w:rPr>
          <w:rFonts w:ascii="Times New Roman" w:hAnsi="Times New Roman" w:cs="Times New Roman"/>
          <w:color w:val="000000" w:themeColor="text1"/>
        </w:rPr>
        <w:t xml:space="preserve"> </w:t>
      </w:r>
      <w:r w:rsidRPr="00973394">
        <w:rPr>
          <w:rFonts w:ascii="Times New Roman" w:hAnsi="Times New Roman" w:cs="Times New Roman"/>
          <w:lang w:eastAsia="ar-SA"/>
        </w:rPr>
        <w:t>без рассмотрения.</w:t>
      </w:r>
    </w:p>
    <w:p w:rsidR="006603CF" w:rsidRPr="00973394" w:rsidRDefault="006603CF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</w:t>
      </w:r>
      <w:r w:rsidR="00C53557" w:rsidRPr="00C53557">
        <w:rPr>
          <w:rFonts w:ascii="Times New Roman" w:hAnsi="Times New Roman" w:cs="Times New Roman"/>
          <w:color w:val="000000" w:themeColor="text1"/>
        </w:rPr>
        <w:t xml:space="preserve"> 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  <w:r w:rsidR="00975C5F">
        <w:rPr>
          <w:rFonts w:ascii="Times New Roman" w:hAnsi="Times New Roman" w:cs="Times New Roman"/>
          <w:color w:val="000000" w:themeColor="text1"/>
        </w:rPr>
        <w:t>,</w:t>
      </w:r>
      <w:r w:rsidRPr="00973394">
        <w:rPr>
          <w:rFonts w:ascii="Times New Roman" w:hAnsi="Times New Roman" w:cs="Times New Roman"/>
          <w:lang w:eastAsia="ar-SA"/>
        </w:rPr>
        <w:t xml:space="preserve"> без рассмотрения.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3.5.3. Основаниями для отказа в оставлении заявления </w:t>
      </w:r>
      <w:r w:rsidR="00C53557" w:rsidRPr="00C53557">
        <w:rPr>
          <w:rFonts w:ascii="Times New Roman" w:hAnsi="Times New Roman" w:cs="Times New Roman"/>
          <w:color w:val="000000" w:themeColor="text1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  <w:r w:rsidR="00975C5F">
        <w:rPr>
          <w:rFonts w:ascii="Times New Roman" w:hAnsi="Times New Roman" w:cs="Times New Roman"/>
          <w:color w:val="000000" w:themeColor="text1"/>
        </w:rPr>
        <w:t>,</w:t>
      </w:r>
      <w:r w:rsidR="00C53557" w:rsidRPr="00C53557">
        <w:rPr>
          <w:rFonts w:ascii="Times New Roman" w:hAnsi="Times New Roman" w:cs="Times New Roman"/>
          <w:color w:val="000000" w:themeColor="text1"/>
        </w:rPr>
        <w:t xml:space="preserve"> </w:t>
      </w:r>
      <w:r w:rsidRPr="00973394">
        <w:rPr>
          <w:rFonts w:ascii="Times New Roman" w:hAnsi="Times New Roman" w:cs="Times New Roman"/>
        </w:rPr>
        <w:t>без рассмотрения являются:</w:t>
      </w:r>
    </w:p>
    <w:p w:rsidR="006603CF" w:rsidRPr="00973394" w:rsidRDefault="006603CF" w:rsidP="00973394">
      <w:pPr>
        <w:pStyle w:val="a9"/>
        <w:numPr>
          <w:ilvl w:val="0"/>
          <w:numId w:val="3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несоответствие заявления требованиям, предусмотренным пунктом 3.5.1. настоящего административного регламента;</w:t>
      </w:r>
    </w:p>
    <w:p w:rsidR="006603CF" w:rsidRPr="00973394" w:rsidRDefault="006603CF" w:rsidP="00973394">
      <w:pPr>
        <w:pStyle w:val="a9"/>
        <w:numPr>
          <w:ilvl w:val="0"/>
          <w:numId w:val="3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в документах имеются подчистки, приписки, зачеркнутые слова или иные исправления, не заверенные в порядке, установленном законодательством Российской Федерации;</w:t>
      </w:r>
    </w:p>
    <w:p w:rsidR="006603CF" w:rsidRPr="00973394" w:rsidRDefault="006603CF" w:rsidP="00973394">
      <w:pPr>
        <w:pStyle w:val="a9"/>
        <w:numPr>
          <w:ilvl w:val="0"/>
          <w:numId w:val="3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6603CF" w:rsidRPr="00973394" w:rsidRDefault="006603CF" w:rsidP="00973394">
      <w:pPr>
        <w:pStyle w:val="a9"/>
        <w:numPr>
          <w:ilvl w:val="0"/>
          <w:numId w:val="3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заявление подано лицом, неуполномоченным совершать такого рода действия;</w:t>
      </w:r>
    </w:p>
    <w:p w:rsidR="006603CF" w:rsidRDefault="006603CF" w:rsidP="00973394">
      <w:pPr>
        <w:pStyle w:val="a9"/>
        <w:numPr>
          <w:ilvl w:val="0"/>
          <w:numId w:val="3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заявление </w:t>
      </w:r>
      <w:r w:rsidR="00C53557">
        <w:rPr>
          <w:rFonts w:ascii="Times New Roman" w:hAnsi="Times New Roman" w:cs="Times New Roman"/>
        </w:rPr>
        <w:t>подано в неуполномоченный орган;</w:t>
      </w:r>
    </w:p>
    <w:p w:rsidR="00C53557" w:rsidRPr="00C53557" w:rsidRDefault="00C53557" w:rsidP="00C53557">
      <w:pPr>
        <w:numPr>
          <w:ilvl w:val="0"/>
          <w:numId w:val="35"/>
        </w:numPr>
        <w:tabs>
          <w:tab w:val="left" w:pos="0"/>
          <w:tab w:val="left" w:pos="993"/>
          <w:tab w:val="left" w:pos="1276"/>
          <w:tab w:val="left" w:pos="1560"/>
        </w:tabs>
        <w:suppressAutoHyphens/>
        <w:ind w:left="0" w:firstLine="709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принято решение о предоставлении (об отказе в предоставлении) муниципальной услуги.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3.5.4. По результатам рассмотрения заявления и прилагаемых к нему документов сотрудник учреждения принимает одно из следующих решений: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– в случае отсутствия оснований, указанных в пункте 3.5.3. настоящего административного регламента, принимает решение об оставлении заявления </w:t>
      </w:r>
      <w:r w:rsidR="00C53557" w:rsidRPr="00C53557">
        <w:rPr>
          <w:rFonts w:ascii="Times New Roman" w:hAnsi="Times New Roman" w:cs="Times New Roman"/>
          <w:color w:val="000000" w:themeColor="text1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  <w:r w:rsidR="006F5798">
        <w:rPr>
          <w:rFonts w:ascii="Times New Roman" w:hAnsi="Times New Roman" w:cs="Times New Roman"/>
          <w:color w:val="000000" w:themeColor="text1"/>
        </w:rPr>
        <w:t>,</w:t>
      </w:r>
      <w:r w:rsidR="00C53557" w:rsidRPr="00973394">
        <w:rPr>
          <w:rFonts w:ascii="Times New Roman" w:hAnsi="Times New Roman" w:cs="Times New Roman"/>
        </w:rPr>
        <w:t xml:space="preserve"> </w:t>
      </w:r>
      <w:r w:rsidRPr="00973394">
        <w:rPr>
          <w:rFonts w:ascii="Times New Roman" w:hAnsi="Times New Roman" w:cs="Times New Roman"/>
        </w:rPr>
        <w:t>без рассмотрения;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– в случае наличия оснований, указанных в пункте 3.5.3. настоящего административного регламента, принимает решение об отказе в оставлении заявления </w:t>
      </w:r>
      <w:r w:rsidR="00C53557" w:rsidRPr="00C53557">
        <w:rPr>
          <w:rFonts w:ascii="Times New Roman" w:hAnsi="Times New Roman" w:cs="Times New Roman"/>
          <w:color w:val="000000" w:themeColor="text1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  <w:r w:rsidR="006F5798">
        <w:rPr>
          <w:rFonts w:ascii="Times New Roman" w:hAnsi="Times New Roman" w:cs="Times New Roman"/>
          <w:color w:val="000000" w:themeColor="text1"/>
        </w:rPr>
        <w:t>,</w:t>
      </w:r>
      <w:r w:rsidR="00C53557" w:rsidRPr="00973394">
        <w:rPr>
          <w:rFonts w:ascii="Times New Roman" w:hAnsi="Times New Roman" w:cs="Times New Roman"/>
        </w:rPr>
        <w:t xml:space="preserve"> </w:t>
      </w:r>
      <w:r w:rsidRPr="00973394">
        <w:rPr>
          <w:rFonts w:ascii="Times New Roman" w:hAnsi="Times New Roman" w:cs="Times New Roman"/>
        </w:rPr>
        <w:t>без рассмотрения.</w:t>
      </w:r>
    </w:p>
    <w:p w:rsidR="006603CF" w:rsidRPr="00C53557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C53557">
        <w:rPr>
          <w:rFonts w:ascii="Times New Roman" w:hAnsi="Times New Roman" w:cs="Times New Roman"/>
          <w:lang w:eastAsia="ar-SA"/>
        </w:rPr>
        <w:t>3.5.5. По результатам принятого решения сотрудник учреждения:</w:t>
      </w:r>
    </w:p>
    <w:p w:rsidR="006603CF" w:rsidRPr="00973394" w:rsidRDefault="006603CF" w:rsidP="00973394">
      <w:pPr>
        <w:ind w:firstLine="709"/>
        <w:jc w:val="both"/>
        <w:rPr>
          <w:rFonts w:ascii="Times New Roman" w:hAnsi="Times New Roman" w:cs="Times New Roman"/>
        </w:rPr>
      </w:pPr>
      <w:r w:rsidRPr="00C53557">
        <w:rPr>
          <w:rFonts w:ascii="Times New Roman" w:hAnsi="Times New Roman" w:cs="Times New Roman"/>
        </w:rPr>
        <w:t xml:space="preserve">– готовит проект уведомления об оставлении (об отказе в оставлении) заявления </w:t>
      </w:r>
      <w:r w:rsidR="00C53557" w:rsidRPr="00C53557">
        <w:rPr>
          <w:rFonts w:ascii="Times New Roman" w:hAnsi="Times New Roman" w:cs="Times New Roman"/>
          <w:color w:val="000000" w:themeColor="text1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  <w:r w:rsidR="006F5798">
        <w:rPr>
          <w:rFonts w:ascii="Times New Roman" w:hAnsi="Times New Roman" w:cs="Times New Roman"/>
          <w:color w:val="000000" w:themeColor="text1"/>
        </w:rPr>
        <w:t>,</w:t>
      </w:r>
      <w:r w:rsidR="00C53557" w:rsidRPr="00C53557">
        <w:rPr>
          <w:rFonts w:ascii="Times New Roman" w:hAnsi="Times New Roman" w:cs="Times New Roman"/>
        </w:rPr>
        <w:t xml:space="preserve"> </w:t>
      </w:r>
      <w:r w:rsidRPr="00C53557">
        <w:rPr>
          <w:rFonts w:ascii="Times New Roman" w:hAnsi="Times New Roman" w:cs="Times New Roman"/>
        </w:rPr>
        <w:t>без рассмотрения по форме, приведенной в приложен</w:t>
      </w:r>
      <w:r w:rsidR="00973394" w:rsidRPr="00C53557">
        <w:rPr>
          <w:rFonts w:ascii="Times New Roman" w:hAnsi="Times New Roman" w:cs="Times New Roman"/>
        </w:rPr>
        <w:t xml:space="preserve">ии </w:t>
      </w:r>
      <w:r w:rsidR="00C53557" w:rsidRPr="00C53557">
        <w:rPr>
          <w:rFonts w:ascii="Times New Roman" w:hAnsi="Times New Roman" w:cs="Times New Roman"/>
        </w:rPr>
        <w:t>9</w:t>
      </w:r>
      <w:r w:rsidRPr="00C53557">
        <w:rPr>
          <w:rFonts w:ascii="Times New Roman" w:hAnsi="Times New Roman" w:cs="Times New Roman"/>
        </w:rPr>
        <w:t xml:space="preserve"> к настоящему административному регламенту;</w:t>
      </w:r>
    </w:p>
    <w:p w:rsidR="006603CF" w:rsidRPr="00973394" w:rsidRDefault="006603CF" w:rsidP="00C53557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 xml:space="preserve">– передает подготовленный проект уведомления об оставлении (об отказе в оставлении) заявления </w:t>
      </w:r>
      <w:r w:rsidR="00C53557" w:rsidRPr="00C53557">
        <w:rPr>
          <w:rFonts w:ascii="Times New Roman" w:hAnsi="Times New Roman" w:cs="Times New Roman"/>
          <w:color w:val="000000" w:themeColor="text1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  <w:r w:rsidR="006F5798">
        <w:rPr>
          <w:rFonts w:ascii="Times New Roman" w:hAnsi="Times New Roman" w:cs="Times New Roman"/>
          <w:color w:val="000000" w:themeColor="text1"/>
        </w:rPr>
        <w:t>,</w:t>
      </w:r>
      <w:r w:rsidR="00C53557" w:rsidRPr="00973394">
        <w:rPr>
          <w:rFonts w:ascii="Times New Roman" w:hAnsi="Times New Roman" w:cs="Times New Roman"/>
        </w:rPr>
        <w:t xml:space="preserve"> </w:t>
      </w:r>
      <w:r w:rsidRPr="00973394">
        <w:rPr>
          <w:rFonts w:ascii="Times New Roman" w:hAnsi="Times New Roman" w:cs="Times New Roman"/>
        </w:rPr>
        <w:t>без рассмотрения в администрацию. Согласно регламенту администрации, подготовленный проект решения проходит процедуры согласования, подписания уполномоченным должностным лицом администрации и регистрации, а затем передается сотруднику администрации, ответственному за выдачу документов, для выдачи заявителю.</w:t>
      </w:r>
    </w:p>
    <w:p w:rsidR="00563A65" w:rsidRPr="00563A65" w:rsidRDefault="006603CF" w:rsidP="00563A6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</w:rPr>
      </w:pPr>
      <w:r w:rsidRPr="00973394">
        <w:rPr>
          <w:rFonts w:ascii="Times New Roman" w:hAnsi="Times New Roman" w:cs="Times New Roman"/>
          <w:lang w:eastAsia="ar-SA"/>
        </w:rPr>
        <w:t xml:space="preserve">3.5.6. </w:t>
      </w:r>
      <w:r w:rsidR="00563A65" w:rsidRPr="00973394">
        <w:rPr>
          <w:rFonts w:ascii="Times New Roman" w:hAnsi="Times New Roman" w:cs="Times New Roman"/>
        </w:rPr>
        <w:t>Специалист администрации, отве</w:t>
      </w:r>
      <w:r w:rsidR="00563A65">
        <w:rPr>
          <w:rFonts w:ascii="Times New Roman" w:hAnsi="Times New Roman" w:cs="Times New Roman"/>
        </w:rPr>
        <w:t xml:space="preserve">тственный за выдачу документов, </w:t>
      </w:r>
      <w:r w:rsidR="00563A65" w:rsidRPr="007A724D">
        <w:rPr>
          <w:rFonts w:ascii="Times New Roman" w:hAnsi="Times New Roman" w:cs="Times New Roman"/>
        </w:rPr>
        <w:t xml:space="preserve">направляет заявителю </w:t>
      </w:r>
      <w:r w:rsidR="00563A65">
        <w:rPr>
          <w:rFonts w:ascii="Times New Roman" w:hAnsi="Times New Roman" w:cs="Times New Roman"/>
        </w:rPr>
        <w:t xml:space="preserve">уведомление </w:t>
      </w:r>
      <w:r w:rsidR="00563A65" w:rsidRPr="00973394">
        <w:rPr>
          <w:rFonts w:ascii="Times New Roman" w:hAnsi="Times New Roman" w:cs="Times New Roman"/>
        </w:rPr>
        <w:t xml:space="preserve">об оставлении (об отказе в оставлении) заявления </w:t>
      </w:r>
      <w:r w:rsidR="00563A65" w:rsidRPr="00C53557">
        <w:rPr>
          <w:rFonts w:ascii="Times New Roman" w:hAnsi="Times New Roman" w:cs="Times New Roman"/>
          <w:color w:val="000000" w:themeColor="text1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  <w:r w:rsidR="006F5798">
        <w:rPr>
          <w:rFonts w:ascii="Times New Roman" w:hAnsi="Times New Roman" w:cs="Times New Roman"/>
          <w:color w:val="000000" w:themeColor="text1"/>
        </w:rPr>
        <w:t>, без рассмотрения</w:t>
      </w:r>
      <w:r w:rsidR="00563A65" w:rsidRPr="007A724D">
        <w:rPr>
          <w:rFonts w:ascii="Times New Roman" w:hAnsi="Times New Roman" w:cs="Times New Roman"/>
        </w:rPr>
        <w:t xml:space="preserve"> </w:t>
      </w:r>
      <w:r w:rsidR="00563A65">
        <w:rPr>
          <w:rFonts w:ascii="Times New Roman" w:hAnsi="Times New Roman" w:cs="Times New Roman"/>
        </w:rPr>
        <w:t xml:space="preserve">посредством почтового отправления по указанному в заявлении </w:t>
      </w:r>
      <w:r w:rsidR="006F5798">
        <w:rPr>
          <w:rFonts w:ascii="Times New Roman" w:hAnsi="Times New Roman" w:cs="Times New Roman"/>
        </w:rPr>
        <w:t xml:space="preserve">почтовому </w:t>
      </w:r>
      <w:r w:rsidR="00563A65">
        <w:rPr>
          <w:rFonts w:ascii="Times New Roman" w:hAnsi="Times New Roman" w:cs="Times New Roman"/>
        </w:rPr>
        <w:t>адресу (в случае выбора заявителем данного способа получения результата предоставления муниципальной услуги).</w:t>
      </w:r>
    </w:p>
    <w:p w:rsidR="006603CF" w:rsidRPr="00973394" w:rsidRDefault="006603CF" w:rsidP="0097339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pacing w:val="2"/>
        </w:rPr>
      </w:pPr>
      <w:r w:rsidRPr="00973394">
        <w:rPr>
          <w:rFonts w:ascii="Times New Roman" w:hAnsi="Times New Roman" w:cs="Times New Roman"/>
          <w:spacing w:val="2"/>
        </w:rPr>
        <w:t xml:space="preserve">В случае выбора заявителем получения решения </w:t>
      </w:r>
      <w:r w:rsidRPr="00973394">
        <w:rPr>
          <w:rFonts w:ascii="Times New Roman" w:hAnsi="Times New Roman" w:cs="Times New Roman"/>
          <w:bCs/>
          <w:lang w:eastAsia="ar-SA"/>
        </w:rPr>
        <w:t xml:space="preserve">об оставлении (об отказе в оставлении) </w:t>
      </w:r>
      <w:r w:rsidRPr="00973394">
        <w:rPr>
          <w:rFonts w:ascii="Times New Roman" w:hAnsi="Times New Roman" w:cs="Times New Roman"/>
          <w:lang w:eastAsia="ar-SA"/>
        </w:rPr>
        <w:t xml:space="preserve">заявления </w:t>
      </w:r>
      <w:r w:rsidR="00563A65" w:rsidRPr="00C53557">
        <w:rPr>
          <w:rFonts w:ascii="Times New Roman" w:hAnsi="Times New Roman" w:cs="Times New Roman"/>
          <w:color w:val="000000" w:themeColor="text1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  <w:r w:rsidR="006F5798">
        <w:rPr>
          <w:rFonts w:ascii="Times New Roman" w:hAnsi="Times New Roman" w:cs="Times New Roman"/>
          <w:color w:val="000000" w:themeColor="text1"/>
        </w:rPr>
        <w:t>,</w:t>
      </w:r>
      <w:r w:rsidR="00563A65" w:rsidRPr="00973394">
        <w:rPr>
          <w:rFonts w:ascii="Times New Roman" w:hAnsi="Times New Roman" w:cs="Times New Roman"/>
          <w:lang w:eastAsia="ar-SA"/>
        </w:rPr>
        <w:t xml:space="preserve"> </w:t>
      </w:r>
      <w:r w:rsidRPr="00973394">
        <w:rPr>
          <w:rFonts w:ascii="Times New Roman" w:hAnsi="Times New Roman" w:cs="Times New Roman"/>
          <w:lang w:eastAsia="ar-SA"/>
        </w:rPr>
        <w:t>без рассмотрения</w:t>
      </w:r>
      <w:r w:rsidRPr="00973394">
        <w:rPr>
          <w:rFonts w:ascii="Times New Roman" w:hAnsi="Times New Roman" w:cs="Times New Roman"/>
          <w:spacing w:val="2"/>
        </w:rPr>
        <w:t xml:space="preserve"> в МФЦ специалист администрации, ответственный за выдачу документов,</w:t>
      </w:r>
      <w:r w:rsidRPr="00973394">
        <w:rPr>
          <w:rFonts w:ascii="Times New Roman" w:hAnsi="Times New Roman" w:cs="Times New Roman"/>
        </w:rPr>
        <w:t xml:space="preserve"> передает (направляет) в адрес МФЦ принятое решение для выдачи заявителю в порядке и сроки, установленные заключенным соглашением о взаимодействии.</w:t>
      </w:r>
    </w:p>
    <w:p w:rsidR="006603CF" w:rsidRPr="00973394" w:rsidRDefault="006603CF" w:rsidP="00973394">
      <w:pPr>
        <w:suppressAutoHyphens/>
        <w:ind w:firstLine="709"/>
        <w:jc w:val="both"/>
        <w:rPr>
          <w:rFonts w:ascii="Times New Roman" w:hAnsi="Times New Roman" w:cs="Times New Roman"/>
          <w:bCs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 xml:space="preserve">3.5.7. Срок подготовки </w:t>
      </w:r>
      <w:r w:rsidRPr="00973394">
        <w:rPr>
          <w:rFonts w:ascii="Times New Roman" w:hAnsi="Times New Roman" w:cs="Times New Roman"/>
          <w:bCs/>
          <w:lang w:eastAsia="ar-SA"/>
        </w:rPr>
        <w:t xml:space="preserve">уведомления об оставлении (об отказе в оставлении) </w:t>
      </w:r>
      <w:r w:rsidRPr="00973394">
        <w:rPr>
          <w:rFonts w:ascii="Times New Roman" w:hAnsi="Times New Roman" w:cs="Times New Roman"/>
          <w:lang w:eastAsia="ar-SA"/>
        </w:rPr>
        <w:t xml:space="preserve">заявления </w:t>
      </w:r>
      <w:r w:rsidR="00563A65" w:rsidRPr="00C53557">
        <w:rPr>
          <w:rFonts w:ascii="Times New Roman" w:hAnsi="Times New Roman" w:cs="Times New Roman"/>
          <w:color w:val="000000" w:themeColor="text1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  <w:r w:rsidR="006F5798">
        <w:rPr>
          <w:rFonts w:ascii="Times New Roman" w:hAnsi="Times New Roman" w:cs="Times New Roman"/>
          <w:color w:val="000000" w:themeColor="text1"/>
        </w:rPr>
        <w:t>,</w:t>
      </w:r>
      <w:r w:rsidR="00563A65" w:rsidRPr="00973394">
        <w:rPr>
          <w:rFonts w:ascii="Times New Roman" w:hAnsi="Times New Roman" w:cs="Times New Roman"/>
          <w:lang w:eastAsia="ar-SA"/>
        </w:rPr>
        <w:t xml:space="preserve"> </w:t>
      </w:r>
      <w:r w:rsidRPr="00973394">
        <w:rPr>
          <w:rFonts w:ascii="Times New Roman" w:hAnsi="Times New Roman" w:cs="Times New Roman"/>
          <w:lang w:eastAsia="ar-SA"/>
        </w:rPr>
        <w:t>без рассмотрения</w:t>
      </w:r>
      <w:r w:rsidRPr="00973394">
        <w:rPr>
          <w:rFonts w:ascii="Times New Roman" w:hAnsi="Times New Roman" w:cs="Times New Roman"/>
          <w:bCs/>
          <w:lang w:eastAsia="ar-SA"/>
        </w:rPr>
        <w:t xml:space="preserve"> – 1 рабочий день.</w:t>
      </w:r>
    </w:p>
    <w:p w:rsidR="006603CF" w:rsidRPr="00973394" w:rsidRDefault="006603CF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 xml:space="preserve">3.5.8. Оставление заявления </w:t>
      </w:r>
      <w:r w:rsidR="00563A65" w:rsidRPr="00C53557">
        <w:rPr>
          <w:rFonts w:ascii="Times New Roman" w:hAnsi="Times New Roman" w:cs="Times New Roman"/>
          <w:color w:val="000000" w:themeColor="text1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  <w:r w:rsidR="006F5798">
        <w:rPr>
          <w:rFonts w:ascii="Times New Roman" w:hAnsi="Times New Roman" w:cs="Times New Roman"/>
          <w:color w:val="000000" w:themeColor="text1"/>
        </w:rPr>
        <w:t>,</w:t>
      </w:r>
      <w:r w:rsidR="00563A65" w:rsidRPr="00973394">
        <w:rPr>
          <w:rFonts w:ascii="Times New Roman" w:hAnsi="Times New Roman" w:cs="Times New Roman"/>
          <w:lang w:eastAsia="ar-SA"/>
        </w:rPr>
        <w:t xml:space="preserve"> </w:t>
      </w:r>
      <w:r w:rsidRPr="00973394">
        <w:rPr>
          <w:rFonts w:ascii="Times New Roman" w:hAnsi="Times New Roman" w:cs="Times New Roman"/>
          <w:lang w:eastAsia="ar-SA"/>
        </w:rPr>
        <w:t>без рассмотрения не препятствует повторному обращению заявителя в администрацию за получением муниципальной услуги.</w:t>
      </w:r>
    </w:p>
    <w:p w:rsidR="006603CF" w:rsidRDefault="006603CF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E91AC0" w:rsidRPr="00973394" w:rsidRDefault="00E91AC0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7C53CC" w:rsidRPr="00973394" w:rsidRDefault="007C53CC" w:rsidP="003A3B94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973394">
        <w:rPr>
          <w:rFonts w:ascii="Times New Roman" w:hAnsi="Times New Roman" w:cs="Times New Roman"/>
          <w:b/>
          <w:lang w:eastAsia="ar-SA"/>
        </w:rPr>
        <w:t>4. Формы контроля за исполнением административного регламента</w:t>
      </w: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</w:t>
      </w: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4.1.1. Текущий контроль за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должностным лицом администрации, уполномоченным на осуществление контроля за предоставление муниципальных услуг (далее - должностное лицо администрации) соответствующим муниципальным актом.</w:t>
      </w: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Style w:val="pt-a0-000000"/>
          <w:rFonts w:ascii="Times New Roman" w:hAnsi="Times New Roman" w:cs="Times New Roman"/>
        </w:rPr>
        <w:t>Текущий контроль осуществляется посредством проведения плановых и внеплановых проверок.</w:t>
      </w: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Style w:val="pt-a0-000000"/>
          <w:rFonts w:ascii="Times New Roman" w:hAnsi="Times New Roman" w:cs="Times New Roman"/>
        </w:rPr>
        <w:t>4.2.1. Текущий контроль осуществляется посредством проведения плановых и внеплановых проверок.</w:t>
      </w: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 xml:space="preserve">4.2.2. Плановые проверки осуществляются на основании плана, утвержденного главой администрации. </w:t>
      </w: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При плановой проверке полноты и качества предоставления муниципальной услуги контролю подлежат:</w:t>
      </w:r>
    </w:p>
    <w:p w:rsidR="007C53CC" w:rsidRPr="00973394" w:rsidRDefault="007C53CC" w:rsidP="00973394">
      <w:pPr>
        <w:pStyle w:val="a9"/>
        <w:numPr>
          <w:ilvl w:val="0"/>
          <w:numId w:val="36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соблюдение сроков предоставления муниципальной услуги;</w:t>
      </w:r>
    </w:p>
    <w:p w:rsidR="007C53CC" w:rsidRPr="00973394" w:rsidRDefault="007C53CC" w:rsidP="00973394">
      <w:pPr>
        <w:pStyle w:val="a9"/>
        <w:numPr>
          <w:ilvl w:val="0"/>
          <w:numId w:val="36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соблюдение положений настоящего административного регламента;</w:t>
      </w:r>
    </w:p>
    <w:p w:rsidR="007C53CC" w:rsidRPr="00973394" w:rsidRDefault="007C53CC" w:rsidP="00973394">
      <w:pPr>
        <w:pStyle w:val="a9"/>
        <w:numPr>
          <w:ilvl w:val="0"/>
          <w:numId w:val="36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правильность и обоснованность принятого решения об отказе в предоставлении муниципальной услуги.</w:t>
      </w: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4.2.3. Внеплановая проверка может проводиться по конкретному обращению заявителя или иных заинтересованных лиц.</w:t>
      </w: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4.2.4. 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4.3.1. Лица, ответственные за предоставление муниципальной услуги, несут персональную ответственность за соблюдение сроков и порядка исполнения административного регламента.</w:t>
      </w: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 xml:space="preserve">4.4.1. </w:t>
      </w:r>
      <w:r w:rsidR="006F5798">
        <w:rPr>
          <w:rStyle w:val="pt-a0-000000"/>
          <w:rFonts w:ascii="Times New Roman" w:hAnsi="Times New Roman" w:cs="Times New Roman"/>
        </w:rPr>
        <w:t>Лицо, которое осуществляе</w:t>
      </w:r>
      <w:r w:rsidRPr="00973394">
        <w:rPr>
          <w:rStyle w:val="pt-a0-000000"/>
          <w:rFonts w:ascii="Times New Roman" w:hAnsi="Times New Roman" w:cs="Times New Roman"/>
        </w:rPr>
        <w:t>т контроль за предоставлением муниципальной услуги, должно принимать меры по предотвращению конфликта интересов при ее предоставлении.</w:t>
      </w: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4.4.2.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Style w:val="pt-a0-000000"/>
          <w:rFonts w:ascii="Times New Roman" w:hAnsi="Times New Roman" w:cs="Times New Roma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слуги.</w:t>
      </w: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7C53CC" w:rsidRPr="00973394" w:rsidRDefault="007C53CC" w:rsidP="00973394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7C53CC" w:rsidRPr="00973394" w:rsidRDefault="007C53CC" w:rsidP="003A3B94">
      <w:pPr>
        <w:jc w:val="center"/>
        <w:rPr>
          <w:rFonts w:ascii="Times New Roman" w:hAnsi="Times New Roman" w:cs="Times New Roman"/>
          <w:b/>
        </w:rPr>
      </w:pPr>
      <w:r w:rsidRPr="00973394">
        <w:rPr>
          <w:rFonts w:ascii="Times New Roman" w:hAnsi="Times New Roman" w:cs="Times New Roman"/>
          <w:b/>
        </w:rPr>
        <w:t>5. Досудебный (внесудебный) порядок обжалования</w:t>
      </w:r>
    </w:p>
    <w:p w:rsidR="007C53CC" w:rsidRPr="00973394" w:rsidRDefault="007C53CC" w:rsidP="003A3B94">
      <w:pPr>
        <w:jc w:val="center"/>
        <w:rPr>
          <w:rFonts w:ascii="Times New Roman" w:hAnsi="Times New Roman" w:cs="Times New Roman"/>
          <w:b/>
        </w:rPr>
      </w:pPr>
      <w:r w:rsidRPr="00973394">
        <w:rPr>
          <w:rFonts w:ascii="Times New Roman" w:hAnsi="Times New Roman" w:cs="Times New Roman"/>
          <w:b/>
        </w:rPr>
        <w:t>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C53CC" w:rsidRPr="00973394" w:rsidRDefault="007C53CC" w:rsidP="00973394">
      <w:pPr>
        <w:ind w:firstLine="567"/>
        <w:jc w:val="both"/>
        <w:rPr>
          <w:rFonts w:ascii="Times New Roman" w:hAnsi="Times New Roman" w:cs="Times New Roman"/>
          <w:b/>
        </w:rPr>
      </w:pPr>
    </w:p>
    <w:p w:rsidR="007C53CC" w:rsidRPr="00973394" w:rsidRDefault="007C53CC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5.1. Заявитель имеет право на досудебное (внесудебное) обжалование решений и действий (бездействия) администрации, должностных лиц администрации,  муниципальных служащих, МФЦ, работника МФЦ, организаций, указанных в части 1.1 статьи 16 Федерального закона от 27.07.2010 г. № 210-ФЗ «Об организации предоставления государственных и муниципальных услуг», или их работников.</w:t>
      </w:r>
    </w:p>
    <w:p w:rsidR="007C53CC" w:rsidRPr="00973394" w:rsidRDefault="007C53CC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5.2. Жалоба подается в письменной форме на бумажном носителе, в электронной форме в администрацию, МФЦ либо в министерство цифрового развития Воронежской области, а также в организации, предусмотренные частью 1.1 статьи 16 Федерального закона от 27.07.2010 г. № 210-ФЗ «Об организации предоставления государственных и муниципальных услуг». Жалоба на решения и действия (бездействия) главы администрации рассматривается непосредственно им самим.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области. Жалобы на решения и действия (бездействие) работников организаций, предусмотренных частью 1.1 статьи 16 Федерального закона от 27.07.2010 №210-ФЗ «Об организации предоставления государственных и муниципальных услуг», подаются руководителям этих организаций.</w:t>
      </w:r>
    </w:p>
    <w:p w:rsidR="007C53CC" w:rsidRPr="00973394" w:rsidRDefault="007C53CC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5.3. Жалоба на решения и действия (бездействие) администрации, должностного лица администрации, муниципального служащего, главы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 либо РПГУ,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 либо РПГУ, а также может быть принята при личном приеме заявителя.</w:t>
      </w:r>
    </w:p>
    <w:p w:rsidR="007C53CC" w:rsidRPr="00973394" w:rsidRDefault="007C53CC" w:rsidP="00973394">
      <w:pPr>
        <w:ind w:firstLine="709"/>
        <w:jc w:val="both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5.4. Особенности подачи и рассмотрения жалоб на решения и действия (бездействие) администрации и ее должностных лиц, муниципальных служащих, а также на решения и действия (бездействие) МФЦ, работников МФЦ устанавливаются соответственно нормативными правовыми актами Воронежской области и муниципальными правовыми актами.</w:t>
      </w:r>
    </w:p>
    <w:p w:rsidR="007C53CC" w:rsidRDefault="007C53CC" w:rsidP="00973394">
      <w:pPr>
        <w:ind w:firstLine="709"/>
        <w:jc w:val="both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</w:rPr>
        <w:t>5.5. Информирование заявителей о порядке досудебного (внесудебного) обжалования осуществляется посредством размещения информации на ЕПГУ, РПГУ, официальном сайте администрации, информационных стендах в администрации, а также предоставляется в устной форме по телефону или в ходе личного приема либо в письменной форме почтовым отправлением по адресу, указанному заявителем.</w:t>
      </w:r>
      <w:r w:rsidRPr="00973394">
        <w:rPr>
          <w:rFonts w:ascii="Times New Roman" w:hAnsi="Times New Roman" w:cs="Times New Roman"/>
          <w:lang w:eastAsia="ar-SA"/>
        </w:rPr>
        <w:t xml:space="preserve"> </w:t>
      </w:r>
    </w:p>
    <w:p w:rsidR="00E91AC0" w:rsidRDefault="00E91AC0" w:rsidP="00973394">
      <w:pPr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E91AC0" w:rsidRDefault="00E91AC0" w:rsidP="00973394">
      <w:pPr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563A65" w:rsidRDefault="00563A65" w:rsidP="00973394">
      <w:pPr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563A65" w:rsidRDefault="00563A65" w:rsidP="00973394">
      <w:pPr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563A65" w:rsidRDefault="00563A65" w:rsidP="00973394">
      <w:pPr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563A65" w:rsidRDefault="00563A65" w:rsidP="00973394">
      <w:pPr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563A65" w:rsidRDefault="00563A65" w:rsidP="00973394">
      <w:pPr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563A65" w:rsidRDefault="00563A65" w:rsidP="00973394">
      <w:pPr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563A65" w:rsidRPr="00973394" w:rsidRDefault="00563A65" w:rsidP="00973394">
      <w:pPr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7C53CC" w:rsidRPr="00973394" w:rsidRDefault="007C53CC" w:rsidP="007C53CC">
      <w:pPr>
        <w:ind w:firstLine="709"/>
        <w:jc w:val="both"/>
        <w:rPr>
          <w:rFonts w:ascii="Times New Roman" w:hAnsi="Times New Roman" w:cs="Times New Roman"/>
        </w:rPr>
      </w:pPr>
    </w:p>
    <w:p w:rsidR="00032171" w:rsidRPr="00973394" w:rsidRDefault="00032171" w:rsidP="00A643F2">
      <w:pPr>
        <w:pStyle w:val="a4"/>
        <w:shd w:val="clear" w:color="auto" w:fill="auto"/>
        <w:spacing w:after="0" w:line="240" w:lineRule="auto"/>
        <w:ind w:left="5220" w:right="20"/>
        <w:jc w:val="right"/>
        <w:rPr>
          <w:sz w:val="24"/>
          <w:szCs w:val="24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271D53" w:rsidRPr="00973394" w:rsidTr="006603CF">
        <w:trPr>
          <w:trHeight w:val="880"/>
        </w:trPr>
        <w:tc>
          <w:tcPr>
            <w:tcW w:w="4962" w:type="dxa"/>
          </w:tcPr>
          <w:p w:rsidR="00271D53" w:rsidRPr="00E91AC0" w:rsidRDefault="00271D53" w:rsidP="00A643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>Приложение 1</w:t>
            </w:r>
          </w:p>
          <w:p w:rsidR="00271D53" w:rsidRPr="00E91AC0" w:rsidRDefault="00271D53" w:rsidP="00A643F2">
            <w:pPr>
              <w:tabs>
                <w:tab w:val="left" w:pos="762"/>
              </w:tabs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271D53" w:rsidRPr="00973394" w:rsidRDefault="00271D53" w:rsidP="00A643F2">
            <w:pPr>
              <w:tabs>
                <w:tab w:val="left" w:pos="762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1D53" w:rsidRPr="00973394" w:rsidRDefault="00271D53" w:rsidP="00A643F2">
            <w:pPr>
              <w:tabs>
                <w:tab w:val="left" w:pos="762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1D53" w:rsidRPr="00973394" w:rsidRDefault="00271D53" w:rsidP="00A643F2">
      <w:pPr>
        <w:ind w:left="-142"/>
        <w:contextualSpacing/>
        <w:jc w:val="center"/>
        <w:rPr>
          <w:rFonts w:ascii="Times New Roman" w:hAnsi="Times New Roman" w:cs="Times New Roman"/>
          <w:b/>
        </w:rPr>
      </w:pPr>
      <w:r w:rsidRPr="00973394">
        <w:rPr>
          <w:rFonts w:ascii="Times New Roman" w:hAnsi="Times New Roman" w:cs="Times New Roman"/>
          <w:b/>
        </w:rPr>
        <w:t xml:space="preserve">Перечень признаков заявителей, </w:t>
      </w:r>
    </w:p>
    <w:p w:rsidR="00271D53" w:rsidRPr="00973394" w:rsidRDefault="00271D53" w:rsidP="00A643F2">
      <w:pPr>
        <w:ind w:left="-142"/>
        <w:contextualSpacing/>
        <w:jc w:val="center"/>
        <w:rPr>
          <w:rFonts w:ascii="Times New Roman" w:hAnsi="Times New Roman" w:cs="Times New Roman"/>
          <w:b/>
        </w:rPr>
      </w:pPr>
      <w:r w:rsidRPr="00973394">
        <w:rPr>
          <w:rFonts w:ascii="Times New Roman" w:hAnsi="Times New Roman" w:cs="Times New Roman"/>
          <w:b/>
        </w:rPr>
        <w:t>а также комбинаций значений признаков, каждая из которых соответствует одному варианту предоставления муниципальной услуги</w:t>
      </w:r>
    </w:p>
    <w:p w:rsidR="00271D53" w:rsidRPr="00973394" w:rsidRDefault="00271D53" w:rsidP="00A643F2">
      <w:pPr>
        <w:jc w:val="center"/>
        <w:rPr>
          <w:rFonts w:ascii="Times New Roman" w:hAnsi="Times New Roman" w:cs="Times New Roman"/>
          <w:noProof/>
        </w:rPr>
      </w:pPr>
    </w:p>
    <w:p w:rsidR="00271D53" w:rsidRPr="00973394" w:rsidRDefault="00271D53" w:rsidP="00A643F2">
      <w:pPr>
        <w:pStyle w:val="a9"/>
        <w:numPr>
          <w:ilvl w:val="0"/>
          <w:numId w:val="23"/>
        </w:numPr>
        <w:ind w:left="0" w:firstLine="0"/>
        <w:contextualSpacing/>
        <w:jc w:val="center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Перечень признаков заявителей</w:t>
      </w:r>
    </w:p>
    <w:p w:rsidR="00271D53" w:rsidRPr="00973394" w:rsidRDefault="00271D53" w:rsidP="00A643F2">
      <w:pPr>
        <w:pStyle w:val="a9"/>
        <w:ind w:left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315"/>
      </w:tblGrid>
      <w:tr w:rsidR="00271D53" w:rsidRPr="00973394" w:rsidTr="006603CF">
        <w:tc>
          <w:tcPr>
            <w:tcW w:w="1384" w:type="dxa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90" w:type="dxa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Признак заявителя</w:t>
            </w:r>
          </w:p>
        </w:tc>
        <w:tc>
          <w:tcPr>
            <w:tcW w:w="5315" w:type="dxa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Значения признаков заявителя</w:t>
            </w:r>
          </w:p>
        </w:tc>
      </w:tr>
      <w:tr w:rsidR="00271D53" w:rsidRPr="00973394" w:rsidTr="006603CF">
        <w:tc>
          <w:tcPr>
            <w:tcW w:w="9889" w:type="dxa"/>
            <w:gridSpan w:val="3"/>
          </w:tcPr>
          <w:p w:rsidR="00271D53" w:rsidRPr="00973394" w:rsidRDefault="00271D53" w:rsidP="00A643F2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Вариант 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271D53" w:rsidRPr="00973394" w:rsidTr="006603CF">
        <w:tc>
          <w:tcPr>
            <w:tcW w:w="1384" w:type="dxa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0" w:type="dxa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5315" w:type="dxa"/>
          </w:tcPr>
          <w:p w:rsidR="00271D53" w:rsidRDefault="00271D53" w:rsidP="00A643F2">
            <w:pPr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1.Физическое лицо</w:t>
            </w:r>
          </w:p>
          <w:p w:rsidR="004E52CB" w:rsidRPr="00973394" w:rsidRDefault="004E52CB" w:rsidP="00A64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Индивидуальный предприниматель</w:t>
            </w:r>
          </w:p>
          <w:p w:rsidR="00271D53" w:rsidRPr="00973394" w:rsidRDefault="00271D53" w:rsidP="00A643F2">
            <w:pPr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2. Юридическое лицо</w:t>
            </w:r>
          </w:p>
        </w:tc>
      </w:tr>
      <w:tr w:rsidR="00271D53" w:rsidRPr="00973394" w:rsidTr="006603CF">
        <w:tc>
          <w:tcPr>
            <w:tcW w:w="1384" w:type="dxa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0" w:type="dxa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Заявитель обратился лично/посредством представителя</w:t>
            </w:r>
          </w:p>
        </w:tc>
        <w:tc>
          <w:tcPr>
            <w:tcW w:w="5315" w:type="dxa"/>
          </w:tcPr>
          <w:p w:rsidR="00271D53" w:rsidRPr="00973394" w:rsidRDefault="00271D53" w:rsidP="00A643F2">
            <w:pPr>
              <w:pStyle w:val="a9"/>
              <w:numPr>
                <w:ilvl w:val="0"/>
                <w:numId w:val="22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1. За предоставлением муниципальной услуги обратился лично заявитель</w:t>
            </w:r>
          </w:p>
          <w:p w:rsidR="00271D53" w:rsidRPr="00973394" w:rsidRDefault="00271D53" w:rsidP="00A643F2">
            <w:pPr>
              <w:pStyle w:val="a9"/>
              <w:numPr>
                <w:ilvl w:val="0"/>
                <w:numId w:val="22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271D53" w:rsidRPr="00973394" w:rsidTr="006603CF">
        <w:tc>
          <w:tcPr>
            <w:tcW w:w="9889" w:type="dxa"/>
            <w:gridSpan w:val="3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 xml:space="preserve">Вариант 2. Исправление допущенных опечаток и ошибок в </w:t>
            </w:r>
            <w:r w:rsidRPr="00973394">
              <w:rPr>
                <w:rFonts w:ascii="Times New Roman" w:hAnsi="Times New Roman" w:cs="Times New Roman"/>
                <w:bCs/>
              </w:rPr>
              <w:t>выданном в результате предоставления муниципальной услуги документе</w:t>
            </w:r>
          </w:p>
        </w:tc>
      </w:tr>
      <w:tr w:rsidR="00271D53" w:rsidRPr="00973394" w:rsidTr="006603CF">
        <w:tc>
          <w:tcPr>
            <w:tcW w:w="1384" w:type="dxa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0" w:type="dxa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5315" w:type="dxa"/>
          </w:tcPr>
          <w:p w:rsidR="004E52CB" w:rsidRDefault="004E52CB" w:rsidP="004E52CB">
            <w:pPr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1.Физическое лицо</w:t>
            </w:r>
          </w:p>
          <w:p w:rsidR="004E52CB" w:rsidRPr="00973394" w:rsidRDefault="004E52CB" w:rsidP="004E5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Индивидуальный предприниматель</w:t>
            </w:r>
          </w:p>
          <w:p w:rsidR="00271D53" w:rsidRPr="00973394" w:rsidRDefault="004E52CB" w:rsidP="004E52CB">
            <w:pPr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2. Юридическое лицо</w:t>
            </w:r>
          </w:p>
        </w:tc>
      </w:tr>
      <w:tr w:rsidR="00271D53" w:rsidRPr="00973394" w:rsidTr="006603CF">
        <w:tc>
          <w:tcPr>
            <w:tcW w:w="1384" w:type="dxa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0" w:type="dxa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Заявитель обратился лично/посредством представителя</w:t>
            </w:r>
          </w:p>
        </w:tc>
        <w:tc>
          <w:tcPr>
            <w:tcW w:w="5315" w:type="dxa"/>
          </w:tcPr>
          <w:p w:rsidR="00271D53" w:rsidRPr="00973394" w:rsidRDefault="00271D53" w:rsidP="00A643F2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1. За предоставлением муниципальной услуги обратился лично заявитель</w:t>
            </w:r>
          </w:p>
          <w:p w:rsidR="00271D53" w:rsidRPr="00973394" w:rsidRDefault="00271D53" w:rsidP="00A643F2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271D53" w:rsidRPr="00973394" w:rsidRDefault="00271D53" w:rsidP="00A643F2">
      <w:pPr>
        <w:pStyle w:val="a9"/>
        <w:ind w:left="0" w:firstLine="709"/>
        <w:jc w:val="center"/>
        <w:rPr>
          <w:rFonts w:ascii="Times New Roman" w:hAnsi="Times New Roman" w:cs="Times New Roman"/>
        </w:rPr>
      </w:pPr>
    </w:p>
    <w:p w:rsidR="00271D53" w:rsidRPr="00973394" w:rsidRDefault="00271D53" w:rsidP="00A643F2">
      <w:pPr>
        <w:pStyle w:val="a9"/>
        <w:ind w:left="0"/>
        <w:jc w:val="center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p w:rsidR="00271D53" w:rsidRPr="00973394" w:rsidRDefault="00271D53" w:rsidP="00A643F2">
      <w:pPr>
        <w:pStyle w:val="a9"/>
        <w:ind w:left="0"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505"/>
      </w:tblGrid>
      <w:tr w:rsidR="00271D53" w:rsidRPr="00973394" w:rsidTr="006603CF">
        <w:tc>
          <w:tcPr>
            <w:tcW w:w="1384" w:type="dxa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8505" w:type="dxa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Комбинация значений признаков</w:t>
            </w:r>
          </w:p>
        </w:tc>
      </w:tr>
      <w:tr w:rsidR="00271D53" w:rsidRPr="00973394" w:rsidTr="006603CF">
        <w:tc>
          <w:tcPr>
            <w:tcW w:w="9889" w:type="dxa"/>
            <w:gridSpan w:val="2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Вариант 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271D53" w:rsidRPr="00973394" w:rsidTr="006603CF">
        <w:tc>
          <w:tcPr>
            <w:tcW w:w="1384" w:type="dxa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271D53" w:rsidRPr="00973394" w:rsidRDefault="00271D53" w:rsidP="00A643F2">
            <w:pPr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Физическое лицо, лично</w:t>
            </w:r>
          </w:p>
        </w:tc>
      </w:tr>
      <w:tr w:rsidR="00271D53" w:rsidRPr="00973394" w:rsidTr="006603CF">
        <w:tc>
          <w:tcPr>
            <w:tcW w:w="1384" w:type="dxa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271D53" w:rsidRPr="00973394" w:rsidRDefault="00271D53" w:rsidP="00A643F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Представитель физического лица</w:t>
            </w:r>
          </w:p>
        </w:tc>
      </w:tr>
      <w:tr w:rsidR="00271D53" w:rsidRPr="00973394" w:rsidTr="006603CF">
        <w:tc>
          <w:tcPr>
            <w:tcW w:w="1384" w:type="dxa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271D53" w:rsidRPr="00973394" w:rsidRDefault="004E52CB" w:rsidP="004E5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</w:tr>
      <w:tr w:rsidR="00271D53" w:rsidRPr="00973394" w:rsidTr="006603CF">
        <w:tc>
          <w:tcPr>
            <w:tcW w:w="1384" w:type="dxa"/>
          </w:tcPr>
          <w:p w:rsidR="00271D53" w:rsidRPr="00973394" w:rsidRDefault="00271D53" w:rsidP="00A643F2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271D53" w:rsidRPr="00973394" w:rsidRDefault="004E52CB" w:rsidP="004E5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индивидуального предпринимателя</w:t>
            </w:r>
          </w:p>
        </w:tc>
      </w:tr>
      <w:tr w:rsidR="004E52CB" w:rsidRPr="00973394" w:rsidTr="006603CF">
        <w:tc>
          <w:tcPr>
            <w:tcW w:w="1384" w:type="dxa"/>
          </w:tcPr>
          <w:p w:rsidR="004E52CB" w:rsidRPr="00973394" w:rsidRDefault="004E52CB" w:rsidP="004E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</w:tcPr>
          <w:p w:rsidR="004E52CB" w:rsidRPr="00973394" w:rsidRDefault="004E52CB" w:rsidP="004E52C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Юридическое лицо, руководитель</w:t>
            </w:r>
          </w:p>
        </w:tc>
      </w:tr>
      <w:tr w:rsidR="004E52CB" w:rsidRPr="00973394" w:rsidTr="006603CF">
        <w:tc>
          <w:tcPr>
            <w:tcW w:w="1384" w:type="dxa"/>
          </w:tcPr>
          <w:p w:rsidR="004E52CB" w:rsidRPr="00973394" w:rsidRDefault="004E52CB" w:rsidP="004E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</w:tcPr>
          <w:p w:rsidR="004E52CB" w:rsidRPr="00973394" w:rsidRDefault="004E52CB" w:rsidP="004E52C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Представитель юридического лица</w:t>
            </w:r>
          </w:p>
        </w:tc>
      </w:tr>
      <w:tr w:rsidR="004E52CB" w:rsidRPr="00973394" w:rsidTr="006603CF">
        <w:tc>
          <w:tcPr>
            <w:tcW w:w="9889" w:type="dxa"/>
            <w:gridSpan w:val="2"/>
          </w:tcPr>
          <w:p w:rsidR="004E52CB" w:rsidRPr="00973394" w:rsidRDefault="004E52CB" w:rsidP="004E52CB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 xml:space="preserve">Вариант 2. Исправление допущенных опечаток и ошибок в </w:t>
            </w:r>
            <w:r w:rsidRPr="00973394">
              <w:rPr>
                <w:rFonts w:ascii="Times New Roman" w:hAnsi="Times New Roman" w:cs="Times New Roman"/>
                <w:bCs/>
              </w:rPr>
              <w:t>выданном в результате предоставления муниципальной услуги документе</w:t>
            </w:r>
          </w:p>
        </w:tc>
      </w:tr>
      <w:tr w:rsidR="004E52CB" w:rsidRPr="00973394" w:rsidTr="006603CF">
        <w:tc>
          <w:tcPr>
            <w:tcW w:w="1384" w:type="dxa"/>
          </w:tcPr>
          <w:p w:rsidR="004E52CB" w:rsidRPr="00973394" w:rsidRDefault="004E52CB" w:rsidP="004E52CB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4E52CB" w:rsidRPr="00973394" w:rsidRDefault="004E52CB" w:rsidP="004E52CB">
            <w:pPr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Физическое лицо, лично</w:t>
            </w:r>
          </w:p>
        </w:tc>
      </w:tr>
      <w:tr w:rsidR="004E52CB" w:rsidRPr="00973394" w:rsidTr="006603CF">
        <w:tc>
          <w:tcPr>
            <w:tcW w:w="1384" w:type="dxa"/>
          </w:tcPr>
          <w:p w:rsidR="004E52CB" w:rsidRPr="00973394" w:rsidRDefault="004E52CB" w:rsidP="004E52CB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4E52CB" w:rsidRPr="00973394" w:rsidRDefault="004E52CB" w:rsidP="004E52C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Представитель физического лица</w:t>
            </w:r>
          </w:p>
        </w:tc>
      </w:tr>
      <w:tr w:rsidR="004E52CB" w:rsidRPr="00973394" w:rsidTr="006603CF">
        <w:tc>
          <w:tcPr>
            <w:tcW w:w="1384" w:type="dxa"/>
          </w:tcPr>
          <w:p w:rsidR="004E52CB" w:rsidRPr="00973394" w:rsidRDefault="004E52CB" w:rsidP="004E52CB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4E52CB" w:rsidRPr="00973394" w:rsidRDefault="004E52CB" w:rsidP="004E5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</w:tr>
      <w:tr w:rsidR="004E52CB" w:rsidRPr="00973394" w:rsidTr="006603CF">
        <w:tc>
          <w:tcPr>
            <w:tcW w:w="1384" w:type="dxa"/>
          </w:tcPr>
          <w:p w:rsidR="004E52CB" w:rsidRPr="00973394" w:rsidRDefault="004E52CB" w:rsidP="004E52CB">
            <w:pPr>
              <w:jc w:val="center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4E52CB" w:rsidRPr="00973394" w:rsidRDefault="004E52CB" w:rsidP="004E5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индивидуального предпринимателя</w:t>
            </w:r>
          </w:p>
        </w:tc>
      </w:tr>
      <w:tr w:rsidR="004E52CB" w:rsidRPr="00973394" w:rsidTr="006603CF">
        <w:tc>
          <w:tcPr>
            <w:tcW w:w="1384" w:type="dxa"/>
          </w:tcPr>
          <w:p w:rsidR="004E52CB" w:rsidRPr="00973394" w:rsidRDefault="004E52CB" w:rsidP="004E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</w:tcPr>
          <w:p w:rsidR="004E52CB" w:rsidRPr="00973394" w:rsidRDefault="004E52CB" w:rsidP="004E52C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Юридическое лицо, руководитель</w:t>
            </w:r>
          </w:p>
        </w:tc>
      </w:tr>
      <w:tr w:rsidR="004E52CB" w:rsidRPr="00973394" w:rsidTr="006603CF">
        <w:tc>
          <w:tcPr>
            <w:tcW w:w="1384" w:type="dxa"/>
          </w:tcPr>
          <w:p w:rsidR="004E52CB" w:rsidRPr="00973394" w:rsidRDefault="004E52CB" w:rsidP="004E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</w:tcPr>
          <w:p w:rsidR="004E52CB" w:rsidRPr="00973394" w:rsidRDefault="004E52CB" w:rsidP="004E52C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973394">
              <w:rPr>
                <w:rFonts w:ascii="Times New Roman" w:hAnsi="Times New Roman" w:cs="Times New Roman"/>
              </w:rPr>
              <w:t>Представитель юридического лица</w:t>
            </w:r>
          </w:p>
        </w:tc>
      </w:tr>
    </w:tbl>
    <w:p w:rsidR="0048365B" w:rsidRDefault="0048365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p w:rsidR="004E52CB" w:rsidRDefault="004E52CB" w:rsidP="00A643F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4E52CB" w:rsidRPr="00973394" w:rsidTr="00496FFD">
        <w:trPr>
          <w:trHeight w:val="880"/>
        </w:trPr>
        <w:tc>
          <w:tcPr>
            <w:tcW w:w="4962" w:type="dxa"/>
          </w:tcPr>
          <w:p w:rsidR="004E52CB" w:rsidRPr="00E91AC0" w:rsidRDefault="004E52CB" w:rsidP="00496F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E52CB" w:rsidRPr="00E91AC0" w:rsidRDefault="004E52CB" w:rsidP="00496FFD">
            <w:pPr>
              <w:tabs>
                <w:tab w:val="left" w:pos="762"/>
              </w:tabs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4E52CB" w:rsidRPr="00973394" w:rsidRDefault="004E52CB" w:rsidP="00496FFD">
            <w:pPr>
              <w:tabs>
                <w:tab w:val="left" w:pos="762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2CB" w:rsidRPr="00973394" w:rsidRDefault="004E52CB" w:rsidP="00496FFD">
            <w:pPr>
              <w:tabs>
                <w:tab w:val="left" w:pos="762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3394" w:rsidRDefault="00973394" w:rsidP="00973394">
      <w:pPr>
        <w:contextualSpacing/>
        <w:rPr>
          <w:rFonts w:ascii="Times New Roman" w:hAnsi="Times New Roman" w:cs="Times New Roman"/>
        </w:rPr>
      </w:pPr>
    </w:p>
    <w:p w:rsidR="00B35A52" w:rsidRPr="00846D78" w:rsidRDefault="00B35A52" w:rsidP="00B35A52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B35A52" w:rsidRPr="00846D78" w:rsidTr="00224A35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A52" w:rsidRPr="00846D78" w:rsidRDefault="00B35A52" w:rsidP="00224A35">
            <w:p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846D78">
              <w:rPr>
                <w:rFonts w:ascii="Times New Roman" w:hAnsi="Times New Roman" w:cs="Times New Roman"/>
                <w:bCs/>
                <w:lang w:eastAsia="ar-SA"/>
              </w:rPr>
              <w:t>Кому_________________________________</w:t>
            </w:r>
          </w:p>
          <w:p w:rsidR="00B35A52" w:rsidRPr="00846D78" w:rsidRDefault="00B35A52" w:rsidP="00224A35">
            <w:p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846D78">
              <w:rPr>
                <w:rFonts w:ascii="Times New Roman" w:hAnsi="Times New Roman" w:cs="Times New Roman"/>
                <w:bCs/>
                <w:lang w:eastAsia="ar-SA"/>
              </w:rPr>
              <w:t>______________________________________</w:t>
            </w:r>
          </w:p>
          <w:p w:rsidR="00B35A52" w:rsidRPr="00846D78" w:rsidRDefault="00B35A52" w:rsidP="00224A3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6D7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 заявителя /наименование юридического лица)</w:t>
            </w:r>
          </w:p>
        </w:tc>
      </w:tr>
    </w:tbl>
    <w:p w:rsidR="00B35A52" w:rsidRPr="00846D78" w:rsidRDefault="00B35A52" w:rsidP="00B35A52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  <w:r w:rsidRPr="00846D78">
        <w:rPr>
          <w:rFonts w:ascii="Times New Roman" w:hAnsi="Times New Roman" w:cs="Times New Roman"/>
          <w:sz w:val="28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B35A52" w:rsidRPr="00846D78" w:rsidTr="00224A3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A52" w:rsidRPr="00846D78" w:rsidRDefault="00B35A52" w:rsidP="00224A3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6D78">
              <w:rPr>
                <w:rFonts w:ascii="Times New Roman" w:hAnsi="Times New Roman" w:cs="Times New Roman"/>
                <w:bCs/>
              </w:rPr>
              <w:t>(Оформляется на бланке администрации)</w:t>
            </w:r>
          </w:p>
        </w:tc>
      </w:tr>
    </w:tbl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B35A52" w:rsidRDefault="00B35A52" w:rsidP="008B5F74">
      <w:pPr>
        <w:jc w:val="center"/>
        <w:rPr>
          <w:rFonts w:ascii="Times New Roman" w:hAnsi="Times New Roman" w:cs="Times New Roman"/>
          <w:b/>
        </w:rPr>
      </w:pPr>
    </w:p>
    <w:p w:rsidR="008B5F74" w:rsidRPr="00973394" w:rsidRDefault="00B35A52" w:rsidP="008B5F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УВЕДОМЛЕНИЕ</w:t>
      </w:r>
    </w:p>
    <w:p w:rsidR="008B5F74" w:rsidRPr="00973394" w:rsidRDefault="008B5F74" w:rsidP="008B5F74">
      <w:pPr>
        <w:jc w:val="center"/>
        <w:rPr>
          <w:rFonts w:ascii="Times New Roman" w:hAnsi="Times New Roman" w:cs="Times New Roman"/>
          <w:b/>
        </w:rPr>
      </w:pPr>
      <w:r w:rsidRPr="00973394">
        <w:rPr>
          <w:rFonts w:ascii="Times New Roman" w:hAnsi="Times New Roman" w:cs="Times New Roman"/>
          <w:b/>
        </w:rPr>
        <w:t xml:space="preserve">о предоставлении  муниципальной  услуги  </w:t>
      </w:r>
    </w:p>
    <w:p w:rsidR="008B5F74" w:rsidRDefault="008B5F74" w:rsidP="008B5F74">
      <w:pPr>
        <w:jc w:val="center"/>
        <w:rPr>
          <w:rFonts w:ascii="Times New Roman" w:hAnsi="Times New Roman" w:cs="Times New Roman"/>
          <w:b/>
        </w:rPr>
      </w:pPr>
      <w:r w:rsidRPr="00973394">
        <w:rPr>
          <w:rFonts w:ascii="Times New Roman" w:hAnsi="Times New Roman" w:cs="Times New Roman"/>
          <w:b/>
        </w:rPr>
        <w:t>«Предоставление информации об объектах недвижимого  имущества, находящихся в муниципальной собственности и предназначенных для сдачи в аренду»</w:t>
      </w:r>
    </w:p>
    <w:p w:rsidR="00B35A52" w:rsidRDefault="00B35A52" w:rsidP="008B5F74">
      <w:pPr>
        <w:jc w:val="center"/>
        <w:rPr>
          <w:rFonts w:ascii="Times New Roman" w:hAnsi="Times New Roman" w:cs="Times New Roman"/>
          <w:b/>
        </w:rPr>
      </w:pPr>
    </w:p>
    <w:p w:rsidR="00B35A52" w:rsidRPr="00B44C39" w:rsidRDefault="00B35A52" w:rsidP="00B44C39">
      <w:pPr>
        <w:ind w:firstLine="709"/>
        <w:jc w:val="both"/>
        <w:rPr>
          <w:rFonts w:ascii="Times New Roman" w:hAnsi="Times New Roman" w:cs="Times New Roman"/>
        </w:rPr>
      </w:pPr>
      <w:r w:rsidRPr="00B44C39">
        <w:rPr>
          <w:rFonts w:ascii="Times New Roman" w:hAnsi="Times New Roman" w:cs="Times New Roman"/>
        </w:rPr>
        <w:t xml:space="preserve">На Ваш запрос о предоставлении </w:t>
      </w:r>
      <w:r w:rsidR="00B44C39">
        <w:rPr>
          <w:rFonts w:ascii="Times New Roman" w:hAnsi="Times New Roman" w:cs="Times New Roman"/>
        </w:rPr>
        <w:t>муниципальной услуги</w:t>
      </w:r>
      <w:r w:rsidRPr="00B44C39">
        <w:rPr>
          <w:rFonts w:ascii="Times New Roman" w:hAnsi="Times New Roman" w:cs="Times New Roman"/>
        </w:rPr>
        <w:t xml:space="preserve"> </w:t>
      </w:r>
      <w:r w:rsidR="00B44C39" w:rsidRPr="00B44C39">
        <w:rPr>
          <w:rFonts w:ascii="Times New Roman" w:hAnsi="Times New Roman" w:cs="Times New Roman"/>
        </w:rPr>
        <w:t>сообщаем</w:t>
      </w:r>
      <w:r w:rsidRPr="00B44C39">
        <w:rPr>
          <w:rFonts w:ascii="Times New Roman" w:hAnsi="Times New Roman" w:cs="Times New Roman"/>
        </w:rPr>
        <w:t xml:space="preserve"> перечень </w:t>
      </w:r>
      <w:r w:rsidR="00B44C39">
        <w:rPr>
          <w:rFonts w:ascii="Times New Roman" w:hAnsi="Times New Roman" w:cs="Times New Roman"/>
        </w:rPr>
        <w:t>объектов</w:t>
      </w:r>
      <w:r w:rsidRPr="00B44C39">
        <w:rPr>
          <w:rFonts w:ascii="Times New Roman" w:hAnsi="Times New Roman" w:cs="Times New Roman"/>
        </w:rPr>
        <w:t xml:space="preserve"> недвижимого  имущества, находящихся в муниципальной собственности и предназначенных для сдачи в аренду/об отсутствии </w:t>
      </w:r>
      <w:r w:rsidR="00B44C39">
        <w:rPr>
          <w:rFonts w:ascii="Times New Roman" w:hAnsi="Times New Roman" w:cs="Times New Roman"/>
        </w:rPr>
        <w:t>объектов</w:t>
      </w:r>
      <w:r w:rsidRPr="00B44C39">
        <w:rPr>
          <w:rFonts w:ascii="Times New Roman" w:hAnsi="Times New Roman" w:cs="Times New Roman"/>
        </w:rPr>
        <w:t xml:space="preserve"> недвижимого  имущества, находящихся в муниципальной собственности и предназначенных для сдачи в аренду.</w:t>
      </w:r>
    </w:p>
    <w:p w:rsidR="00B35A52" w:rsidRPr="00973394" w:rsidRDefault="00B35A52" w:rsidP="00B44C39">
      <w:pPr>
        <w:ind w:firstLine="709"/>
        <w:jc w:val="both"/>
        <w:rPr>
          <w:rFonts w:ascii="Times New Roman" w:hAnsi="Times New Roman" w:cs="Times New Roman"/>
          <w:b/>
        </w:rPr>
      </w:pPr>
    </w:p>
    <w:p w:rsidR="008B5F74" w:rsidRDefault="00B44C39" w:rsidP="00B44C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FE7FCC" w:rsidRPr="00B44C39" w:rsidRDefault="00B44C39" w:rsidP="00B44C39">
      <w:pPr>
        <w:rPr>
          <w:rFonts w:ascii="Times New Roman" w:hAnsi="Times New Roman" w:cs="Times New Roman"/>
        </w:rPr>
      </w:pPr>
      <w:r w:rsidRPr="00B44C39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B5F74" w:rsidRPr="00B44C39" w:rsidRDefault="00B44C39" w:rsidP="00B44C39">
      <w:pPr>
        <w:jc w:val="both"/>
        <w:rPr>
          <w:rFonts w:ascii="Times New Roman" w:hAnsi="Times New Roman" w:cs="Times New Roman"/>
          <w:bCs/>
        </w:rPr>
      </w:pPr>
      <w:r w:rsidRPr="00B44C39"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cs="Times New Roman"/>
          <w:bCs/>
        </w:rPr>
        <w:t>_________________________________________________________________________</w:t>
      </w:r>
    </w:p>
    <w:p w:rsidR="008B5F74" w:rsidRPr="00B44C39" w:rsidRDefault="00B44C39" w:rsidP="00B44C39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44C39">
        <w:rPr>
          <w:rFonts w:ascii="Times New Roman" w:hAnsi="Times New Roman" w:cs="Times New Roman"/>
          <w:bCs/>
          <w:sz w:val="20"/>
          <w:szCs w:val="20"/>
        </w:rPr>
        <w:t xml:space="preserve">указывается перечень объектов </w:t>
      </w:r>
      <w:r w:rsidRPr="00B44C39">
        <w:rPr>
          <w:rFonts w:ascii="Times New Roman" w:hAnsi="Times New Roman" w:cs="Times New Roman"/>
          <w:sz w:val="20"/>
          <w:szCs w:val="20"/>
        </w:rPr>
        <w:t>недвижимого  имущества, находящихся в муниципальной собственности и предназначенных для сдачи в аренду (при наличии)</w:t>
      </w:r>
    </w:p>
    <w:p w:rsidR="008B5F74" w:rsidRDefault="008B5F74" w:rsidP="00B44C39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44C39" w:rsidRDefault="00B44C39" w:rsidP="00B44C39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44C39" w:rsidRDefault="00B44C39" w:rsidP="00B44C39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44C39" w:rsidRPr="00846D78" w:rsidRDefault="00B44C39" w:rsidP="00B44C39">
      <w:pPr>
        <w:autoSpaceDE w:val="0"/>
        <w:jc w:val="center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p w:rsidR="00B44C39" w:rsidRPr="00846D78" w:rsidRDefault="00B44C39" w:rsidP="00B44C39">
      <w:pPr>
        <w:autoSpaceDE w:val="0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846D78">
        <w:rPr>
          <w:rFonts w:ascii="Times New Roman" w:hAnsi="Times New Roman" w:cs="Times New Roman"/>
          <w:sz w:val="28"/>
          <w:szCs w:val="28"/>
        </w:rPr>
        <w:t>_________________              ___________           ______________________________</w:t>
      </w:r>
    </w:p>
    <w:p w:rsidR="00B44C39" w:rsidRPr="00846D78" w:rsidRDefault="00B44C39" w:rsidP="00B44C39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  <w:r w:rsidRPr="00846D78">
        <w:rPr>
          <w:rFonts w:ascii="Times New Roman" w:hAnsi="Times New Roman" w:cs="Times New Roman"/>
          <w:sz w:val="20"/>
          <w:szCs w:val="20"/>
        </w:rPr>
        <w:t xml:space="preserve">                должность                                         подпись                      фамилия, имя, отчество (последнее - при наличии)</w:t>
      </w:r>
    </w:p>
    <w:p w:rsidR="00B44C39" w:rsidRPr="00846D78" w:rsidRDefault="00B44C39" w:rsidP="00B44C39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563A65" w:rsidRPr="00973394" w:rsidTr="00082C71">
        <w:trPr>
          <w:trHeight w:val="880"/>
        </w:trPr>
        <w:tc>
          <w:tcPr>
            <w:tcW w:w="4962" w:type="dxa"/>
          </w:tcPr>
          <w:p w:rsidR="00563A65" w:rsidRPr="00E91AC0" w:rsidRDefault="00563A65" w:rsidP="00082C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63A65" w:rsidRPr="00E91AC0" w:rsidRDefault="00563A65" w:rsidP="00082C71">
            <w:pPr>
              <w:tabs>
                <w:tab w:val="left" w:pos="762"/>
              </w:tabs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563A65" w:rsidRPr="00973394" w:rsidRDefault="00563A65" w:rsidP="00082C71">
            <w:pPr>
              <w:tabs>
                <w:tab w:val="left" w:pos="762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3A65" w:rsidRPr="00973394" w:rsidRDefault="00563A65" w:rsidP="00082C71">
            <w:pPr>
              <w:tabs>
                <w:tab w:val="left" w:pos="762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Pr="00846D78" w:rsidRDefault="00563A65" w:rsidP="00563A65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563A65" w:rsidRPr="00846D78" w:rsidTr="00082C71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A65" w:rsidRPr="00846D78" w:rsidRDefault="00563A65" w:rsidP="00082C71">
            <w:p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846D78">
              <w:rPr>
                <w:rFonts w:ascii="Times New Roman" w:hAnsi="Times New Roman" w:cs="Times New Roman"/>
                <w:bCs/>
                <w:lang w:eastAsia="ar-SA"/>
              </w:rPr>
              <w:t>Кому_________________________________</w:t>
            </w:r>
          </w:p>
          <w:p w:rsidR="00563A65" w:rsidRPr="00846D78" w:rsidRDefault="00563A65" w:rsidP="00082C71">
            <w:p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846D78">
              <w:rPr>
                <w:rFonts w:ascii="Times New Roman" w:hAnsi="Times New Roman" w:cs="Times New Roman"/>
                <w:bCs/>
                <w:lang w:eastAsia="ar-SA"/>
              </w:rPr>
              <w:t>______________________________________</w:t>
            </w:r>
          </w:p>
          <w:p w:rsidR="00563A65" w:rsidRPr="00846D78" w:rsidRDefault="00563A65" w:rsidP="00082C71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6D7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 заявителя /наименование юридического лица)</w:t>
            </w:r>
          </w:p>
        </w:tc>
      </w:tr>
    </w:tbl>
    <w:p w:rsidR="00563A65" w:rsidRPr="00846D78" w:rsidRDefault="00563A65" w:rsidP="00563A65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  <w:r w:rsidRPr="00846D78">
        <w:rPr>
          <w:rFonts w:ascii="Times New Roman" w:hAnsi="Times New Roman" w:cs="Times New Roman"/>
          <w:sz w:val="28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563A65" w:rsidRPr="00846D78" w:rsidTr="00082C7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A65" w:rsidRPr="00846D78" w:rsidRDefault="00563A65" w:rsidP="00082C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6D78">
              <w:rPr>
                <w:rFonts w:ascii="Times New Roman" w:hAnsi="Times New Roman" w:cs="Times New Roman"/>
                <w:bCs/>
              </w:rPr>
              <w:t>(Оформляется на бланке администрации)</w:t>
            </w:r>
          </w:p>
        </w:tc>
      </w:tr>
    </w:tbl>
    <w:p w:rsidR="00563A65" w:rsidRPr="00846D78" w:rsidRDefault="00563A65" w:rsidP="00563A65">
      <w:pPr>
        <w:suppressAutoHyphens/>
        <w:rPr>
          <w:rFonts w:ascii="Times New Roman" w:hAnsi="Times New Roman" w:cs="Times New Roman"/>
          <w:b/>
          <w:lang w:eastAsia="ar-SA"/>
        </w:rPr>
      </w:pPr>
    </w:p>
    <w:p w:rsidR="00563A65" w:rsidRPr="00846D78" w:rsidRDefault="00563A65" w:rsidP="00563A65">
      <w:pPr>
        <w:jc w:val="center"/>
        <w:rPr>
          <w:rFonts w:ascii="Times New Roman" w:hAnsi="Times New Roman" w:cs="Times New Roman"/>
          <w:b/>
        </w:rPr>
      </w:pPr>
    </w:p>
    <w:p w:rsidR="00563A65" w:rsidRPr="00846D78" w:rsidRDefault="00563A65" w:rsidP="00563A65">
      <w:pPr>
        <w:jc w:val="center"/>
        <w:rPr>
          <w:rFonts w:ascii="Times New Roman" w:hAnsi="Times New Roman" w:cs="Times New Roman"/>
          <w:b/>
        </w:rPr>
      </w:pPr>
    </w:p>
    <w:p w:rsidR="00563A65" w:rsidRPr="00846D78" w:rsidRDefault="00563A65" w:rsidP="00563A65">
      <w:pPr>
        <w:jc w:val="center"/>
        <w:rPr>
          <w:rFonts w:ascii="Times New Roman" w:hAnsi="Times New Roman" w:cs="Times New Roman"/>
          <w:b/>
        </w:rPr>
      </w:pPr>
    </w:p>
    <w:p w:rsidR="00563A65" w:rsidRPr="00846D78" w:rsidRDefault="00563A65" w:rsidP="00563A65">
      <w:pPr>
        <w:jc w:val="center"/>
        <w:rPr>
          <w:rFonts w:ascii="Times New Roman" w:hAnsi="Times New Roman" w:cs="Times New Roman"/>
          <w:b/>
        </w:rPr>
      </w:pPr>
      <w:r w:rsidRPr="00846D78">
        <w:rPr>
          <w:rFonts w:ascii="Times New Roman" w:hAnsi="Times New Roman" w:cs="Times New Roman"/>
          <w:b/>
        </w:rPr>
        <w:t>УВЕДОМЛЕНИЕ</w:t>
      </w:r>
    </w:p>
    <w:p w:rsidR="00563A65" w:rsidRPr="00846D78" w:rsidRDefault="00563A65" w:rsidP="00563A65">
      <w:pPr>
        <w:jc w:val="center"/>
        <w:rPr>
          <w:rFonts w:ascii="Times New Roman" w:hAnsi="Times New Roman" w:cs="Times New Roman"/>
          <w:b/>
        </w:rPr>
      </w:pPr>
      <w:r w:rsidRPr="00846D78">
        <w:rPr>
          <w:rFonts w:ascii="Times New Roman" w:hAnsi="Times New Roman" w:cs="Times New Roman"/>
          <w:b/>
        </w:rPr>
        <w:t>об отказе в исправлении допущенных опечаток и ошибок</w:t>
      </w:r>
      <w:r w:rsidRPr="00846D78">
        <w:rPr>
          <w:rFonts w:ascii="Times New Roman" w:hAnsi="Times New Roman" w:cs="Times New Roman"/>
        </w:rPr>
        <w:t xml:space="preserve"> </w:t>
      </w:r>
      <w:r w:rsidRPr="00846D78">
        <w:rPr>
          <w:rFonts w:ascii="Times New Roman" w:hAnsi="Times New Roman" w:cs="Times New Roman"/>
          <w:b/>
        </w:rPr>
        <w:t>в выданном в результате предоставления муниципальной услуги документе</w:t>
      </w:r>
    </w:p>
    <w:p w:rsidR="00563A65" w:rsidRPr="00846D78" w:rsidRDefault="00563A65" w:rsidP="00563A65">
      <w:pPr>
        <w:jc w:val="center"/>
        <w:rPr>
          <w:rFonts w:ascii="Times New Roman" w:hAnsi="Times New Roman" w:cs="Times New Roman"/>
          <w:b/>
        </w:rPr>
      </w:pPr>
    </w:p>
    <w:p w:rsidR="00563A65" w:rsidRPr="00846D78" w:rsidRDefault="00563A65" w:rsidP="00563A65">
      <w:pPr>
        <w:autoSpaceDE w:val="0"/>
        <w:ind w:firstLine="709"/>
        <w:jc w:val="both"/>
        <w:rPr>
          <w:rFonts w:ascii="Times New Roman" w:hAnsi="Times New Roman" w:cs="Times New Roman"/>
          <w:shd w:val="clear" w:color="auto" w:fill="FF0000"/>
        </w:rPr>
      </w:pPr>
      <w:r w:rsidRPr="00846D78">
        <w:rPr>
          <w:rFonts w:ascii="Times New Roman" w:hAnsi="Times New Roman" w:cs="Times New Roman"/>
        </w:rPr>
        <w:t>По результатам рассмотрения заявления об исправлении опечаток и ошибок в документе,  выданном в результате предоставления муниципальной услуги «</w:t>
      </w:r>
      <w:r w:rsidR="006F5798" w:rsidRPr="00E91AC0">
        <w:rPr>
          <w:rFonts w:ascii="Times New Roman" w:hAnsi="Times New Roman" w:cs="Times New Roma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846D78">
        <w:rPr>
          <w:rFonts w:ascii="Times New Roman" w:hAnsi="Times New Roman" w:cs="Times New Roman"/>
        </w:rPr>
        <w:t>», и приложенных к нему документов принято решение об отказе в исправлении допущенных опечаток и ошибок по следующим основаниям:</w:t>
      </w:r>
    </w:p>
    <w:p w:rsidR="00563A65" w:rsidRPr="00846D78" w:rsidRDefault="00563A65" w:rsidP="00563A65">
      <w:pPr>
        <w:autoSpaceDE w:val="0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846D7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63A65" w:rsidRPr="00846D78" w:rsidRDefault="00563A65" w:rsidP="00563A65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846D78">
        <w:rPr>
          <w:rFonts w:ascii="Times New Roman" w:hAnsi="Times New Roman" w:cs="Times New Roman"/>
          <w:sz w:val="20"/>
          <w:szCs w:val="20"/>
        </w:rPr>
        <w:t>(указываются причины отказа, предусмотренные подпунктом 2.8.2.2. настоящего административного регламента)</w:t>
      </w:r>
    </w:p>
    <w:p w:rsidR="00563A65" w:rsidRPr="00846D78" w:rsidRDefault="00563A65" w:rsidP="00563A65">
      <w:pPr>
        <w:autoSpaceDE w:val="0"/>
        <w:jc w:val="center"/>
        <w:rPr>
          <w:rFonts w:ascii="Times New Roman" w:hAnsi="Times New Roman" w:cs="Times New Roman"/>
        </w:rPr>
      </w:pPr>
      <w:r w:rsidRPr="00846D7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63A65" w:rsidRPr="00846D78" w:rsidRDefault="00563A65" w:rsidP="00563A65">
      <w:pPr>
        <w:autoSpaceDE w:val="0"/>
        <w:jc w:val="center"/>
        <w:rPr>
          <w:rFonts w:ascii="Times New Roman" w:hAnsi="Times New Roman" w:cs="Times New Roman"/>
        </w:rPr>
      </w:pPr>
      <w:r w:rsidRPr="00846D7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63A65" w:rsidRPr="00846D78" w:rsidRDefault="00563A65" w:rsidP="00563A65">
      <w:pPr>
        <w:autoSpaceDE w:val="0"/>
        <w:jc w:val="center"/>
        <w:rPr>
          <w:rFonts w:ascii="Times New Roman" w:hAnsi="Times New Roman" w:cs="Times New Roman"/>
        </w:rPr>
      </w:pPr>
      <w:r w:rsidRPr="00846D7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63A65" w:rsidRPr="00846D78" w:rsidRDefault="00563A65" w:rsidP="00563A65">
      <w:pPr>
        <w:autoSpaceDE w:val="0"/>
        <w:jc w:val="center"/>
        <w:rPr>
          <w:rFonts w:ascii="Times New Roman" w:hAnsi="Times New Roman" w:cs="Times New Roman"/>
        </w:rPr>
      </w:pPr>
      <w:r w:rsidRPr="00846D7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63A65" w:rsidRPr="00846D78" w:rsidRDefault="00563A65" w:rsidP="00563A65">
      <w:pPr>
        <w:autoSpaceDE w:val="0"/>
        <w:jc w:val="center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p w:rsidR="00563A65" w:rsidRPr="00846D78" w:rsidRDefault="00563A65" w:rsidP="00563A65">
      <w:pPr>
        <w:autoSpaceDE w:val="0"/>
        <w:rPr>
          <w:rFonts w:ascii="Times New Roman" w:hAnsi="Times New Roman" w:cs="Times New Roman"/>
        </w:rPr>
      </w:pPr>
      <w:r w:rsidRPr="00846D78">
        <w:rPr>
          <w:rFonts w:ascii="Times New Roman" w:hAnsi="Times New Roman" w:cs="Times New Roman"/>
        </w:rPr>
        <w:t>Дополнительно информируем:</w:t>
      </w:r>
    </w:p>
    <w:p w:rsidR="00563A65" w:rsidRPr="00846D78" w:rsidRDefault="00563A65" w:rsidP="00563A65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p w:rsidR="00563A65" w:rsidRPr="00846D78" w:rsidRDefault="00563A65" w:rsidP="00563A65">
      <w:pPr>
        <w:autoSpaceDE w:val="0"/>
        <w:jc w:val="center"/>
        <w:rPr>
          <w:rFonts w:ascii="Times New Roman" w:hAnsi="Times New Roman" w:cs="Times New Roman"/>
          <w:sz w:val="20"/>
          <w:szCs w:val="20"/>
          <w:shd w:val="clear" w:color="auto" w:fill="FF0000"/>
        </w:rPr>
      </w:pPr>
      <w:r w:rsidRPr="00846D7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63A65" w:rsidRPr="00846D78" w:rsidRDefault="00563A65" w:rsidP="00563A65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846D78">
        <w:rPr>
          <w:rFonts w:ascii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563A65" w:rsidRPr="00846D78" w:rsidRDefault="00563A65" w:rsidP="00563A65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63A65" w:rsidRPr="00846D78" w:rsidRDefault="00563A65" w:rsidP="00563A65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63A65" w:rsidRPr="00846D78" w:rsidRDefault="00563A65" w:rsidP="00563A65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63A65" w:rsidRPr="00846D78" w:rsidRDefault="00563A65" w:rsidP="00563A65">
      <w:pPr>
        <w:autoSpaceDE w:val="0"/>
        <w:jc w:val="center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p w:rsidR="00563A65" w:rsidRPr="00846D78" w:rsidRDefault="00563A65" w:rsidP="00563A65">
      <w:pPr>
        <w:autoSpaceDE w:val="0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846D78">
        <w:rPr>
          <w:rFonts w:ascii="Times New Roman" w:hAnsi="Times New Roman" w:cs="Times New Roman"/>
          <w:sz w:val="28"/>
          <w:szCs w:val="28"/>
        </w:rPr>
        <w:t>_________________              ___________           ______________________________</w:t>
      </w:r>
    </w:p>
    <w:p w:rsidR="00563A65" w:rsidRPr="00846D78" w:rsidRDefault="00563A65" w:rsidP="00563A65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  <w:r w:rsidRPr="00846D78">
        <w:rPr>
          <w:rFonts w:ascii="Times New Roman" w:hAnsi="Times New Roman" w:cs="Times New Roman"/>
          <w:sz w:val="20"/>
          <w:szCs w:val="20"/>
        </w:rPr>
        <w:t xml:space="preserve">                должность                                         подпись                      фамилия, имя, отчество (последнее - при наличии)</w:t>
      </w:r>
    </w:p>
    <w:p w:rsidR="00563A65" w:rsidRPr="00846D78" w:rsidRDefault="00563A65" w:rsidP="00563A65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p w:rsidR="00563A65" w:rsidRPr="00846D78" w:rsidRDefault="00563A65" w:rsidP="00563A65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  <w:r w:rsidRPr="00846D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563A65" w:rsidRPr="00973394" w:rsidTr="00082C71">
        <w:trPr>
          <w:trHeight w:val="880"/>
        </w:trPr>
        <w:tc>
          <w:tcPr>
            <w:tcW w:w="4962" w:type="dxa"/>
          </w:tcPr>
          <w:p w:rsidR="00563A65" w:rsidRPr="00E91AC0" w:rsidRDefault="00563A65" w:rsidP="00082C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63A65" w:rsidRPr="00563A65" w:rsidRDefault="00563A65" w:rsidP="00563A65">
            <w:pPr>
              <w:tabs>
                <w:tab w:val="left" w:pos="762"/>
              </w:tabs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</w:tbl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Default="00563A65" w:rsidP="00973394">
      <w:pPr>
        <w:contextualSpacing/>
        <w:rPr>
          <w:rFonts w:ascii="Times New Roman" w:hAnsi="Times New Roman" w:cs="Times New Roman"/>
        </w:rPr>
      </w:pPr>
    </w:p>
    <w:p w:rsidR="00563A65" w:rsidRPr="00973394" w:rsidRDefault="00563A65" w:rsidP="00973394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9"/>
      </w:tblGrid>
      <w:tr w:rsidR="004E52CB" w:rsidRPr="004E52CB" w:rsidTr="004E52CB"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:rsidR="004E52CB" w:rsidRPr="004E52CB" w:rsidRDefault="004E52CB" w:rsidP="004E52CB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52CB">
              <w:rPr>
                <w:rFonts w:ascii="Times New Roman" w:hAnsi="Times New Roman" w:cs="Times New Roman"/>
                <w:color w:val="auto"/>
                <w:lang w:eastAsia="en-US"/>
              </w:rPr>
              <w:t xml:space="preserve">Главе администрации </w:t>
            </w:r>
          </w:p>
          <w:p w:rsidR="004E52CB" w:rsidRPr="004E52CB" w:rsidRDefault="004E52CB" w:rsidP="004E52CB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52CB">
              <w:rPr>
                <w:rFonts w:ascii="Times New Roman" w:hAnsi="Times New Roman" w:cs="Times New Roman"/>
                <w:color w:val="auto"/>
                <w:lang w:eastAsia="en-US"/>
              </w:rPr>
              <w:t xml:space="preserve">городского поселения – город Россошь </w:t>
            </w:r>
          </w:p>
          <w:p w:rsidR="004E52CB" w:rsidRPr="004E52CB" w:rsidRDefault="004E52CB" w:rsidP="004E52CB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52CB">
              <w:rPr>
                <w:rFonts w:ascii="Times New Roman" w:hAnsi="Times New Roman" w:cs="Times New Roman"/>
                <w:color w:val="auto"/>
                <w:lang w:eastAsia="en-US"/>
              </w:rPr>
              <w:t>Россошанского муниципального района Воронежской области</w:t>
            </w:r>
          </w:p>
          <w:p w:rsidR="004E52CB" w:rsidRPr="004E52CB" w:rsidRDefault="004E52CB" w:rsidP="004E52C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52CB">
              <w:rPr>
                <w:rFonts w:ascii="Times New Roman" w:hAnsi="Times New Roman" w:cs="Times New Roman"/>
                <w:color w:val="auto"/>
                <w:lang w:eastAsia="en-US"/>
              </w:rPr>
              <w:t>______________________________________________</w:t>
            </w:r>
          </w:p>
          <w:p w:rsidR="004E52CB" w:rsidRPr="004E52CB" w:rsidRDefault="004E52CB" w:rsidP="004E52C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E52CB"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</w:t>
            </w:r>
            <w:r w:rsidRPr="004E52C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фамилия, имя, отчество (последнее - при наличии)</w:t>
            </w:r>
          </w:p>
          <w:p w:rsidR="004E52CB" w:rsidRPr="004E52CB" w:rsidRDefault="004E52CB" w:rsidP="004E52C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52CB">
              <w:rPr>
                <w:rFonts w:ascii="Times New Roman" w:hAnsi="Times New Roman" w:cs="Times New Roman"/>
                <w:color w:val="auto"/>
                <w:lang w:eastAsia="en-US"/>
              </w:rPr>
              <w:t>Место жительства_______________________________</w:t>
            </w:r>
          </w:p>
          <w:p w:rsidR="004E52CB" w:rsidRPr="004E52CB" w:rsidRDefault="004E52CB" w:rsidP="004E52CB">
            <w:pPr>
              <w:ind w:right="-107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52CB">
              <w:rPr>
                <w:rFonts w:ascii="Times New Roman" w:hAnsi="Times New Roman" w:cs="Times New Roman"/>
                <w:color w:val="auto"/>
                <w:lang w:eastAsia="en-US"/>
              </w:rPr>
              <w:t>_______________________________________________</w:t>
            </w:r>
          </w:p>
          <w:p w:rsidR="004E52CB" w:rsidRPr="004E52CB" w:rsidRDefault="004E52CB" w:rsidP="004E52CB">
            <w:pPr>
              <w:ind w:right="-107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52CB">
              <w:rPr>
                <w:rFonts w:ascii="Times New Roman" w:hAnsi="Times New Roman" w:cs="Times New Roman"/>
                <w:color w:val="auto"/>
                <w:lang w:eastAsia="en-US"/>
              </w:rPr>
              <w:t>Документ, удостоверяющий личность ______________</w:t>
            </w:r>
          </w:p>
          <w:p w:rsidR="004E52CB" w:rsidRPr="004E52CB" w:rsidRDefault="004E52CB" w:rsidP="004E52CB">
            <w:pPr>
              <w:ind w:right="-107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52CB">
              <w:rPr>
                <w:rFonts w:ascii="Times New Roman" w:hAnsi="Times New Roman" w:cs="Times New Roman"/>
                <w:color w:val="auto"/>
                <w:lang w:eastAsia="en-US"/>
              </w:rPr>
              <w:t>серия ___________№_____________________________</w:t>
            </w:r>
          </w:p>
          <w:p w:rsidR="004E52CB" w:rsidRPr="004E52CB" w:rsidRDefault="004E52CB" w:rsidP="004E52C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52CB">
              <w:rPr>
                <w:rFonts w:ascii="Times New Roman" w:hAnsi="Times New Roman" w:cs="Times New Roman"/>
                <w:color w:val="auto"/>
                <w:lang w:eastAsia="en-US"/>
              </w:rPr>
              <w:t>выдан _________________________________________</w:t>
            </w:r>
          </w:p>
          <w:p w:rsidR="004E52CB" w:rsidRPr="004E52CB" w:rsidRDefault="004E52CB" w:rsidP="004E52CB">
            <w:pPr>
              <w:ind w:right="-107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52CB">
              <w:rPr>
                <w:rFonts w:ascii="Times New Roman" w:hAnsi="Times New Roman" w:cs="Times New Roman"/>
                <w:color w:val="auto"/>
                <w:lang w:eastAsia="en-US"/>
              </w:rPr>
              <w:t>_______________________________________________</w:t>
            </w:r>
          </w:p>
          <w:p w:rsidR="004E52CB" w:rsidRPr="004E52CB" w:rsidRDefault="004E52CB" w:rsidP="004E52CB">
            <w:pPr>
              <w:ind w:right="-107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52CB">
              <w:rPr>
                <w:rFonts w:ascii="Times New Roman" w:hAnsi="Times New Roman" w:cs="Times New Roman"/>
                <w:color w:val="auto"/>
                <w:lang w:eastAsia="en-US"/>
              </w:rPr>
              <w:t>дата выдачи ____________________________________</w:t>
            </w:r>
          </w:p>
          <w:p w:rsidR="004E52CB" w:rsidRPr="004E52CB" w:rsidRDefault="004E52CB" w:rsidP="004E52CB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4E52CB" w:rsidRPr="004E52CB" w:rsidRDefault="004E52CB" w:rsidP="004E52CB">
            <w:pPr>
              <w:ind w:right="-107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52CB">
              <w:rPr>
                <w:rFonts w:ascii="Times New Roman" w:hAnsi="Times New Roman" w:cs="Times New Roman"/>
                <w:color w:val="auto"/>
                <w:lang w:eastAsia="en-US"/>
              </w:rPr>
              <w:t>наименование организации________________________</w:t>
            </w:r>
          </w:p>
          <w:p w:rsidR="004E52CB" w:rsidRPr="004E52CB" w:rsidRDefault="004E52CB" w:rsidP="004E52CB">
            <w:pPr>
              <w:ind w:right="-107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52CB">
              <w:rPr>
                <w:rFonts w:ascii="Times New Roman" w:hAnsi="Times New Roman" w:cs="Times New Roman"/>
                <w:color w:val="auto"/>
                <w:lang w:eastAsia="en-US"/>
              </w:rPr>
              <w:t>Место нахождения: ______________________________</w:t>
            </w:r>
          </w:p>
          <w:p w:rsidR="004E52CB" w:rsidRPr="004E52CB" w:rsidRDefault="004E52CB" w:rsidP="004E52CB">
            <w:pPr>
              <w:ind w:right="-107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52CB">
              <w:rPr>
                <w:rFonts w:ascii="Times New Roman" w:hAnsi="Times New Roman" w:cs="Times New Roman"/>
                <w:color w:val="auto"/>
                <w:lang w:eastAsia="en-US"/>
              </w:rPr>
              <w:t>_______________________________________________</w:t>
            </w:r>
          </w:p>
          <w:p w:rsidR="004E52CB" w:rsidRPr="004E52CB" w:rsidRDefault="004E52CB" w:rsidP="004E52C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E52CB">
              <w:rPr>
                <w:rFonts w:ascii="Times New Roman" w:hAnsi="Times New Roman" w:cs="Times New Roman"/>
                <w:color w:val="auto"/>
              </w:rPr>
              <w:t>ОГРН ___________________ ИНН _________________</w:t>
            </w:r>
          </w:p>
          <w:p w:rsidR="004E52CB" w:rsidRPr="004E52CB" w:rsidRDefault="004E52CB" w:rsidP="004E52CB">
            <w:pPr>
              <w:ind w:right="-107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52CB">
              <w:rPr>
                <w:rFonts w:ascii="Times New Roman" w:hAnsi="Times New Roman" w:cs="Times New Roman"/>
                <w:color w:val="auto"/>
                <w:lang w:eastAsia="en-US"/>
              </w:rPr>
              <w:t>Представитель заявителя _________________________</w:t>
            </w:r>
          </w:p>
          <w:p w:rsidR="004E52CB" w:rsidRPr="004E52CB" w:rsidRDefault="004E52CB" w:rsidP="004E52CB">
            <w:pPr>
              <w:ind w:right="-107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52CB">
              <w:rPr>
                <w:rFonts w:ascii="Times New Roman" w:hAnsi="Times New Roman" w:cs="Times New Roman"/>
                <w:color w:val="auto"/>
                <w:lang w:eastAsia="en-US"/>
              </w:rPr>
              <w:t>_______________________________________________</w:t>
            </w:r>
          </w:p>
        </w:tc>
      </w:tr>
    </w:tbl>
    <w:p w:rsidR="004E52CB" w:rsidRPr="004E52CB" w:rsidRDefault="004E52CB" w:rsidP="004E52CB">
      <w:pPr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4E52CB">
        <w:rPr>
          <w:rFonts w:ascii="Times New Roman" w:hAnsi="Times New Roman" w:cs="Times New Roman"/>
          <w:color w:val="auto"/>
        </w:rPr>
        <w:tab/>
      </w:r>
      <w:r w:rsidRPr="004E52CB">
        <w:rPr>
          <w:rFonts w:ascii="Times New Roman" w:hAnsi="Times New Roman" w:cs="Times New Roman"/>
          <w:color w:val="auto"/>
          <w:lang w:eastAsia="en-US"/>
        </w:rPr>
        <w:t xml:space="preserve">                                                                        </w:t>
      </w:r>
      <w:r w:rsidRPr="004E52CB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фамилия, имя, отчество (последнее - при наличии)</w:t>
      </w:r>
    </w:p>
    <w:p w:rsidR="004E52CB" w:rsidRPr="004E52CB" w:rsidRDefault="004E52CB" w:rsidP="004E52CB">
      <w:pPr>
        <w:rPr>
          <w:rFonts w:ascii="Times New Roman" w:hAnsi="Times New Roman" w:cs="Times New Roman"/>
          <w:color w:val="auto"/>
          <w:lang w:eastAsia="en-US"/>
        </w:rPr>
      </w:pPr>
      <w:r w:rsidRPr="004E52CB">
        <w:rPr>
          <w:rFonts w:ascii="Times New Roman" w:hAnsi="Times New Roman" w:cs="Times New Roman"/>
          <w:color w:val="auto"/>
          <w:lang w:eastAsia="en-US"/>
        </w:rPr>
        <w:t xml:space="preserve">                                                                    Документ, удостоверяющий личность _______________</w:t>
      </w:r>
    </w:p>
    <w:p w:rsidR="004E52CB" w:rsidRPr="004E52CB" w:rsidRDefault="004E52CB" w:rsidP="004E52CB">
      <w:pPr>
        <w:rPr>
          <w:rFonts w:ascii="Times New Roman" w:hAnsi="Times New Roman" w:cs="Times New Roman"/>
          <w:color w:val="auto"/>
          <w:lang w:eastAsia="en-US"/>
        </w:rPr>
      </w:pPr>
      <w:r w:rsidRPr="004E52CB">
        <w:rPr>
          <w:rFonts w:ascii="Times New Roman" w:hAnsi="Times New Roman" w:cs="Times New Roman"/>
          <w:color w:val="auto"/>
          <w:lang w:eastAsia="en-US"/>
        </w:rPr>
        <w:t xml:space="preserve">                                                                    серия ___________№______________________________</w:t>
      </w:r>
    </w:p>
    <w:p w:rsidR="004E52CB" w:rsidRPr="004E52CB" w:rsidRDefault="004E52CB" w:rsidP="004E52CB">
      <w:pPr>
        <w:rPr>
          <w:rFonts w:ascii="Times New Roman" w:hAnsi="Times New Roman" w:cs="Times New Roman"/>
          <w:color w:val="auto"/>
          <w:lang w:eastAsia="en-US"/>
        </w:rPr>
      </w:pPr>
      <w:r w:rsidRPr="004E52CB">
        <w:rPr>
          <w:rFonts w:ascii="Times New Roman" w:hAnsi="Times New Roman" w:cs="Times New Roman"/>
          <w:color w:val="auto"/>
          <w:lang w:eastAsia="en-US"/>
        </w:rPr>
        <w:t xml:space="preserve">                                                                    выдан __________________________________________</w:t>
      </w:r>
    </w:p>
    <w:p w:rsidR="004E52CB" w:rsidRPr="004E52CB" w:rsidRDefault="004E52CB" w:rsidP="004E52CB">
      <w:pPr>
        <w:rPr>
          <w:rFonts w:ascii="Times New Roman" w:hAnsi="Times New Roman" w:cs="Times New Roman"/>
          <w:color w:val="auto"/>
          <w:lang w:eastAsia="en-US"/>
        </w:rPr>
      </w:pPr>
      <w:r w:rsidRPr="004E52CB">
        <w:rPr>
          <w:rFonts w:ascii="Times New Roman" w:hAnsi="Times New Roman" w:cs="Times New Roman"/>
          <w:color w:val="auto"/>
          <w:lang w:eastAsia="en-US"/>
        </w:rPr>
        <w:t xml:space="preserve">                                                                    дата выдачи _____________________________________</w:t>
      </w:r>
    </w:p>
    <w:p w:rsidR="004E52CB" w:rsidRPr="004E52CB" w:rsidRDefault="004E52CB" w:rsidP="004E52CB">
      <w:pPr>
        <w:ind w:left="4111"/>
        <w:jc w:val="both"/>
        <w:rPr>
          <w:rFonts w:ascii="Times New Roman" w:hAnsi="Times New Roman" w:cs="Times New Roman"/>
          <w:color w:val="auto"/>
          <w:lang w:eastAsia="en-US"/>
        </w:rPr>
      </w:pPr>
      <w:r w:rsidRPr="004E52CB">
        <w:rPr>
          <w:rFonts w:ascii="Times New Roman" w:hAnsi="Times New Roman" w:cs="Times New Roman"/>
          <w:color w:val="auto"/>
          <w:lang w:eastAsia="en-US"/>
        </w:rPr>
        <w:t>Наименование и реквизиты документа, подтверждающего полномочия представителя заявителя, _______________________________________</w:t>
      </w:r>
    </w:p>
    <w:p w:rsidR="004E52CB" w:rsidRPr="004E52CB" w:rsidRDefault="004E52CB" w:rsidP="004E52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eastAsia="en-US"/>
        </w:rPr>
      </w:pPr>
      <w:r w:rsidRPr="004E52CB">
        <w:rPr>
          <w:rFonts w:ascii="Times New Roman" w:hAnsi="Times New Roman" w:cs="Times New Roman"/>
          <w:color w:val="auto"/>
          <w:lang w:eastAsia="en-US"/>
        </w:rPr>
        <w:t xml:space="preserve">                                                                     ________________________________________________</w:t>
      </w:r>
    </w:p>
    <w:p w:rsidR="004E52CB" w:rsidRDefault="004E52CB" w:rsidP="004E52C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                                                                 Почтовый адрес _________________________________</w:t>
      </w:r>
    </w:p>
    <w:p w:rsidR="004E52CB" w:rsidRPr="004E52CB" w:rsidRDefault="004E52CB" w:rsidP="004E52C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                                                                 Телефон ________________________________________</w:t>
      </w:r>
    </w:p>
    <w:p w:rsidR="004E52CB" w:rsidRPr="004E52CB" w:rsidRDefault="004E52CB" w:rsidP="004E52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973394" w:rsidRPr="00973394" w:rsidRDefault="00973394" w:rsidP="004E52CB">
      <w:pPr>
        <w:jc w:val="right"/>
        <w:rPr>
          <w:rFonts w:ascii="Times New Roman" w:hAnsi="Times New Roman" w:cs="Times New Roman"/>
        </w:rPr>
      </w:pPr>
    </w:p>
    <w:p w:rsidR="00973394" w:rsidRPr="004E52CB" w:rsidRDefault="00973394" w:rsidP="004E52C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  <w:r w:rsidRPr="004E52CB">
        <w:rPr>
          <w:rFonts w:ascii="Times New Roman" w:hAnsi="Times New Roman" w:cs="Times New Roman"/>
          <w:b/>
          <w:bCs/>
        </w:rPr>
        <w:t>ЗАЯВЛЕНИЕ</w:t>
      </w:r>
    </w:p>
    <w:p w:rsidR="00973394" w:rsidRPr="004E52CB" w:rsidRDefault="004E52CB" w:rsidP="004E52C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  <w:r w:rsidRPr="004E52CB">
        <w:rPr>
          <w:rFonts w:ascii="Times New Roman" w:hAnsi="Times New Roman" w:cs="Times New Roman"/>
          <w:b/>
          <w:bCs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4E52CB" w:rsidRPr="00973394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973394" w:rsidRPr="00973394" w:rsidRDefault="004E52CB" w:rsidP="004E52C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73394" w:rsidRPr="00973394">
        <w:rPr>
          <w:rFonts w:ascii="Times New Roman" w:hAnsi="Times New Roman" w:cs="Times New Roman"/>
        </w:rPr>
        <w:t>рошу предоставить мне информацию об объектах недвижимого имущества,</w:t>
      </w:r>
      <w:r>
        <w:rPr>
          <w:rFonts w:ascii="Times New Roman" w:hAnsi="Times New Roman" w:cs="Times New Roman"/>
        </w:rPr>
        <w:t xml:space="preserve"> </w:t>
      </w:r>
      <w:r w:rsidR="00973394" w:rsidRPr="00973394">
        <w:rPr>
          <w:rFonts w:ascii="Times New Roman" w:hAnsi="Times New Roman" w:cs="Times New Roman"/>
        </w:rPr>
        <w:t>находящихся в собственности _____________________________ и предназначенных для сдачи в аренду.</w:t>
      </w:r>
    </w:p>
    <w:p w:rsidR="004E52CB" w:rsidRDefault="004E52CB" w:rsidP="00973394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</w:rPr>
      </w:pPr>
    </w:p>
    <w:p w:rsidR="004E52CB" w:rsidRPr="004E52CB" w:rsidRDefault="004E52CB" w:rsidP="004E52CB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</w:rPr>
      </w:pPr>
      <w:r w:rsidRPr="004E52CB">
        <w:rPr>
          <w:rFonts w:ascii="Times New Roman" w:hAnsi="Times New Roman" w:cs="Times New Roman"/>
        </w:rPr>
        <w:t>Приложение:</w:t>
      </w:r>
    </w:p>
    <w:p w:rsidR="004E52CB" w:rsidRPr="004E52CB" w:rsidRDefault="004E52CB" w:rsidP="004E52CB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4E52C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4E52CB" w:rsidRPr="004E52CB" w:rsidRDefault="004E52CB" w:rsidP="004E52CB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4E52C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4E52CB" w:rsidRPr="004E52CB" w:rsidRDefault="004E52CB" w:rsidP="004E52CB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4E52C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4E52CB" w:rsidRPr="004E52CB" w:rsidRDefault="004E52CB" w:rsidP="004E52CB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</w:rPr>
      </w:pPr>
    </w:p>
    <w:p w:rsidR="004E52CB" w:rsidRDefault="004E52CB" w:rsidP="004E52CB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</w:rPr>
      </w:pPr>
      <w:r w:rsidRPr="004E52CB">
        <w:rPr>
          <w:rFonts w:ascii="Times New Roman" w:hAnsi="Times New Roman" w:cs="Times New Roman"/>
        </w:rPr>
        <w:t>Результат рассмотрения заявления прошу:</w:t>
      </w:r>
    </w:p>
    <w:p w:rsidR="004E52CB" w:rsidRPr="004E52CB" w:rsidRDefault="004E52CB" w:rsidP="004E52CB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</w:rPr>
      </w:pPr>
    </w:p>
    <w:p w:rsidR="004E52CB" w:rsidRPr="004E52CB" w:rsidRDefault="004E52CB" w:rsidP="004E52CB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4E52CB">
        <w:rPr>
          <w:rFonts w:ascii="Times New Roman" w:hAnsi="Times New Roman" w:cs="Times New Roman"/>
        </w:rPr>
        <w:t></w:t>
      </w:r>
      <w:r w:rsidRPr="004E52CB">
        <w:rPr>
          <w:rFonts w:ascii="Times New Roman" w:hAnsi="Times New Roman" w:cs="Times New Roman"/>
        </w:rPr>
        <w:tab/>
        <w:t xml:space="preserve">выслать по почте </w:t>
      </w:r>
    </w:p>
    <w:p w:rsidR="004E52CB" w:rsidRPr="004E52CB" w:rsidRDefault="004E52CB" w:rsidP="004E52CB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4E52CB">
        <w:rPr>
          <w:rFonts w:ascii="Times New Roman" w:hAnsi="Times New Roman" w:cs="Times New Roman"/>
        </w:rPr>
        <w:t></w:t>
      </w:r>
      <w:r w:rsidRPr="004E52CB">
        <w:rPr>
          <w:rFonts w:ascii="Times New Roman" w:hAnsi="Times New Roman" w:cs="Times New Roman"/>
        </w:rPr>
        <w:tab/>
        <w:t xml:space="preserve">выдать в МФЦ </w:t>
      </w:r>
    </w:p>
    <w:p w:rsidR="004E52CB" w:rsidRDefault="004E52CB" w:rsidP="00973394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</w:rPr>
      </w:pPr>
    </w:p>
    <w:p w:rsidR="004E52CB" w:rsidRPr="004E52CB" w:rsidRDefault="004E52CB" w:rsidP="004E52CB">
      <w:pPr>
        <w:autoSpaceDE w:val="0"/>
        <w:rPr>
          <w:rFonts w:ascii="Times New Roman" w:hAnsi="Times New Roman" w:cs="Times New Roman"/>
          <w:color w:val="auto"/>
          <w:sz w:val="28"/>
          <w:szCs w:val="28"/>
          <w:shd w:val="clear" w:color="auto" w:fill="FF0000"/>
        </w:rPr>
      </w:pPr>
      <w:r w:rsidRPr="004E52CB">
        <w:rPr>
          <w:rFonts w:ascii="Times New Roman" w:hAnsi="Times New Roman" w:cs="Times New Roman"/>
          <w:color w:val="auto"/>
          <w:sz w:val="28"/>
          <w:szCs w:val="28"/>
        </w:rPr>
        <w:t>_________________              ___________           ______________________________</w:t>
      </w:r>
    </w:p>
    <w:p w:rsidR="004E52CB" w:rsidRPr="004E52CB" w:rsidRDefault="004E52CB" w:rsidP="004E52CB">
      <w:pPr>
        <w:autoSpaceDE w:val="0"/>
        <w:rPr>
          <w:rFonts w:ascii="Times New Roman" w:hAnsi="Times New Roman" w:cs="Times New Roman"/>
          <w:color w:val="auto"/>
          <w:sz w:val="20"/>
          <w:szCs w:val="20"/>
          <w:shd w:val="clear" w:color="auto" w:fill="FF0000"/>
        </w:rPr>
      </w:pPr>
      <w:r w:rsidRPr="004E52CB">
        <w:rPr>
          <w:rFonts w:ascii="Times New Roman" w:hAnsi="Times New Roman" w:cs="Times New Roman"/>
          <w:color w:val="auto"/>
          <w:sz w:val="20"/>
          <w:szCs w:val="20"/>
        </w:rPr>
        <w:t xml:space="preserve">                должность                                         подпись                      фамилия, имя, отчество (последнее - при наличии)</w:t>
      </w:r>
    </w:p>
    <w:p w:rsidR="004E52CB" w:rsidRPr="004E52CB" w:rsidRDefault="004E52CB" w:rsidP="004E52CB">
      <w:pPr>
        <w:autoSpaceDE w:val="0"/>
        <w:rPr>
          <w:rFonts w:ascii="Times New Roman" w:hAnsi="Times New Roman" w:cs="Times New Roman"/>
          <w:color w:val="auto"/>
          <w:sz w:val="20"/>
          <w:szCs w:val="20"/>
          <w:shd w:val="clear" w:color="auto" w:fill="FF0000"/>
        </w:rPr>
      </w:pPr>
    </w:p>
    <w:p w:rsidR="00973394" w:rsidRDefault="00973394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</w:p>
    <w:p w:rsidR="004E52CB" w:rsidRPr="00973394" w:rsidRDefault="004E52CB" w:rsidP="009733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  <w:bookmarkStart w:id="13" w:name="_GoBack"/>
      <w:bookmarkEnd w:id="13"/>
    </w:p>
    <w:p w:rsidR="00973394" w:rsidRPr="00973394" w:rsidRDefault="00973394" w:rsidP="0097339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lang w:eastAsia="en-US"/>
        </w:rPr>
      </w:pPr>
    </w:p>
    <w:p w:rsidR="00973394" w:rsidRDefault="00973394" w:rsidP="00973394">
      <w:pPr>
        <w:contextualSpacing/>
        <w:rPr>
          <w:rFonts w:ascii="Times New Roman" w:hAnsi="Times New Roman" w:cs="Times New Roman"/>
          <w:lang w:eastAsia="en-US"/>
        </w:rPr>
      </w:pPr>
    </w:p>
    <w:p w:rsidR="00631F7F" w:rsidRDefault="00631F7F" w:rsidP="00973394">
      <w:pPr>
        <w:contextualSpacing/>
        <w:rPr>
          <w:rFonts w:ascii="Times New Roman" w:hAnsi="Times New Roman" w:cs="Times New Roman"/>
          <w:lang w:eastAsia="en-US"/>
        </w:rPr>
      </w:pPr>
    </w:p>
    <w:p w:rsidR="00631F7F" w:rsidRDefault="00631F7F" w:rsidP="00973394">
      <w:pPr>
        <w:contextualSpacing/>
        <w:rPr>
          <w:rFonts w:ascii="Times New Roman" w:hAnsi="Times New Roman" w:cs="Times New Roman"/>
          <w:lang w:eastAsia="en-US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8B5F74" w:rsidRPr="00973394" w:rsidTr="00224A35">
        <w:trPr>
          <w:trHeight w:val="880"/>
        </w:trPr>
        <w:tc>
          <w:tcPr>
            <w:tcW w:w="4962" w:type="dxa"/>
          </w:tcPr>
          <w:p w:rsidR="008B5F74" w:rsidRPr="00E91AC0" w:rsidRDefault="008B5F74" w:rsidP="00224A3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B5F74" w:rsidRPr="00563A65" w:rsidRDefault="008B5F74" w:rsidP="00224A35">
            <w:pPr>
              <w:tabs>
                <w:tab w:val="left" w:pos="762"/>
              </w:tabs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</w:tbl>
    <w:p w:rsidR="00631F7F" w:rsidRDefault="00631F7F" w:rsidP="00973394">
      <w:pPr>
        <w:contextualSpacing/>
        <w:rPr>
          <w:rFonts w:ascii="Times New Roman" w:hAnsi="Times New Roman" w:cs="Times New Roman"/>
          <w:lang w:eastAsia="en-US"/>
        </w:rPr>
      </w:pPr>
    </w:p>
    <w:p w:rsidR="00631F7F" w:rsidRDefault="00631F7F" w:rsidP="00973394">
      <w:pPr>
        <w:contextualSpacing/>
        <w:rPr>
          <w:rFonts w:ascii="Times New Roman" w:hAnsi="Times New Roman" w:cs="Times New Roman"/>
          <w:lang w:eastAsia="en-US"/>
        </w:rPr>
      </w:pPr>
    </w:p>
    <w:p w:rsidR="00631F7F" w:rsidRDefault="00631F7F" w:rsidP="00973394">
      <w:pPr>
        <w:contextualSpacing/>
        <w:rPr>
          <w:rFonts w:ascii="Times New Roman" w:hAnsi="Times New Roman" w:cs="Times New Roman"/>
          <w:lang w:eastAsia="en-US"/>
        </w:rPr>
      </w:pPr>
    </w:p>
    <w:tbl>
      <w:tblPr>
        <w:tblW w:w="6060" w:type="dxa"/>
        <w:tblInd w:w="4077" w:type="dxa"/>
        <w:tblLayout w:type="fixed"/>
        <w:tblLook w:val="0000"/>
      </w:tblPr>
      <w:tblGrid>
        <w:gridCol w:w="6060"/>
      </w:tblGrid>
      <w:tr w:rsidR="008E6614" w:rsidRPr="00414286" w:rsidTr="00224A35">
        <w:tc>
          <w:tcPr>
            <w:tcW w:w="6060" w:type="dxa"/>
            <w:shd w:val="clear" w:color="auto" w:fill="auto"/>
          </w:tcPr>
          <w:p w:rsidR="008E6614" w:rsidRPr="00414286" w:rsidRDefault="008E6614" w:rsidP="00224A3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414286">
              <w:rPr>
                <w:rFonts w:ascii="Times New Roman" w:hAnsi="Times New Roman" w:cs="Times New Roman"/>
                <w:lang w:eastAsia="ar-SA"/>
              </w:rPr>
              <w:t>Главе администрации</w:t>
            </w:r>
          </w:p>
          <w:p w:rsidR="008E6614" w:rsidRPr="00414286" w:rsidRDefault="008E6614" w:rsidP="00224A3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414286">
              <w:rPr>
                <w:rFonts w:ascii="Times New Roman" w:hAnsi="Times New Roman" w:cs="Times New Roman"/>
                <w:lang w:eastAsia="ar-SA"/>
              </w:rPr>
              <w:t xml:space="preserve">городского поселения </w:t>
            </w:r>
            <w:r>
              <w:rPr>
                <w:rFonts w:ascii="Times New Roman" w:hAnsi="Times New Roman" w:cs="Times New Roman"/>
                <w:lang w:eastAsia="ar-SA"/>
              </w:rPr>
              <w:t xml:space="preserve">– </w:t>
            </w:r>
            <w:r w:rsidRPr="00414286">
              <w:rPr>
                <w:rFonts w:ascii="Times New Roman" w:hAnsi="Times New Roman" w:cs="Times New Roman"/>
                <w:lang w:eastAsia="ar-SA"/>
              </w:rPr>
              <w:t>город Россошь</w:t>
            </w:r>
          </w:p>
          <w:p w:rsidR="008E6614" w:rsidRPr="00414286" w:rsidRDefault="008E6614" w:rsidP="00224A3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414286">
              <w:rPr>
                <w:rFonts w:ascii="Times New Roman" w:hAnsi="Times New Roman" w:cs="Times New Roman"/>
                <w:lang w:eastAsia="ar-SA"/>
              </w:rPr>
              <w:t xml:space="preserve">Россошанского муниципального района </w:t>
            </w:r>
          </w:p>
          <w:p w:rsidR="008E6614" w:rsidRPr="00414286" w:rsidRDefault="008E6614" w:rsidP="00224A3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414286">
              <w:rPr>
                <w:rFonts w:ascii="Times New Roman" w:hAnsi="Times New Roman" w:cs="Times New Roman"/>
                <w:lang w:eastAsia="ar-SA"/>
              </w:rPr>
              <w:t>Воронежской области</w:t>
            </w:r>
          </w:p>
          <w:p w:rsidR="008E6614" w:rsidRPr="00414286" w:rsidRDefault="008E6614" w:rsidP="00224A3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hAnsi="Times New Roman" w:cs="Times New Roman"/>
                <w:lang w:eastAsia="ar-SA"/>
              </w:rPr>
              <w:t>от ______________________________________________</w:t>
            </w:r>
          </w:p>
          <w:p w:rsidR="008E6614" w:rsidRPr="00414286" w:rsidRDefault="008E6614" w:rsidP="00224A3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4142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фамилия, имя, отчество (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последнее - при наличии)</w:t>
            </w:r>
          </w:p>
          <w:p w:rsidR="008E6614" w:rsidRDefault="008E6614" w:rsidP="00224A3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E08F5">
              <w:rPr>
                <w:rFonts w:ascii="Times New Roman" w:hAnsi="Times New Roman" w:cs="Times New Roman"/>
                <w:lang w:eastAsia="ar-SA"/>
              </w:rPr>
              <w:t>Адрес регистрации</w:t>
            </w:r>
            <w:r>
              <w:rPr>
                <w:rFonts w:ascii="Times New Roman" w:hAnsi="Times New Roman" w:cs="Times New Roman"/>
                <w:lang w:eastAsia="ar-SA"/>
              </w:rPr>
              <w:t xml:space="preserve"> по месту жительства</w:t>
            </w:r>
            <w:r w:rsidRPr="004142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</w:t>
            </w:r>
          </w:p>
          <w:p w:rsidR="008E6614" w:rsidRPr="00414286" w:rsidRDefault="008E6614" w:rsidP="00224A35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</w:t>
            </w:r>
          </w:p>
          <w:p w:rsidR="008E6614" w:rsidRPr="00414286" w:rsidRDefault="008E6614" w:rsidP="00224A3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08F5">
              <w:rPr>
                <w:rFonts w:ascii="Times New Roman" w:eastAsia="Calibri" w:hAnsi="Times New Roman" w:cs="Times New Roman"/>
                <w:lang w:eastAsia="ar-SA"/>
              </w:rPr>
              <w:t>Почтовый адрес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___</w:t>
            </w:r>
            <w:r w:rsidRPr="0041428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______________________________________</w:t>
            </w:r>
          </w:p>
          <w:p w:rsidR="008E6614" w:rsidRDefault="008E6614" w:rsidP="00224A3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</w:t>
            </w:r>
            <w:r w:rsidRPr="0041428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8E6614" w:rsidRPr="005D5B9E" w:rsidRDefault="008E6614" w:rsidP="00224A35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D5B9E">
              <w:rPr>
                <w:rFonts w:ascii="Times New Roman" w:hAnsi="Times New Roman" w:cs="Times New Roman"/>
                <w:bCs/>
                <w:lang w:eastAsia="ar-SA"/>
              </w:rPr>
              <w:t>Документ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,</w:t>
            </w:r>
            <w:r w:rsidRPr="005D5B9E">
              <w:rPr>
                <w:rFonts w:ascii="Times New Roman" w:hAnsi="Times New Roman" w:cs="Times New Roman"/>
                <w:bCs/>
                <w:lang w:eastAsia="ar-SA"/>
              </w:rPr>
              <w:t xml:space="preserve"> удостоверяющий личность _______________</w:t>
            </w:r>
          </w:p>
          <w:p w:rsidR="008E6614" w:rsidRPr="005D5B9E" w:rsidRDefault="008E6614" w:rsidP="00224A35">
            <w:p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hAnsi="Times New Roman" w:cs="Times New Roman"/>
                <w:bCs/>
                <w:lang w:eastAsia="ar-SA"/>
              </w:rPr>
              <w:t>серия ___________№______________________________</w:t>
            </w:r>
          </w:p>
          <w:p w:rsidR="008E6614" w:rsidRPr="005D5B9E" w:rsidRDefault="008E6614" w:rsidP="00224A35">
            <w:p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hAnsi="Times New Roman" w:cs="Times New Roman"/>
                <w:bCs/>
                <w:lang w:eastAsia="ar-SA"/>
              </w:rPr>
              <w:t>выдан __________________________________________</w:t>
            </w:r>
          </w:p>
          <w:p w:rsidR="008E6614" w:rsidRDefault="008E6614" w:rsidP="00224A35">
            <w:p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hAnsi="Times New Roman" w:cs="Times New Roman"/>
                <w:bCs/>
                <w:lang w:eastAsia="ar-SA"/>
              </w:rPr>
              <w:t>дата выдачи _____________________________________</w:t>
            </w:r>
          </w:p>
          <w:p w:rsidR="008E6614" w:rsidRPr="000E08F5" w:rsidRDefault="008E6614" w:rsidP="00224A3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________________________________________________________</w:t>
            </w:r>
          </w:p>
          <w:p w:rsidR="008E6614" w:rsidRPr="00414286" w:rsidRDefault="008E6614" w:rsidP="00224A3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Телефон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 (или) адрес электронной почты (по желанию)</w:t>
            </w:r>
          </w:p>
          <w:p w:rsidR="008E6614" w:rsidRPr="005D5B9E" w:rsidRDefault="008E6614" w:rsidP="00224A3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B9E">
              <w:rPr>
                <w:rFonts w:ascii="Times New Roman" w:hAnsi="Times New Roman" w:cs="Times New Roman"/>
                <w:lang w:eastAsia="ar-SA"/>
              </w:rPr>
              <w:t>Представитель заявителя __________________________</w:t>
            </w:r>
          </w:p>
          <w:p w:rsidR="008E6614" w:rsidRDefault="008E6614" w:rsidP="00224A3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5B9E">
              <w:rPr>
                <w:rFonts w:ascii="Times New Roman" w:hAnsi="Times New Roman" w:cs="Times New Roman"/>
                <w:lang w:eastAsia="ar-SA"/>
              </w:rPr>
              <w:t>________________________________________________</w:t>
            </w:r>
          </w:p>
          <w:p w:rsidR="008E6614" w:rsidRDefault="008E6614" w:rsidP="00224A3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D5B9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фамилия, имя, отчество (последнее - при наличии)</w:t>
            </w:r>
          </w:p>
          <w:p w:rsidR="008E6614" w:rsidRPr="005D5B9E" w:rsidRDefault="008E6614" w:rsidP="00224A3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D5B9E">
              <w:rPr>
                <w:rFonts w:ascii="Times New Roman" w:hAnsi="Times New Roman" w:cs="Times New Roman"/>
                <w:bCs/>
                <w:lang w:eastAsia="ar-SA"/>
              </w:rPr>
              <w:t>Документ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,</w:t>
            </w:r>
            <w:r w:rsidRPr="005D5B9E">
              <w:rPr>
                <w:rFonts w:ascii="Times New Roman" w:hAnsi="Times New Roman" w:cs="Times New Roman"/>
                <w:bCs/>
                <w:lang w:eastAsia="ar-SA"/>
              </w:rPr>
              <w:t xml:space="preserve"> удостоверяющий личность _______________</w:t>
            </w:r>
          </w:p>
          <w:p w:rsidR="008E6614" w:rsidRPr="005D5B9E" w:rsidRDefault="008E6614" w:rsidP="00224A35">
            <w:p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hAnsi="Times New Roman" w:cs="Times New Roman"/>
                <w:bCs/>
                <w:lang w:eastAsia="ar-SA"/>
              </w:rPr>
              <w:t>серия ___________№______________________________</w:t>
            </w:r>
          </w:p>
          <w:p w:rsidR="008E6614" w:rsidRPr="005D5B9E" w:rsidRDefault="008E6614" w:rsidP="00224A35">
            <w:p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hAnsi="Times New Roman" w:cs="Times New Roman"/>
                <w:bCs/>
                <w:lang w:eastAsia="ar-SA"/>
              </w:rPr>
              <w:t>выдан __________________________________________</w:t>
            </w:r>
          </w:p>
          <w:p w:rsidR="008E6614" w:rsidRDefault="008E6614" w:rsidP="00224A35">
            <w:p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hAnsi="Times New Roman" w:cs="Times New Roman"/>
                <w:bCs/>
                <w:lang w:eastAsia="ar-SA"/>
              </w:rPr>
              <w:t>дата выдачи _____________________________________</w:t>
            </w:r>
          </w:p>
          <w:p w:rsidR="008E6614" w:rsidRDefault="008E6614" w:rsidP="00224A35">
            <w:p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Почтовый адрес __________________________________</w:t>
            </w:r>
          </w:p>
          <w:p w:rsidR="008E6614" w:rsidRDefault="008E6614" w:rsidP="00224A35">
            <w:p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________________________________________________</w:t>
            </w:r>
          </w:p>
          <w:p w:rsidR="008E6614" w:rsidRPr="005D5B9E" w:rsidRDefault="008E6614" w:rsidP="00224A35">
            <w:p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Наименование и р</w:t>
            </w:r>
            <w:r w:rsidRPr="005D5B9E">
              <w:rPr>
                <w:rFonts w:ascii="Times New Roman" w:hAnsi="Times New Roman" w:cs="Times New Roman"/>
                <w:bCs/>
                <w:lang w:eastAsia="ar-SA"/>
              </w:rPr>
              <w:t>еквизиты документа, подтверждающего полномочия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r w:rsidRPr="005D5B9E">
              <w:rPr>
                <w:rFonts w:ascii="Times New Roman" w:hAnsi="Times New Roman" w:cs="Times New Roman"/>
                <w:bCs/>
                <w:lang w:eastAsia="ar-SA"/>
              </w:rPr>
              <w:t>представителя заявителя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,</w:t>
            </w:r>
            <w:r w:rsidRPr="005D5B9E">
              <w:rPr>
                <w:rFonts w:ascii="Times New Roman" w:hAnsi="Times New Roman" w:cs="Times New Roman"/>
                <w:bCs/>
                <w:lang w:eastAsia="ar-SA"/>
              </w:rPr>
              <w:t xml:space="preserve"> __________________________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______________________________________________________________________</w:t>
            </w:r>
          </w:p>
          <w:p w:rsidR="008E6614" w:rsidRPr="00414286" w:rsidRDefault="008E6614" w:rsidP="00224A3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D5B9E">
              <w:rPr>
                <w:rFonts w:ascii="Times New Roman" w:hAnsi="Times New Roman" w:cs="Times New Roman"/>
                <w:bCs/>
                <w:lang w:eastAsia="ar-SA"/>
              </w:rPr>
              <w:t xml:space="preserve">              </w:t>
            </w:r>
          </w:p>
        </w:tc>
      </w:tr>
    </w:tbl>
    <w:p w:rsidR="008E6614" w:rsidRPr="005D5B9E" w:rsidRDefault="008E6614" w:rsidP="008E6614">
      <w:pPr>
        <w:suppressAutoHyphens/>
        <w:jc w:val="center"/>
        <w:rPr>
          <w:rFonts w:ascii="Times New Roman" w:hAnsi="Times New Roman" w:cs="Times New Roman"/>
          <w:bCs/>
          <w:sz w:val="20"/>
          <w:szCs w:val="20"/>
          <w:lang w:eastAsia="ar-SA"/>
        </w:rPr>
      </w:pPr>
    </w:p>
    <w:p w:rsidR="008E6614" w:rsidRPr="00DC7E67" w:rsidRDefault="008E6614" w:rsidP="008E6614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DC7E67">
        <w:rPr>
          <w:rFonts w:ascii="Times New Roman" w:hAnsi="Times New Roman" w:cs="Times New Roman"/>
          <w:b/>
          <w:lang w:eastAsia="ar-SA"/>
        </w:rPr>
        <w:t>ЗАЯВЛЕНИЕ</w:t>
      </w:r>
    </w:p>
    <w:p w:rsidR="008E6614" w:rsidRDefault="008E6614" w:rsidP="008E6614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DC7E67">
        <w:rPr>
          <w:rFonts w:ascii="Times New Roman" w:hAnsi="Times New Roman" w:cs="Times New Roman"/>
          <w:b/>
          <w:lang w:eastAsia="ar-SA"/>
        </w:rPr>
        <w:t xml:space="preserve"> об исправлении опечаток и ошибок в выданн</w:t>
      </w:r>
      <w:r>
        <w:rPr>
          <w:rFonts w:ascii="Times New Roman" w:hAnsi="Times New Roman" w:cs="Times New Roman"/>
          <w:b/>
          <w:lang w:eastAsia="ar-SA"/>
        </w:rPr>
        <w:t>ых</w:t>
      </w:r>
      <w:r w:rsidRPr="00DC7E67">
        <w:rPr>
          <w:rFonts w:ascii="Times New Roman" w:hAnsi="Times New Roman" w:cs="Times New Roman"/>
          <w:b/>
          <w:lang w:eastAsia="ar-SA"/>
        </w:rPr>
        <w:t xml:space="preserve"> в результате предоставлени</w:t>
      </w:r>
      <w:r>
        <w:rPr>
          <w:rFonts w:ascii="Times New Roman" w:hAnsi="Times New Roman" w:cs="Times New Roman"/>
          <w:b/>
          <w:lang w:eastAsia="ar-SA"/>
        </w:rPr>
        <w:t>я муниципальной услуги документах</w:t>
      </w:r>
    </w:p>
    <w:p w:rsidR="008E6614" w:rsidRPr="00414286" w:rsidRDefault="008E6614" w:rsidP="008E6614">
      <w:pPr>
        <w:widowControl w:val="0"/>
        <w:suppressAutoHyphens/>
        <w:spacing w:before="120"/>
        <w:ind w:firstLine="709"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Сообщаю об ошибке, допущенной в документе, являющимся результатом предоставления муниципальной услуги «</w:t>
      </w:r>
      <w:r w:rsidR="008B5F74" w:rsidRPr="00E91AC0">
        <w:rPr>
          <w:rFonts w:ascii="Times New Roman" w:hAnsi="Times New Roman" w:cs="Times New Roma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414286">
        <w:rPr>
          <w:rFonts w:ascii="Times New Roman" w:hAnsi="Times New Roman" w:cs="Times New Roman"/>
          <w:lang w:eastAsia="ar-SA"/>
        </w:rPr>
        <w:t>»</w:t>
      </w:r>
      <w:r w:rsidR="008B5F74">
        <w:rPr>
          <w:rFonts w:ascii="Times New Roman" w:hAnsi="Times New Roman" w:cs="Times New Roman"/>
          <w:lang w:eastAsia="ar-SA"/>
        </w:rPr>
        <w:t>.</w:t>
      </w:r>
    </w:p>
    <w:p w:rsidR="008E6614" w:rsidRPr="00414286" w:rsidRDefault="008E6614" w:rsidP="008E6614">
      <w:pPr>
        <w:suppressAutoHyphens/>
        <w:spacing w:before="100" w:after="100"/>
        <w:ind w:firstLine="709"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</w:t>
      </w:r>
    </w:p>
    <w:p w:rsidR="008E6614" w:rsidRPr="00414286" w:rsidRDefault="008E6614" w:rsidP="008E6614">
      <w:pPr>
        <w:suppressAutoHyphens/>
        <w:contextualSpacing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__________________________________________________________________________________</w:t>
      </w:r>
    </w:p>
    <w:p w:rsidR="008E6614" w:rsidRPr="00414286" w:rsidRDefault="008E6614" w:rsidP="008E6614">
      <w:pPr>
        <w:widowControl w:val="0"/>
        <w:tabs>
          <w:tab w:val="left" w:leader="underscore" w:pos="6848"/>
        </w:tabs>
        <w:suppressAutoHyphens/>
        <w:contextualSpacing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Записано:__________________________________________________________________________</w:t>
      </w:r>
    </w:p>
    <w:p w:rsidR="008E6614" w:rsidRPr="00414286" w:rsidRDefault="008E6614" w:rsidP="008E6614">
      <w:pPr>
        <w:widowControl w:val="0"/>
        <w:tabs>
          <w:tab w:val="left" w:leader="underscore" w:pos="6848"/>
        </w:tabs>
        <w:suppressAutoHyphens/>
        <w:contextualSpacing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__________________________________________________________________________________</w:t>
      </w:r>
    </w:p>
    <w:p w:rsidR="008E6614" w:rsidRPr="00414286" w:rsidRDefault="008E6614" w:rsidP="008E6614">
      <w:pPr>
        <w:widowControl w:val="0"/>
        <w:tabs>
          <w:tab w:val="left" w:leader="underscore" w:pos="6848"/>
        </w:tabs>
        <w:suppressAutoHyphens/>
        <w:contextualSpacing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Правильные сведения: ______________________________________________________________</w:t>
      </w:r>
    </w:p>
    <w:p w:rsidR="008E6614" w:rsidRPr="00414286" w:rsidRDefault="008E6614" w:rsidP="008E6614">
      <w:pPr>
        <w:widowControl w:val="0"/>
        <w:tabs>
          <w:tab w:val="left" w:leader="underscore" w:pos="6848"/>
        </w:tabs>
        <w:suppressAutoHyphens/>
        <w:contextualSpacing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__________________________________________________________________________________</w:t>
      </w:r>
    </w:p>
    <w:p w:rsidR="008E6614" w:rsidRPr="00414286" w:rsidRDefault="008E6614" w:rsidP="008E6614">
      <w:pPr>
        <w:widowControl w:val="0"/>
        <w:suppressAutoHyphens/>
        <w:spacing w:line="317" w:lineRule="exact"/>
        <w:ind w:firstLine="567"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Прошу исправить допущенную опечатку (ошибку) и внести соответствующие изменения в документ, являющийся результатом предоставления муниципальной услуги.</w:t>
      </w:r>
    </w:p>
    <w:p w:rsidR="008E6614" w:rsidRPr="00414286" w:rsidRDefault="008E6614" w:rsidP="008E6614">
      <w:pPr>
        <w:widowControl w:val="0"/>
        <w:suppressAutoHyphens/>
        <w:spacing w:line="317" w:lineRule="exact"/>
        <w:ind w:firstLine="360"/>
        <w:rPr>
          <w:rFonts w:ascii="Times New Roman" w:hAnsi="Times New Roman" w:cs="Times New Roman"/>
          <w:lang w:eastAsia="ar-SA"/>
        </w:rPr>
      </w:pPr>
    </w:p>
    <w:p w:rsidR="008E6614" w:rsidRPr="005B0963" w:rsidRDefault="008E6614" w:rsidP="008B5F74">
      <w:pPr>
        <w:suppressAutoHyphens/>
        <w:spacing w:after="60"/>
        <w:ind w:firstLine="709"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Результат рассмотрения заявления прошу выдать мне:</w:t>
      </w:r>
    </w:p>
    <w:p w:rsidR="008E6614" w:rsidRPr="005B0963" w:rsidRDefault="008E6614" w:rsidP="008E6614">
      <w:pPr>
        <w:pStyle w:val="ConsPlusNonformat"/>
        <w:widowControl w:val="0"/>
        <w:numPr>
          <w:ilvl w:val="0"/>
          <w:numId w:val="41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 xml:space="preserve">выслать по почте </w:t>
      </w:r>
    </w:p>
    <w:p w:rsidR="008E6614" w:rsidRDefault="008B5F74" w:rsidP="008E6614">
      <w:pPr>
        <w:pStyle w:val="ConsPlusNonformat"/>
        <w:widowControl w:val="0"/>
        <w:numPr>
          <w:ilvl w:val="0"/>
          <w:numId w:val="41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8E6614" w:rsidRPr="005B0963">
        <w:rPr>
          <w:rFonts w:ascii="Times New Roman" w:hAnsi="Times New Roman" w:cs="Times New Roman"/>
          <w:sz w:val="24"/>
          <w:szCs w:val="24"/>
        </w:rPr>
        <w:t xml:space="preserve">в МФЦ </w:t>
      </w:r>
    </w:p>
    <w:p w:rsidR="008B5F74" w:rsidRPr="005B0963" w:rsidRDefault="008B5F74" w:rsidP="008B5F74">
      <w:pPr>
        <w:pStyle w:val="ConsPlusNonformat"/>
        <w:widowControl w:val="0"/>
        <w:tabs>
          <w:tab w:val="left" w:pos="851"/>
          <w:tab w:val="left" w:pos="993"/>
        </w:tabs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6614" w:rsidRPr="00414286" w:rsidRDefault="008E6614" w:rsidP="008E6614">
      <w:pPr>
        <w:suppressAutoHyphens/>
        <w:spacing w:after="60"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 xml:space="preserve"> ________________                ________________                                 _______________________</w:t>
      </w:r>
    </w:p>
    <w:p w:rsidR="008E6614" w:rsidRDefault="008E661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  <w:r w:rsidRPr="00414286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(дата)                                             (подпись)                                           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        </w:t>
      </w:r>
      <w:r w:rsidRPr="00414286">
        <w:rPr>
          <w:rFonts w:ascii="Times New Roman" w:hAnsi="Times New Roman" w:cs="Times New Roman"/>
          <w:sz w:val="20"/>
          <w:szCs w:val="20"/>
          <w:lang w:eastAsia="ar-SA"/>
        </w:rPr>
        <w:t xml:space="preserve"> (фамилия, имя, отчество </w:t>
      </w:r>
    </w:p>
    <w:p w:rsidR="008E6614" w:rsidRDefault="008E661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(последнее - </w:t>
      </w:r>
      <w:r w:rsidRPr="00414286">
        <w:rPr>
          <w:rFonts w:ascii="Times New Roman" w:hAnsi="Times New Roman" w:cs="Times New Roman"/>
          <w:sz w:val="20"/>
          <w:szCs w:val="20"/>
          <w:lang w:eastAsia="ar-SA"/>
        </w:rPr>
        <w:t>при наличии)</w:t>
      </w:r>
      <w:r>
        <w:rPr>
          <w:rFonts w:ascii="Times New Roman" w:hAnsi="Times New Roman" w:cs="Times New Roman"/>
          <w:sz w:val="20"/>
          <w:szCs w:val="20"/>
          <w:lang w:eastAsia="ar-SA"/>
        </w:rPr>
        <w:t>)</w:t>
      </w:r>
    </w:p>
    <w:p w:rsidR="008E6614" w:rsidRDefault="008E661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E6614" w:rsidRDefault="008E661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E6614" w:rsidRDefault="008E661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E6614" w:rsidRDefault="008E661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E6614" w:rsidRDefault="008E661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E6614" w:rsidRDefault="008E661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E6614" w:rsidRDefault="008E661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E6614" w:rsidRDefault="008E661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E6614" w:rsidRDefault="008E661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E6614" w:rsidRDefault="008E661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E6614" w:rsidRDefault="008E661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E6614" w:rsidRDefault="008E661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F74" w:rsidRDefault="008B5F7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E6614" w:rsidRDefault="008E661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E6614" w:rsidRDefault="008E661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8E6614" w:rsidRDefault="008E6614" w:rsidP="008E6614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:rsidR="00973394" w:rsidRPr="00973394" w:rsidRDefault="00973394" w:rsidP="00973394">
      <w:pPr>
        <w:contextualSpacing/>
        <w:rPr>
          <w:rFonts w:ascii="Times New Roman" w:hAnsi="Times New Roman" w:cs="Times New Roman"/>
          <w:lang w:eastAsia="en-US"/>
        </w:rPr>
      </w:pPr>
    </w:p>
    <w:p w:rsidR="00973394" w:rsidRPr="00973394" w:rsidRDefault="00973394" w:rsidP="00A643F2">
      <w:pPr>
        <w:jc w:val="both"/>
        <w:rPr>
          <w:rFonts w:ascii="Times New Roman" w:hAnsi="Times New Roman" w:cs="Times New Roman"/>
          <w:b/>
          <w:bCs/>
        </w:rPr>
      </w:pPr>
    </w:p>
    <w:p w:rsidR="0048365B" w:rsidRDefault="0048365B" w:rsidP="00A643F2">
      <w:pPr>
        <w:jc w:val="both"/>
        <w:rPr>
          <w:rFonts w:ascii="Times New Roman" w:hAnsi="Times New Roman" w:cs="Times New Roman"/>
          <w:b/>
          <w:bCs/>
        </w:rPr>
      </w:pPr>
    </w:p>
    <w:p w:rsidR="008B5F74" w:rsidRDefault="008B5F74" w:rsidP="00A643F2">
      <w:pPr>
        <w:jc w:val="both"/>
        <w:rPr>
          <w:rFonts w:ascii="Times New Roman" w:hAnsi="Times New Roman" w:cs="Times New Roman"/>
          <w:b/>
          <w:bCs/>
        </w:rPr>
      </w:pPr>
    </w:p>
    <w:p w:rsidR="008B5F74" w:rsidRDefault="008B5F74" w:rsidP="00A643F2">
      <w:pPr>
        <w:jc w:val="both"/>
        <w:rPr>
          <w:rFonts w:ascii="Times New Roman" w:hAnsi="Times New Roman" w:cs="Times New Roman"/>
          <w:b/>
          <w:bCs/>
        </w:rPr>
      </w:pPr>
    </w:p>
    <w:p w:rsidR="008B5F74" w:rsidRDefault="008B5F74" w:rsidP="00A643F2">
      <w:pPr>
        <w:jc w:val="both"/>
        <w:rPr>
          <w:rFonts w:ascii="Times New Roman" w:hAnsi="Times New Roman" w:cs="Times New Roman"/>
          <w:b/>
          <w:bCs/>
        </w:rPr>
      </w:pPr>
    </w:p>
    <w:p w:rsidR="008B5F74" w:rsidRDefault="008B5F74" w:rsidP="00A643F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8B5F74" w:rsidRPr="00973394" w:rsidTr="00224A35">
        <w:trPr>
          <w:trHeight w:val="880"/>
        </w:trPr>
        <w:tc>
          <w:tcPr>
            <w:tcW w:w="4962" w:type="dxa"/>
          </w:tcPr>
          <w:p w:rsidR="008B5F74" w:rsidRPr="00E91AC0" w:rsidRDefault="008B5F74" w:rsidP="00224A3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8B5F74" w:rsidRPr="00E91AC0" w:rsidRDefault="008B5F74" w:rsidP="00224A35">
            <w:pPr>
              <w:tabs>
                <w:tab w:val="left" w:pos="762"/>
              </w:tabs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8B5F74" w:rsidRDefault="008B5F74" w:rsidP="008B5F74">
            <w:pPr>
              <w:tabs>
                <w:tab w:val="left" w:pos="762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F74" w:rsidRPr="00973394" w:rsidRDefault="008B5F74" w:rsidP="008B5F74">
            <w:pPr>
              <w:tabs>
                <w:tab w:val="left" w:pos="762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2FBB" w:rsidRPr="00973394" w:rsidRDefault="00022FBB" w:rsidP="00A643F2">
      <w:pPr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18"/>
          <w:szCs w:val="18"/>
          <w:lang w:eastAsia="ar-SA"/>
        </w:rPr>
      </w:pPr>
    </w:p>
    <w:p w:rsidR="00022FBB" w:rsidRPr="00973394" w:rsidRDefault="00022FBB" w:rsidP="00A643F2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022FBB" w:rsidRPr="00973394" w:rsidRDefault="00022FBB" w:rsidP="00A643F2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973394">
        <w:rPr>
          <w:rFonts w:ascii="Times New Roman" w:hAnsi="Times New Roman" w:cs="Times New Roman"/>
          <w:b/>
          <w:lang w:eastAsia="ar-SA"/>
        </w:rPr>
        <w:t>Расписка</w:t>
      </w:r>
    </w:p>
    <w:p w:rsidR="00022FBB" w:rsidRPr="00973394" w:rsidRDefault="00022FBB" w:rsidP="00A643F2">
      <w:pPr>
        <w:suppressAutoHyphens/>
        <w:rPr>
          <w:rFonts w:ascii="Times New Roman" w:hAnsi="Times New Roman" w:cs="Times New Roman"/>
          <w:lang w:eastAsia="ar-SA"/>
        </w:rPr>
      </w:pPr>
    </w:p>
    <w:p w:rsidR="00022FBB" w:rsidRPr="00973394" w:rsidRDefault="00022FBB" w:rsidP="00A643F2">
      <w:pPr>
        <w:suppressAutoHyphens/>
        <w:ind w:firstLine="709"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Настоящим удостоверяется, что заявитель ________________________________________</w:t>
      </w:r>
    </w:p>
    <w:p w:rsidR="00022FBB" w:rsidRPr="00973394" w:rsidRDefault="00022FBB" w:rsidP="00A643F2">
      <w:pPr>
        <w:suppressAutoHyphens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представил, а АУ «МФЦ» получило «____» ______________ 20____ вх.№___________________</w:t>
      </w:r>
    </w:p>
    <w:p w:rsidR="00022FBB" w:rsidRPr="00973394" w:rsidRDefault="00022FBB" w:rsidP="00A643F2">
      <w:pPr>
        <w:suppressAutoHyphens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нижеследующие документы для предоставления муниципальной услуги по</w:t>
      </w:r>
    </w:p>
    <w:p w:rsidR="00022FBB" w:rsidRPr="00973394" w:rsidRDefault="00022FBB" w:rsidP="00A643F2">
      <w:pPr>
        <w:suppressAutoHyphens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__________________________________________________________________________________</w:t>
      </w:r>
    </w:p>
    <w:p w:rsidR="00022FBB" w:rsidRPr="00973394" w:rsidRDefault="00022FBB" w:rsidP="00A643F2">
      <w:pPr>
        <w:suppressAutoHyphens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3217"/>
        <w:gridCol w:w="3074"/>
        <w:gridCol w:w="3036"/>
      </w:tblGrid>
      <w:tr w:rsidR="00022FBB" w:rsidRPr="00973394" w:rsidTr="009540DC">
        <w:tc>
          <w:tcPr>
            <w:tcW w:w="817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973394">
              <w:rPr>
                <w:rFonts w:ascii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3260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973394">
              <w:rPr>
                <w:rFonts w:ascii="Times New Roman" w:hAnsi="Times New Roman" w:cs="Times New Roman"/>
                <w:b/>
                <w:lang w:eastAsia="ar-SA"/>
              </w:rPr>
              <w:t>Наименование документа</w:t>
            </w:r>
          </w:p>
        </w:tc>
        <w:tc>
          <w:tcPr>
            <w:tcW w:w="3119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973394">
              <w:rPr>
                <w:rFonts w:ascii="Times New Roman" w:hAnsi="Times New Roman" w:cs="Times New Roman"/>
                <w:b/>
                <w:lang w:eastAsia="ar-SA"/>
              </w:rPr>
              <w:t>Количество экземпляров</w:t>
            </w:r>
          </w:p>
        </w:tc>
        <w:tc>
          <w:tcPr>
            <w:tcW w:w="3083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973394">
              <w:rPr>
                <w:rFonts w:ascii="Times New Roman" w:hAnsi="Times New Roman" w:cs="Times New Roman"/>
                <w:b/>
                <w:lang w:eastAsia="ar-SA"/>
              </w:rPr>
              <w:t>Количество листов в одном экземпляре</w:t>
            </w:r>
          </w:p>
        </w:tc>
      </w:tr>
      <w:tr w:rsidR="00022FBB" w:rsidRPr="00973394" w:rsidTr="009540DC">
        <w:tc>
          <w:tcPr>
            <w:tcW w:w="817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083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22FBB" w:rsidRPr="00973394" w:rsidTr="009540DC">
        <w:tc>
          <w:tcPr>
            <w:tcW w:w="817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083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22FBB" w:rsidRPr="00973394" w:rsidTr="009540DC">
        <w:tc>
          <w:tcPr>
            <w:tcW w:w="817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083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22FBB" w:rsidRPr="00973394" w:rsidTr="009540DC">
        <w:tc>
          <w:tcPr>
            <w:tcW w:w="817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083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22FBB" w:rsidRPr="00973394" w:rsidTr="009540DC">
        <w:tc>
          <w:tcPr>
            <w:tcW w:w="817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083" w:type="dxa"/>
          </w:tcPr>
          <w:p w:rsidR="00022FBB" w:rsidRPr="00973394" w:rsidRDefault="00022FBB" w:rsidP="00A643F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022FBB" w:rsidRPr="00973394" w:rsidRDefault="00022FBB" w:rsidP="00A643F2">
      <w:pPr>
        <w:suppressAutoHyphens/>
        <w:rPr>
          <w:rFonts w:ascii="Times New Roman" w:hAnsi="Times New Roman" w:cs="Times New Roman"/>
          <w:lang w:eastAsia="ar-SA"/>
        </w:rPr>
      </w:pPr>
    </w:p>
    <w:p w:rsidR="00022FBB" w:rsidRPr="00973394" w:rsidRDefault="00022FBB" w:rsidP="00A643F2">
      <w:pPr>
        <w:suppressAutoHyphens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 xml:space="preserve">Специалист  МФЦ: </w:t>
      </w:r>
    </w:p>
    <w:p w:rsidR="00022FBB" w:rsidRPr="00973394" w:rsidRDefault="00022FBB" w:rsidP="00A643F2">
      <w:pPr>
        <w:suppressAutoHyphens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Ф.И.О._____________________________________________Подпись____________Дата________</w:t>
      </w:r>
    </w:p>
    <w:p w:rsidR="00022FBB" w:rsidRPr="00973394" w:rsidRDefault="00022FBB" w:rsidP="00A643F2">
      <w:pPr>
        <w:suppressAutoHyphens/>
        <w:rPr>
          <w:rFonts w:ascii="Times New Roman" w:hAnsi="Times New Roman" w:cs="Times New Roman"/>
          <w:lang w:eastAsia="ar-SA"/>
        </w:rPr>
      </w:pPr>
    </w:p>
    <w:p w:rsidR="00022FBB" w:rsidRPr="00973394" w:rsidRDefault="00022FBB" w:rsidP="00A643F2">
      <w:pPr>
        <w:suppressAutoHyphens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 xml:space="preserve">Расписка получена: </w:t>
      </w:r>
    </w:p>
    <w:p w:rsidR="00022FBB" w:rsidRPr="00973394" w:rsidRDefault="00022FBB" w:rsidP="00A643F2">
      <w:pPr>
        <w:suppressAutoHyphens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Ф.И.О. заявителя___________________________________Подпись_____________Дата________</w:t>
      </w:r>
    </w:p>
    <w:p w:rsidR="00022FBB" w:rsidRPr="00973394" w:rsidRDefault="00022FBB" w:rsidP="00A643F2">
      <w:pPr>
        <w:suppressAutoHyphens/>
        <w:rPr>
          <w:rFonts w:ascii="Times New Roman" w:hAnsi="Times New Roman" w:cs="Times New Roman"/>
          <w:lang w:eastAsia="ar-SA"/>
        </w:rPr>
      </w:pPr>
    </w:p>
    <w:p w:rsidR="00022FBB" w:rsidRPr="00973394" w:rsidRDefault="00022FBB" w:rsidP="00A643F2">
      <w:pPr>
        <w:suppressAutoHyphens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 xml:space="preserve">Документы получены: </w:t>
      </w:r>
    </w:p>
    <w:p w:rsidR="00022FBB" w:rsidRPr="00973394" w:rsidRDefault="00022FBB" w:rsidP="00A643F2">
      <w:pPr>
        <w:suppressAutoHyphens/>
        <w:rPr>
          <w:rFonts w:ascii="Times New Roman" w:hAnsi="Times New Roman" w:cs="Times New Roman"/>
          <w:lang w:eastAsia="ar-SA"/>
        </w:rPr>
      </w:pPr>
      <w:r w:rsidRPr="00973394">
        <w:rPr>
          <w:rFonts w:ascii="Times New Roman" w:hAnsi="Times New Roman" w:cs="Times New Roman"/>
          <w:lang w:eastAsia="ar-SA"/>
        </w:rPr>
        <w:t>Ф.И.О. заявителя___________________________________Подпись____________Дата_________</w:t>
      </w:r>
    </w:p>
    <w:p w:rsidR="00022FBB" w:rsidRPr="00973394" w:rsidRDefault="00022FBB" w:rsidP="00A643F2">
      <w:pPr>
        <w:suppressAutoHyphens/>
        <w:rPr>
          <w:rFonts w:ascii="Times New Roman" w:hAnsi="Times New Roman" w:cs="Times New Roman"/>
          <w:lang w:eastAsia="ar-SA"/>
        </w:rPr>
      </w:pPr>
    </w:p>
    <w:p w:rsidR="00022FBB" w:rsidRDefault="00022FBB" w:rsidP="00A643F2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8B5F74" w:rsidRDefault="008B5F74" w:rsidP="00A643F2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8B5F74" w:rsidRDefault="008B5F74" w:rsidP="00A643F2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8B5F74" w:rsidRDefault="008B5F74" w:rsidP="00A643F2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8B5F74" w:rsidRDefault="008B5F74" w:rsidP="00A643F2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8B5F74" w:rsidRDefault="008B5F74" w:rsidP="00A643F2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8B5F74" w:rsidRDefault="008B5F74" w:rsidP="00A643F2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8B5F74" w:rsidRDefault="008B5F74" w:rsidP="00A643F2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8B5F74" w:rsidRDefault="008B5F74" w:rsidP="00A643F2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8B5F74" w:rsidRDefault="008B5F74" w:rsidP="00A643F2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8B5F74" w:rsidRDefault="008B5F74" w:rsidP="00A643F2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8B5F74" w:rsidRDefault="008B5F74" w:rsidP="00A643F2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8B5F74" w:rsidRDefault="008B5F74" w:rsidP="00A643F2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8B5F74" w:rsidRDefault="008B5F74" w:rsidP="00A643F2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8B5F74" w:rsidRDefault="008B5F74" w:rsidP="00A643F2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8B5F74" w:rsidRPr="00973394" w:rsidRDefault="008B5F74" w:rsidP="00A643F2">
      <w:pPr>
        <w:tabs>
          <w:tab w:val="left" w:pos="598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032171" w:rsidRDefault="00032171" w:rsidP="00A643F2">
      <w:pPr>
        <w:contextualSpacing/>
        <w:rPr>
          <w:rFonts w:ascii="Times New Roman" w:hAnsi="Times New Roman" w:cs="Times New Roman"/>
        </w:rPr>
      </w:pPr>
    </w:p>
    <w:p w:rsidR="008B5F74" w:rsidRDefault="008B5F74" w:rsidP="00A643F2">
      <w:pPr>
        <w:contextualSpacing/>
        <w:rPr>
          <w:rFonts w:ascii="Times New Roman" w:hAnsi="Times New Roman" w:cs="Times New Roman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8B5F74" w:rsidRPr="00973394" w:rsidTr="00224A35">
        <w:trPr>
          <w:trHeight w:val="880"/>
        </w:trPr>
        <w:tc>
          <w:tcPr>
            <w:tcW w:w="4962" w:type="dxa"/>
          </w:tcPr>
          <w:p w:rsidR="008B5F74" w:rsidRPr="00E91AC0" w:rsidRDefault="008B5F74" w:rsidP="00224A3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8B5F74" w:rsidRPr="00E91AC0" w:rsidRDefault="008B5F74" w:rsidP="00224A35">
            <w:pPr>
              <w:tabs>
                <w:tab w:val="left" w:pos="762"/>
              </w:tabs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8B5F74" w:rsidRDefault="008B5F74" w:rsidP="00224A35">
            <w:pPr>
              <w:tabs>
                <w:tab w:val="left" w:pos="762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F74" w:rsidRPr="00973394" w:rsidRDefault="008B5F74" w:rsidP="00224A35">
            <w:pPr>
              <w:tabs>
                <w:tab w:val="left" w:pos="762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5F74" w:rsidRDefault="008B5F74" w:rsidP="00A643F2">
      <w:pPr>
        <w:contextualSpacing/>
        <w:rPr>
          <w:rFonts w:ascii="Times New Roman" w:hAnsi="Times New Roman" w:cs="Times New Roman"/>
        </w:rPr>
      </w:pPr>
    </w:p>
    <w:p w:rsidR="008B5F74" w:rsidRPr="00846D78" w:rsidRDefault="008B5F74" w:rsidP="008B5F74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8B5F74" w:rsidRPr="00846D78" w:rsidTr="00224A35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F74" w:rsidRPr="00846D78" w:rsidRDefault="008B5F74" w:rsidP="00224A35">
            <w:p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846D78">
              <w:rPr>
                <w:rFonts w:ascii="Times New Roman" w:hAnsi="Times New Roman" w:cs="Times New Roman"/>
                <w:bCs/>
                <w:lang w:eastAsia="ar-SA"/>
              </w:rPr>
              <w:t>Кому_________________________________</w:t>
            </w:r>
          </w:p>
          <w:p w:rsidR="008B5F74" w:rsidRPr="00846D78" w:rsidRDefault="008B5F74" w:rsidP="00224A35">
            <w:p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846D78">
              <w:rPr>
                <w:rFonts w:ascii="Times New Roman" w:hAnsi="Times New Roman" w:cs="Times New Roman"/>
                <w:bCs/>
                <w:lang w:eastAsia="ar-SA"/>
              </w:rPr>
              <w:t>______________________________________</w:t>
            </w:r>
          </w:p>
          <w:p w:rsidR="008B5F74" w:rsidRPr="00846D78" w:rsidRDefault="008B5F74" w:rsidP="00224A3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6D7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 заявителя /наименование юридического лица)</w:t>
            </w:r>
          </w:p>
        </w:tc>
      </w:tr>
    </w:tbl>
    <w:p w:rsidR="008B5F74" w:rsidRPr="00846D78" w:rsidRDefault="008B5F74" w:rsidP="008B5F74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  <w:r w:rsidRPr="00846D78">
        <w:rPr>
          <w:rFonts w:ascii="Times New Roman" w:hAnsi="Times New Roman" w:cs="Times New Roman"/>
          <w:sz w:val="28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8B5F74" w:rsidRPr="00846D78" w:rsidTr="00224A3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F74" w:rsidRPr="00846D78" w:rsidRDefault="008B5F74" w:rsidP="00224A3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6D78">
              <w:rPr>
                <w:rFonts w:ascii="Times New Roman" w:hAnsi="Times New Roman" w:cs="Times New Roman"/>
                <w:bCs/>
              </w:rPr>
              <w:t>(Оформляется на бланке администрации)</w:t>
            </w:r>
          </w:p>
        </w:tc>
      </w:tr>
    </w:tbl>
    <w:p w:rsidR="006D7B7B" w:rsidRPr="00973394" w:rsidRDefault="006D7B7B" w:rsidP="00A643F2">
      <w:pPr>
        <w:suppressAutoHyphens/>
        <w:jc w:val="both"/>
        <w:rPr>
          <w:rFonts w:ascii="Times New Roman" w:hAnsi="Times New Roman" w:cs="Times New Roman"/>
          <w:b/>
          <w:lang w:eastAsia="ar-SA"/>
        </w:rPr>
      </w:pPr>
    </w:p>
    <w:p w:rsidR="006D7B7B" w:rsidRPr="00973394" w:rsidRDefault="006D7B7B" w:rsidP="00A643F2">
      <w:pPr>
        <w:autoSpaceDE w:val="0"/>
        <w:rPr>
          <w:rFonts w:ascii="Times New Roman" w:hAnsi="Times New Roman" w:cs="Times New Roman"/>
          <w:b/>
          <w:bCs/>
        </w:rPr>
      </w:pPr>
    </w:p>
    <w:p w:rsidR="006D7B7B" w:rsidRPr="00973394" w:rsidRDefault="006D7B7B" w:rsidP="00A643F2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8B5F74" w:rsidRDefault="008B5F74" w:rsidP="008B5F74">
      <w:pPr>
        <w:tabs>
          <w:tab w:val="left" w:pos="6346"/>
        </w:tabs>
        <w:autoSpaceDE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E22EC6" w:rsidRPr="00D63536" w:rsidRDefault="00E22EC6" w:rsidP="00E22EC6">
      <w:pPr>
        <w:autoSpaceDE w:val="0"/>
        <w:jc w:val="center"/>
        <w:rPr>
          <w:rFonts w:ascii="Times New Roman" w:hAnsi="Times New Roman" w:cs="Times New Roman"/>
          <w:b/>
          <w:bCs/>
          <w:shd w:val="clear" w:color="auto" w:fill="FF0000"/>
        </w:rPr>
      </w:pPr>
      <w:r w:rsidRPr="00D63536">
        <w:rPr>
          <w:rFonts w:ascii="Times New Roman" w:hAnsi="Times New Roman" w:cs="Times New Roman"/>
          <w:b/>
          <w:bCs/>
        </w:rPr>
        <w:t>УВЕДОМЛЕНИЕ</w:t>
      </w:r>
    </w:p>
    <w:p w:rsidR="00E22EC6" w:rsidRPr="00D63536" w:rsidRDefault="00E22EC6" w:rsidP="00E22EC6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D63536">
        <w:rPr>
          <w:rFonts w:ascii="Times New Roman" w:hAnsi="Times New Roman" w:cs="Times New Roman"/>
          <w:b/>
          <w:bCs/>
        </w:rPr>
        <w:t>об отказе в приеме документов</w:t>
      </w:r>
    </w:p>
    <w:p w:rsidR="006D7B7B" w:rsidRPr="00973394" w:rsidRDefault="006D7B7B" w:rsidP="00A643F2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6D7B7B" w:rsidRPr="00973394" w:rsidRDefault="006D7B7B" w:rsidP="00A643F2">
      <w:pPr>
        <w:autoSpaceDE w:val="0"/>
        <w:ind w:firstLine="709"/>
        <w:jc w:val="both"/>
        <w:rPr>
          <w:rFonts w:ascii="Times New Roman" w:hAnsi="Times New Roman" w:cs="Times New Roman"/>
          <w:shd w:val="clear" w:color="auto" w:fill="FF0000"/>
        </w:rPr>
      </w:pPr>
      <w:r w:rsidRPr="00973394">
        <w:rPr>
          <w:rFonts w:ascii="Times New Roman" w:hAnsi="Times New Roman" w:cs="Times New Roman"/>
        </w:rPr>
        <w:t>По результатам рассмотрения заявления о предоставлении муниципальной услуги «</w:t>
      </w:r>
      <w:r w:rsidR="008B5F74" w:rsidRPr="00E91AC0">
        <w:rPr>
          <w:rFonts w:ascii="Times New Roman" w:hAnsi="Times New Roman" w:cs="Times New Roma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973394">
        <w:rPr>
          <w:rFonts w:ascii="Times New Roman" w:hAnsi="Times New Roman" w:cs="Times New Roman"/>
        </w:rPr>
        <w:t>» и приложенных к нему документов принято решение об отказе в приеме документов, необходимых для предоставления муниципальной услуги, по следующим основаниям:</w:t>
      </w:r>
    </w:p>
    <w:p w:rsidR="006D7B7B" w:rsidRPr="00973394" w:rsidRDefault="006D7B7B" w:rsidP="00A643F2">
      <w:pPr>
        <w:autoSpaceDE w:val="0"/>
        <w:rPr>
          <w:rFonts w:ascii="Times New Roman" w:hAnsi="Times New Roman" w:cs="Times New Roman"/>
          <w:shd w:val="clear" w:color="auto" w:fill="FF0000"/>
        </w:rPr>
      </w:pPr>
      <w:r w:rsidRPr="00973394">
        <w:rPr>
          <w:rFonts w:ascii="Times New Roman" w:hAnsi="Times New Roman" w:cs="Times New Roman"/>
        </w:rPr>
        <w:t>______________________________________________________________________</w:t>
      </w:r>
      <w:r w:rsidR="00E22EC6">
        <w:rPr>
          <w:rFonts w:ascii="Times New Roman" w:hAnsi="Times New Roman" w:cs="Times New Roman"/>
        </w:rPr>
        <w:t>____________</w:t>
      </w:r>
    </w:p>
    <w:p w:rsidR="00E22EC6" w:rsidRPr="00D63536" w:rsidRDefault="00E22EC6" w:rsidP="00E22EC6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D63536">
        <w:rPr>
          <w:rFonts w:ascii="Times New Roman" w:hAnsi="Times New Roman" w:cs="Times New Roman"/>
          <w:sz w:val="20"/>
          <w:szCs w:val="20"/>
        </w:rPr>
        <w:t xml:space="preserve">(указываются причины отказа, предусмотренные пунктом 2.7.1. </w:t>
      </w:r>
      <w:r>
        <w:rPr>
          <w:rFonts w:ascii="Times New Roman" w:hAnsi="Times New Roman" w:cs="Times New Roman"/>
          <w:sz w:val="20"/>
          <w:szCs w:val="20"/>
        </w:rPr>
        <w:t xml:space="preserve">или 2.7.2. </w:t>
      </w:r>
      <w:r w:rsidRPr="00D6353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регламента)</w:t>
      </w:r>
    </w:p>
    <w:p w:rsidR="006D7B7B" w:rsidRPr="00973394" w:rsidRDefault="006D7B7B" w:rsidP="00A643F2">
      <w:pPr>
        <w:autoSpaceDE w:val="0"/>
        <w:jc w:val="center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__________________________________________________________________________________</w:t>
      </w:r>
    </w:p>
    <w:p w:rsidR="007C53CC" w:rsidRPr="00973394" w:rsidRDefault="006D7B7B" w:rsidP="007C53CC">
      <w:pPr>
        <w:autoSpaceDE w:val="0"/>
        <w:jc w:val="center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________________________________________________________________________________</w:t>
      </w:r>
    </w:p>
    <w:p w:rsidR="006D7B7B" w:rsidRPr="00973394" w:rsidRDefault="006D7B7B" w:rsidP="00A643F2">
      <w:pPr>
        <w:autoSpaceDE w:val="0"/>
        <w:jc w:val="center"/>
        <w:rPr>
          <w:rFonts w:ascii="Times New Roman" w:hAnsi="Times New Roman" w:cs="Times New Roman"/>
        </w:rPr>
      </w:pPr>
    </w:p>
    <w:p w:rsidR="006D7B7B" w:rsidRPr="00973394" w:rsidRDefault="006D7B7B" w:rsidP="00A643F2">
      <w:pPr>
        <w:autoSpaceDE w:val="0"/>
        <w:jc w:val="center"/>
        <w:rPr>
          <w:rFonts w:ascii="Times New Roman" w:hAnsi="Times New Roman" w:cs="Times New Roman"/>
          <w:shd w:val="clear" w:color="auto" w:fill="FF0000"/>
        </w:rPr>
      </w:pPr>
    </w:p>
    <w:p w:rsidR="006D7B7B" w:rsidRPr="00973394" w:rsidRDefault="006D7B7B" w:rsidP="00A643F2">
      <w:pPr>
        <w:autoSpaceDE w:val="0"/>
        <w:rPr>
          <w:rFonts w:ascii="Times New Roman" w:hAnsi="Times New Roman" w:cs="Times New Roman"/>
        </w:rPr>
      </w:pPr>
      <w:r w:rsidRPr="00973394">
        <w:rPr>
          <w:rFonts w:ascii="Times New Roman" w:hAnsi="Times New Roman" w:cs="Times New Roman"/>
        </w:rPr>
        <w:t>Дополнительно информируем:</w:t>
      </w:r>
    </w:p>
    <w:p w:rsidR="006D7B7B" w:rsidRPr="00973394" w:rsidRDefault="006D7B7B" w:rsidP="00A643F2">
      <w:pPr>
        <w:autoSpaceDE w:val="0"/>
        <w:rPr>
          <w:rFonts w:ascii="Times New Roman" w:hAnsi="Times New Roman" w:cs="Times New Roman"/>
          <w:shd w:val="clear" w:color="auto" w:fill="FF0000"/>
        </w:rPr>
      </w:pPr>
    </w:p>
    <w:p w:rsidR="006D7B7B" w:rsidRPr="00973394" w:rsidRDefault="006D7B7B" w:rsidP="00A643F2">
      <w:pPr>
        <w:autoSpaceDE w:val="0"/>
        <w:jc w:val="center"/>
        <w:rPr>
          <w:rFonts w:ascii="Times New Roman" w:hAnsi="Times New Roman" w:cs="Times New Roman"/>
          <w:shd w:val="clear" w:color="auto" w:fill="FF0000"/>
        </w:rPr>
      </w:pPr>
      <w:r w:rsidRPr="00973394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D7B7B" w:rsidRPr="00E22EC6" w:rsidRDefault="006D7B7B" w:rsidP="00A643F2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E22EC6">
        <w:rPr>
          <w:rFonts w:ascii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6D7B7B" w:rsidRPr="00973394" w:rsidRDefault="006D7B7B" w:rsidP="00A643F2">
      <w:pPr>
        <w:autoSpaceDE w:val="0"/>
        <w:jc w:val="center"/>
        <w:rPr>
          <w:rFonts w:ascii="Times New Roman" w:hAnsi="Times New Roman" w:cs="Times New Roman"/>
        </w:rPr>
      </w:pPr>
    </w:p>
    <w:p w:rsidR="006D7B7B" w:rsidRPr="00973394" w:rsidRDefault="006D7B7B" w:rsidP="00A643F2">
      <w:pPr>
        <w:autoSpaceDE w:val="0"/>
        <w:jc w:val="center"/>
        <w:rPr>
          <w:rFonts w:ascii="Times New Roman" w:hAnsi="Times New Roman" w:cs="Times New Roman"/>
        </w:rPr>
      </w:pPr>
    </w:p>
    <w:p w:rsidR="00E22EC6" w:rsidRPr="00D63536" w:rsidRDefault="00E22EC6" w:rsidP="00E22EC6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E22EC6" w:rsidRPr="00D63536" w:rsidRDefault="00E22EC6" w:rsidP="00E22EC6">
      <w:pPr>
        <w:autoSpaceDE w:val="0"/>
        <w:jc w:val="center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p w:rsidR="00E22EC6" w:rsidRPr="003704A4" w:rsidRDefault="00E22EC6" w:rsidP="00E22EC6">
      <w:pPr>
        <w:autoSpaceDE w:val="0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hAnsi="Times New Roman" w:cs="Times New Roman"/>
          <w:sz w:val="28"/>
          <w:szCs w:val="28"/>
        </w:rPr>
        <w:t>_______________                  ___________                      ________________________</w:t>
      </w: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3704A4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hAnsi="Times New Roman" w:cs="Times New Roman"/>
          <w:sz w:val="20"/>
          <w:szCs w:val="20"/>
        </w:rPr>
        <w:t xml:space="preserve">  должность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704A4">
        <w:rPr>
          <w:rFonts w:ascii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3704A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3704A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последнее - </w:t>
      </w:r>
      <w:r w:rsidRPr="003704A4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hAnsi="Times New Roman" w:cs="Times New Roman"/>
          <w:sz w:val="20"/>
          <w:szCs w:val="20"/>
        </w:rPr>
        <w:t>наличии))</w:t>
      </w: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E22EC6" w:rsidRPr="00973394" w:rsidTr="00224A35">
        <w:trPr>
          <w:trHeight w:val="880"/>
        </w:trPr>
        <w:tc>
          <w:tcPr>
            <w:tcW w:w="4962" w:type="dxa"/>
          </w:tcPr>
          <w:p w:rsidR="00E22EC6" w:rsidRPr="00E91AC0" w:rsidRDefault="00E22EC6" w:rsidP="00224A3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E22EC6" w:rsidRPr="00E91AC0" w:rsidRDefault="00E22EC6" w:rsidP="00224A35">
            <w:pPr>
              <w:tabs>
                <w:tab w:val="left" w:pos="762"/>
              </w:tabs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E22EC6" w:rsidRDefault="00E22EC6" w:rsidP="00224A35">
            <w:pPr>
              <w:tabs>
                <w:tab w:val="left" w:pos="762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2EC6" w:rsidRPr="00973394" w:rsidRDefault="00E22EC6" w:rsidP="00224A35">
            <w:pPr>
              <w:tabs>
                <w:tab w:val="left" w:pos="762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Pr="00A61652" w:rsidRDefault="00E22EC6" w:rsidP="00E22EC6">
      <w:pPr>
        <w:suppressAutoHyphens/>
        <w:jc w:val="center"/>
        <w:rPr>
          <w:rFonts w:ascii="Times New Roman" w:hAnsi="Times New Roman" w:cs="Times New Roman"/>
          <w:lang w:eastAsia="ar-SA"/>
        </w:rPr>
      </w:pPr>
      <w:bookmarkStart w:id="14" w:name="_Hlk113567017"/>
      <w:r w:rsidRPr="00A61652">
        <w:rPr>
          <w:rFonts w:ascii="Times New Roman" w:hAnsi="Times New Roman" w:cs="Times New Roman"/>
          <w:b/>
          <w:lang w:eastAsia="ar-SA"/>
        </w:rPr>
        <w:t>РАСПИСКА</w:t>
      </w:r>
    </w:p>
    <w:p w:rsidR="00E22EC6" w:rsidRPr="00A61652" w:rsidRDefault="00E22EC6" w:rsidP="00E22EC6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A61652">
        <w:rPr>
          <w:rFonts w:ascii="Times New Roman" w:hAnsi="Times New Roman" w:cs="Times New Roman"/>
          <w:b/>
          <w:lang w:eastAsia="ar-SA"/>
        </w:rPr>
        <w:t>в получении документов, представленных для принятия решения</w:t>
      </w:r>
    </w:p>
    <w:p w:rsidR="00E22EC6" w:rsidRPr="00A61652" w:rsidRDefault="00E22EC6" w:rsidP="00E22EC6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A61652">
        <w:rPr>
          <w:rFonts w:ascii="Times New Roman" w:hAnsi="Times New Roman" w:cs="Times New Roman"/>
          <w:b/>
          <w:lang w:eastAsia="ar-SA"/>
        </w:rPr>
        <w:t xml:space="preserve">о предоставлении муниципальной услуги </w:t>
      </w:r>
    </w:p>
    <w:p w:rsidR="00E22EC6" w:rsidRPr="00E22EC6" w:rsidRDefault="00E22EC6" w:rsidP="00E22EC6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E22EC6">
        <w:rPr>
          <w:rFonts w:ascii="Times New Roman" w:hAnsi="Times New Roman" w:cs="Times New Roman"/>
          <w:b/>
          <w:lang w:eastAsia="ar-SA"/>
        </w:rPr>
        <w:t>«</w:t>
      </w:r>
      <w:r w:rsidRPr="00E22EC6">
        <w:rPr>
          <w:rFonts w:ascii="Times New Roman" w:hAnsi="Times New Roman" w:cs="Times New Roman"/>
          <w:b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E22EC6">
        <w:rPr>
          <w:rFonts w:ascii="Times New Roman" w:hAnsi="Times New Roman" w:cs="Times New Roman"/>
          <w:b/>
          <w:lang w:eastAsia="ar-SA"/>
        </w:rPr>
        <w:t>»</w:t>
      </w:r>
    </w:p>
    <w:p w:rsidR="00E22EC6" w:rsidRDefault="00E22EC6" w:rsidP="00E22EC6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E22EC6" w:rsidRPr="00414286" w:rsidRDefault="00E22EC6" w:rsidP="00E22EC6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Настоящим удостоверяется, что заявитель _______________________________________</w:t>
      </w:r>
      <w:r>
        <w:rPr>
          <w:rFonts w:ascii="Times New Roman" w:hAnsi="Times New Roman" w:cs="Times New Roman"/>
          <w:lang w:eastAsia="ar-SA"/>
        </w:rPr>
        <w:t>_</w:t>
      </w:r>
    </w:p>
    <w:p w:rsidR="00E22EC6" w:rsidRPr="00414286" w:rsidRDefault="00E22EC6" w:rsidP="00E22EC6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lang w:eastAsia="ar-SA"/>
        </w:rPr>
        <w:t xml:space="preserve">  </w:t>
      </w:r>
      <w:r w:rsidRPr="00414286">
        <w:rPr>
          <w:rFonts w:ascii="Times New Roman" w:hAnsi="Times New Roman" w:cs="Times New Roman"/>
          <w:sz w:val="20"/>
          <w:szCs w:val="20"/>
          <w:lang w:eastAsia="ar-SA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(последнее – при наличии)</w:t>
      </w:r>
      <w:r w:rsidRPr="00414286">
        <w:rPr>
          <w:rFonts w:ascii="Times New Roman" w:hAnsi="Times New Roman" w:cs="Times New Roman"/>
          <w:sz w:val="20"/>
          <w:szCs w:val="20"/>
          <w:lang w:eastAsia="ar-SA"/>
        </w:rPr>
        <w:t>)</w:t>
      </w:r>
    </w:p>
    <w:p w:rsidR="00E22EC6" w:rsidRPr="00414286" w:rsidRDefault="00E22EC6" w:rsidP="00E22EC6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представил,  а сотрудник   ___________________________________________________________</w:t>
      </w:r>
    </w:p>
    <w:p w:rsidR="00E22EC6" w:rsidRPr="00414286" w:rsidRDefault="00E22EC6" w:rsidP="00E22EC6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</w:t>
      </w:r>
      <w:r w:rsidRPr="00414286">
        <w:rPr>
          <w:rFonts w:ascii="Times New Roman" w:hAnsi="Times New Roman" w:cs="Times New Roman"/>
          <w:sz w:val="20"/>
          <w:szCs w:val="20"/>
          <w:lang w:eastAsia="ar-SA"/>
        </w:rPr>
        <w:t>(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должность, </w:t>
      </w:r>
      <w:r w:rsidRPr="00414286">
        <w:rPr>
          <w:rFonts w:ascii="Times New Roman" w:hAnsi="Times New Roman" w:cs="Times New Roman"/>
          <w:sz w:val="20"/>
          <w:szCs w:val="20"/>
          <w:lang w:eastAsia="ar-SA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(последнее – при наличии)</w:t>
      </w:r>
      <w:r w:rsidRPr="00414286">
        <w:rPr>
          <w:rFonts w:ascii="Times New Roman" w:hAnsi="Times New Roman" w:cs="Times New Roman"/>
          <w:sz w:val="20"/>
          <w:szCs w:val="20"/>
          <w:lang w:eastAsia="ar-SA"/>
        </w:rPr>
        <w:t>)</w:t>
      </w:r>
    </w:p>
    <w:p w:rsidR="00E22EC6" w:rsidRDefault="00E22EC6" w:rsidP="00E22EC6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E22EC6" w:rsidRPr="00414286" w:rsidRDefault="00E22EC6" w:rsidP="00E22EC6">
      <w:pPr>
        <w:suppressAutoHyphens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получил «_____» ______________ _______ документы в количестве ________________________</w:t>
      </w:r>
    </w:p>
    <w:p w:rsidR="00E22EC6" w:rsidRPr="00414286" w:rsidRDefault="00E22EC6" w:rsidP="00E22EC6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(число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)    (месяц прописью)       </w:t>
      </w:r>
      <w:r w:rsidRPr="00414286">
        <w:rPr>
          <w:rFonts w:ascii="Times New Roman" w:hAnsi="Times New Roman" w:cs="Times New Roman"/>
          <w:sz w:val="20"/>
          <w:szCs w:val="20"/>
          <w:lang w:eastAsia="ar-SA"/>
        </w:rPr>
        <w:t xml:space="preserve">(год)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</w:t>
      </w:r>
      <w:r w:rsidRPr="00414286">
        <w:rPr>
          <w:rFonts w:ascii="Times New Roman" w:hAnsi="Times New Roman" w:cs="Times New Roman"/>
          <w:sz w:val="20"/>
          <w:szCs w:val="20"/>
          <w:lang w:eastAsia="ar-SA"/>
        </w:rPr>
        <w:t xml:space="preserve"> (прописью)</w:t>
      </w:r>
    </w:p>
    <w:p w:rsidR="00E22EC6" w:rsidRPr="00414286" w:rsidRDefault="00E22EC6" w:rsidP="00E22EC6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экземпляров по прилагаемому к заявлению</w:t>
      </w:r>
      <w:r w:rsidRPr="00414286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414286">
        <w:rPr>
          <w:rFonts w:ascii="Times New Roman" w:hAnsi="Times New Roman" w:cs="Times New Roman"/>
          <w:lang w:eastAsia="ar-SA"/>
        </w:rPr>
        <w:t>перечню документов.</w:t>
      </w:r>
    </w:p>
    <w:p w:rsidR="00E22EC6" w:rsidRPr="00414286" w:rsidRDefault="00E22EC6" w:rsidP="00E22EC6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E22EC6" w:rsidRPr="00414286" w:rsidRDefault="00E22EC6" w:rsidP="00E22EC6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Входящий регистра</w:t>
      </w:r>
      <w:r>
        <w:rPr>
          <w:rFonts w:ascii="Times New Roman" w:hAnsi="Times New Roman" w:cs="Times New Roman"/>
          <w:lang w:eastAsia="ar-SA"/>
        </w:rPr>
        <w:t>ционный номер заявления ______</w:t>
      </w:r>
      <w:r w:rsidRPr="00414286">
        <w:rPr>
          <w:rFonts w:ascii="Times New Roman" w:hAnsi="Times New Roman" w:cs="Times New Roman"/>
          <w:lang w:eastAsia="ar-SA"/>
        </w:rPr>
        <w:t>, дата регистрации заявления __________.</w:t>
      </w:r>
    </w:p>
    <w:p w:rsidR="00E22EC6" w:rsidRPr="00414286" w:rsidRDefault="00E22EC6" w:rsidP="00E22EC6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E22EC6" w:rsidRPr="00414286" w:rsidRDefault="00E22EC6" w:rsidP="00E22EC6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Перечень документов, представленных заявителем:</w:t>
      </w:r>
    </w:p>
    <w:p w:rsidR="00E22EC6" w:rsidRPr="00414286" w:rsidRDefault="00E22EC6" w:rsidP="00E22EC6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__________________________________________________________________________________</w:t>
      </w:r>
    </w:p>
    <w:p w:rsidR="00E22EC6" w:rsidRPr="00414286" w:rsidRDefault="00E22EC6" w:rsidP="00E22EC6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__________________________________________________________________________________</w:t>
      </w:r>
    </w:p>
    <w:p w:rsidR="00E22EC6" w:rsidRPr="00414286" w:rsidRDefault="00E22EC6" w:rsidP="00E22EC6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__________________________________________________________________________________</w:t>
      </w:r>
    </w:p>
    <w:p w:rsidR="00E22EC6" w:rsidRPr="00414286" w:rsidRDefault="00E22EC6" w:rsidP="00E22EC6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____________________________________________________________________________________________________________________________________________________________________</w:t>
      </w:r>
      <w:bookmarkEnd w:id="14"/>
    </w:p>
    <w:p w:rsidR="00E22EC6" w:rsidRPr="00414286" w:rsidRDefault="00E22EC6" w:rsidP="00E22EC6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E22EC6" w:rsidRPr="00414286" w:rsidRDefault="00E22EC6" w:rsidP="00E22EC6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E22EC6" w:rsidRPr="00414286" w:rsidRDefault="00E22EC6" w:rsidP="00E22EC6">
      <w:pPr>
        <w:suppressAutoHyphens/>
        <w:spacing w:after="60"/>
        <w:ind w:firstLine="851"/>
        <w:jc w:val="both"/>
        <w:rPr>
          <w:rFonts w:ascii="Times New Roman" w:hAnsi="Times New Roman" w:cs="Times New Roman"/>
          <w:lang w:eastAsia="ar-SA"/>
        </w:rPr>
      </w:pPr>
    </w:p>
    <w:p w:rsidR="00E22EC6" w:rsidRDefault="00E22EC6" w:rsidP="00E22EC6">
      <w:pPr>
        <w:suppressAutoHyphens/>
        <w:spacing w:after="60"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lang w:eastAsia="ar-SA"/>
        </w:rPr>
        <w:t xml:space="preserve"> ________________</w:t>
      </w:r>
      <w:r>
        <w:rPr>
          <w:rFonts w:ascii="Times New Roman" w:hAnsi="Times New Roman" w:cs="Times New Roman"/>
          <w:lang w:eastAsia="ar-SA"/>
        </w:rPr>
        <w:t>_________</w:t>
      </w:r>
      <w:r w:rsidRPr="00414286">
        <w:rPr>
          <w:rFonts w:ascii="Times New Roman" w:hAnsi="Times New Roman" w:cs="Times New Roman"/>
          <w:lang w:eastAsia="ar-SA"/>
        </w:rPr>
        <w:t xml:space="preserve">  </w:t>
      </w:r>
      <w:r>
        <w:rPr>
          <w:rFonts w:ascii="Times New Roman" w:hAnsi="Times New Roman" w:cs="Times New Roman"/>
          <w:lang w:eastAsia="ar-SA"/>
        </w:rPr>
        <w:t xml:space="preserve">         </w:t>
      </w:r>
      <w:r w:rsidRPr="00414286">
        <w:rPr>
          <w:rFonts w:ascii="Times New Roman" w:hAnsi="Times New Roman" w:cs="Times New Roman"/>
          <w:lang w:eastAsia="ar-SA"/>
        </w:rPr>
        <w:t>________________            _______________________</w:t>
      </w:r>
    </w:p>
    <w:p w:rsidR="00E22EC6" w:rsidRPr="00754971" w:rsidRDefault="00E22EC6" w:rsidP="00E22EC6">
      <w:pPr>
        <w:suppressAutoHyphens/>
        <w:contextualSpacing/>
        <w:jc w:val="both"/>
        <w:rPr>
          <w:rFonts w:ascii="Times New Roman" w:hAnsi="Times New Roman" w:cs="Times New Roman"/>
          <w:lang w:eastAsia="ar-SA"/>
        </w:rPr>
      </w:pPr>
      <w:r w:rsidRPr="00414286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     </w:t>
      </w:r>
      <w:r w:rsidRPr="00414286">
        <w:rPr>
          <w:rFonts w:ascii="Times New Roman" w:hAnsi="Times New Roman" w:cs="Times New Roman"/>
          <w:sz w:val="20"/>
          <w:szCs w:val="20"/>
          <w:lang w:eastAsia="ar-SA"/>
        </w:rPr>
        <w:t>(должность специалист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а,                             </w:t>
      </w:r>
      <w:r w:rsidRPr="00414286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414286">
        <w:rPr>
          <w:rFonts w:ascii="Times New Roman" w:hAnsi="Times New Roman" w:cs="Times New Roman"/>
          <w:sz w:val="20"/>
          <w:szCs w:val="20"/>
          <w:lang w:eastAsia="ar-SA"/>
        </w:rPr>
        <w:t xml:space="preserve">(подпись)                             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</w:t>
      </w:r>
      <w:r w:rsidRPr="00414286">
        <w:rPr>
          <w:rFonts w:ascii="Times New Roman" w:hAnsi="Times New Roman" w:cs="Times New Roman"/>
          <w:sz w:val="20"/>
          <w:szCs w:val="20"/>
          <w:lang w:eastAsia="ar-SA"/>
        </w:rPr>
        <w:t>(расшифровка подписи)</w:t>
      </w:r>
    </w:p>
    <w:p w:rsidR="00E22EC6" w:rsidRPr="00414286" w:rsidRDefault="00E22EC6" w:rsidP="00E22EC6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</w:t>
      </w:r>
      <w:r w:rsidRPr="00414286">
        <w:rPr>
          <w:rFonts w:ascii="Times New Roman" w:hAnsi="Times New Roman" w:cs="Times New Roman"/>
          <w:sz w:val="20"/>
          <w:szCs w:val="20"/>
          <w:lang w:eastAsia="ar-SA"/>
        </w:rPr>
        <w:t xml:space="preserve"> ответственного за</w:t>
      </w:r>
    </w:p>
    <w:p w:rsidR="00E22EC6" w:rsidRPr="00414286" w:rsidRDefault="00E22EC6" w:rsidP="00E22EC6">
      <w:pPr>
        <w:suppressAutoHyphens/>
        <w:autoSpaceDE w:val="0"/>
        <w:ind w:firstLine="709"/>
        <w:contextualSpacing/>
        <w:jc w:val="both"/>
        <w:rPr>
          <w:rFonts w:ascii="Courier New" w:hAnsi="Courier New" w:cs="Courier New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414286">
        <w:rPr>
          <w:rFonts w:ascii="Times New Roman" w:hAnsi="Times New Roman" w:cs="Times New Roman"/>
          <w:sz w:val="20"/>
          <w:szCs w:val="20"/>
          <w:lang w:eastAsia="ar-SA"/>
        </w:rPr>
        <w:t>прием документов)</w:t>
      </w: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E22EC6" w:rsidRPr="00973394" w:rsidTr="00224A35">
        <w:trPr>
          <w:trHeight w:val="880"/>
        </w:trPr>
        <w:tc>
          <w:tcPr>
            <w:tcW w:w="4962" w:type="dxa"/>
          </w:tcPr>
          <w:p w:rsidR="00E22EC6" w:rsidRPr="00E91AC0" w:rsidRDefault="00E22EC6" w:rsidP="00224A3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22EC6" w:rsidRPr="00E91AC0" w:rsidRDefault="00E22EC6" w:rsidP="00224A35">
            <w:pPr>
              <w:tabs>
                <w:tab w:val="left" w:pos="762"/>
              </w:tabs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91AC0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E22EC6" w:rsidRDefault="00E22EC6" w:rsidP="00224A35">
            <w:pPr>
              <w:tabs>
                <w:tab w:val="left" w:pos="762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2EC6" w:rsidRPr="00973394" w:rsidRDefault="00E22EC6" w:rsidP="00224A35">
            <w:pPr>
              <w:tabs>
                <w:tab w:val="left" w:pos="762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E22EC6" w:rsidRPr="00B12231" w:rsidTr="00E22EC6"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EC6" w:rsidRPr="00B12231" w:rsidRDefault="00E22EC6" w:rsidP="00224A3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12231">
              <w:rPr>
                <w:rFonts w:ascii="Times New Roman" w:hAnsi="Times New Roman" w:cs="Times New Roman"/>
                <w:bCs/>
              </w:rPr>
              <w:t>Кому_________________________________</w:t>
            </w:r>
          </w:p>
          <w:p w:rsidR="00E22EC6" w:rsidRPr="00B12231" w:rsidRDefault="00E22EC6" w:rsidP="00224A3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12231"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:rsidR="00E22EC6" w:rsidRPr="00B12231" w:rsidRDefault="00E22EC6" w:rsidP="00224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2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 /наименование юридического лица заявителя)</w:t>
            </w:r>
          </w:p>
        </w:tc>
      </w:tr>
    </w:tbl>
    <w:p w:rsidR="00E22EC6" w:rsidRPr="00B12231" w:rsidRDefault="00E22EC6" w:rsidP="00E22EC6">
      <w:pPr>
        <w:jc w:val="both"/>
        <w:rPr>
          <w:rFonts w:ascii="Times New Roman" w:hAnsi="Times New Roman" w:cs="Times New Roman"/>
          <w:b/>
          <w:sz w:val="28"/>
        </w:rPr>
      </w:pPr>
      <w:r w:rsidRPr="00B12231">
        <w:rPr>
          <w:rFonts w:ascii="Times New Roman" w:hAnsi="Times New Roman" w:cs="Times New Roman"/>
          <w:sz w:val="28"/>
        </w:rPr>
        <w:t xml:space="preserve">              </w:t>
      </w:r>
    </w:p>
    <w:p w:rsidR="00E22EC6" w:rsidRPr="00B12231" w:rsidRDefault="00E22EC6" w:rsidP="00E22EC6">
      <w:pPr>
        <w:rPr>
          <w:rFonts w:ascii="Times New Roman" w:hAnsi="Times New Roman" w:cs="Times New Roman"/>
          <w:bCs/>
        </w:rPr>
      </w:pPr>
      <w:r w:rsidRPr="00B12231">
        <w:rPr>
          <w:rFonts w:ascii="Times New Roman" w:hAnsi="Times New Roman" w:cs="Times New Roman"/>
          <w:bCs/>
        </w:rPr>
        <w:t>(Оформляется на бланке администрации)</w:t>
      </w:r>
    </w:p>
    <w:p w:rsidR="00E22EC6" w:rsidRPr="00B12231" w:rsidRDefault="00E22EC6" w:rsidP="00E22EC6">
      <w:pPr>
        <w:jc w:val="both"/>
        <w:rPr>
          <w:rFonts w:ascii="Times New Roman" w:hAnsi="Times New Roman" w:cs="Times New Roman"/>
          <w:b/>
          <w:sz w:val="28"/>
        </w:rPr>
      </w:pPr>
    </w:p>
    <w:p w:rsidR="00E22EC6" w:rsidRPr="00B12231" w:rsidRDefault="00E22EC6" w:rsidP="00E22EC6">
      <w:pPr>
        <w:jc w:val="both"/>
        <w:rPr>
          <w:rFonts w:ascii="Times New Roman" w:hAnsi="Times New Roman" w:cs="Times New Roman"/>
          <w:b/>
          <w:sz w:val="28"/>
        </w:rPr>
      </w:pPr>
    </w:p>
    <w:p w:rsidR="00E22EC6" w:rsidRPr="00B12231" w:rsidRDefault="00E22EC6" w:rsidP="00E22EC6">
      <w:pPr>
        <w:jc w:val="both"/>
        <w:rPr>
          <w:rFonts w:ascii="Times New Roman" w:hAnsi="Times New Roman" w:cs="Times New Roman"/>
          <w:b/>
          <w:bCs/>
        </w:rPr>
      </w:pPr>
    </w:p>
    <w:p w:rsidR="00E22EC6" w:rsidRPr="00B12231" w:rsidRDefault="00E22EC6" w:rsidP="00E22EC6">
      <w:pPr>
        <w:jc w:val="center"/>
        <w:rPr>
          <w:rFonts w:ascii="Times New Roman" w:hAnsi="Times New Roman" w:cs="Times New Roman"/>
          <w:b/>
        </w:rPr>
      </w:pPr>
    </w:p>
    <w:p w:rsidR="00E22EC6" w:rsidRPr="00B12231" w:rsidRDefault="00E22EC6" w:rsidP="00E22EC6">
      <w:pPr>
        <w:jc w:val="center"/>
        <w:rPr>
          <w:rFonts w:ascii="Times New Roman" w:hAnsi="Times New Roman" w:cs="Times New Roman"/>
          <w:b/>
        </w:rPr>
      </w:pPr>
      <w:r w:rsidRPr="00B12231">
        <w:rPr>
          <w:rFonts w:ascii="Times New Roman" w:hAnsi="Times New Roman" w:cs="Times New Roman"/>
          <w:b/>
        </w:rPr>
        <w:t>УВЕДОМЛЕНИЕ</w:t>
      </w:r>
    </w:p>
    <w:p w:rsidR="00E22EC6" w:rsidRPr="00B12231" w:rsidRDefault="00E22EC6" w:rsidP="00E22EC6">
      <w:pPr>
        <w:jc w:val="center"/>
        <w:rPr>
          <w:rFonts w:ascii="Times New Roman" w:eastAsia="Calibri" w:hAnsi="Times New Roman" w:cs="Times New Roman"/>
          <w:b/>
        </w:rPr>
      </w:pPr>
      <w:r w:rsidRPr="00B12231">
        <w:rPr>
          <w:rFonts w:ascii="Times New Roman" w:hAnsi="Times New Roman" w:cs="Times New Roman"/>
          <w:b/>
        </w:rPr>
        <w:t xml:space="preserve">об оставлении (об отказе в оставлении) заявления </w:t>
      </w:r>
      <w:r>
        <w:rPr>
          <w:rFonts w:ascii="Times New Roman" w:hAnsi="Times New Roman" w:cs="Times New Roman"/>
          <w:b/>
        </w:rPr>
        <w:t>о п</w:t>
      </w:r>
      <w:r w:rsidRPr="00E22EC6">
        <w:rPr>
          <w:rFonts w:ascii="Times New Roman" w:hAnsi="Times New Roman" w:cs="Times New Roman"/>
          <w:b/>
        </w:rPr>
        <w:t>редоставлени</w:t>
      </w:r>
      <w:r>
        <w:rPr>
          <w:rFonts w:ascii="Times New Roman" w:hAnsi="Times New Roman" w:cs="Times New Roman"/>
          <w:b/>
        </w:rPr>
        <w:t>и</w:t>
      </w:r>
      <w:r w:rsidRPr="00E22EC6">
        <w:rPr>
          <w:rFonts w:ascii="Times New Roman" w:hAnsi="Times New Roman" w:cs="Times New Roman"/>
          <w:b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b/>
        </w:rPr>
        <w:t>,</w:t>
      </w:r>
      <w:r w:rsidRPr="00E22EC6">
        <w:rPr>
          <w:rFonts w:ascii="Times New Roman" w:hAnsi="Times New Roman" w:cs="Times New Roman"/>
          <w:b/>
        </w:rPr>
        <w:t xml:space="preserve"> </w:t>
      </w:r>
      <w:r w:rsidRPr="00B12231">
        <w:rPr>
          <w:rFonts w:ascii="Times New Roman" w:hAnsi="Times New Roman" w:cs="Times New Roman"/>
          <w:b/>
        </w:rPr>
        <w:t>без рассмотрения</w:t>
      </w:r>
    </w:p>
    <w:p w:rsidR="00E22EC6" w:rsidRPr="00B12231" w:rsidRDefault="00E22EC6" w:rsidP="00E22EC6">
      <w:pPr>
        <w:jc w:val="center"/>
        <w:rPr>
          <w:rFonts w:ascii="Times New Roman" w:hAnsi="Times New Roman" w:cs="Times New Roman"/>
          <w:b/>
        </w:rPr>
      </w:pPr>
    </w:p>
    <w:p w:rsidR="00E22EC6" w:rsidRPr="00B12231" w:rsidRDefault="00E22EC6" w:rsidP="00E22EC6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B12231">
        <w:rPr>
          <w:rFonts w:ascii="Times New Roman" w:hAnsi="Times New Roman" w:cs="Times New Roman"/>
        </w:rPr>
        <w:t>По результатам рассмотрения заявления</w:t>
      </w:r>
      <w:r>
        <w:rPr>
          <w:rFonts w:ascii="Times New Roman" w:hAnsi="Times New Roman" w:cs="Times New Roman"/>
        </w:rPr>
        <w:t xml:space="preserve"> об оставлении заявления </w:t>
      </w:r>
      <w:r w:rsidRPr="00E22EC6">
        <w:rPr>
          <w:rFonts w:ascii="Times New Roman" w:hAnsi="Times New Roman" w:cs="Times New Roman"/>
        </w:rPr>
        <w:t xml:space="preserve">о предоставлении информации об объектах недвижимого имущества, находящихся в муниципальной собственности и предназначенных для сдачи в аренду, </w:t>
      </w:r>
      <w:r w:rsidRPr="00B12231">
        <w:rPr>
          <w:rFonts w:ascii="Times New Roman" w:hAnsi="Times New Roman" w:cs="Times New Roman"/>
        </w:rPr>
        <w:t>без рассмотрения</w:t>
      </w:r>
      <w:r w:rsidRPr="00B12231">
        <w:rPr>
          <w:rFonts w:ascii="Times New Roman" w:eastAsia="Calibri" w:hAnsi="Times New Roman" w:cs="Times New Roman"/>
        </w:rPr>
        <w:t xml:space="preserve"> </w:t>
      </w:r>
      <w:r w:rsidRPr="00B12231">
        <w:rPr>
          <w:rFonts w:ascii="Times New Roman" w:hAnsi="Times New Roman" w:cs="Times New Roman"/>
        </w:rPr>
        <w:t xml:space="preserve">и приложенных к нему документов принято решение </w:t>
      </w:r>
      <w:r w:rsidRPr="00B12231">
        <w:rPr>
          <w:rFonts w:ascii="Times New Roman" w:hAnsi="Times New Roman" w:cs="Times New Roman"/>
          <w:i/>
          <w:iCs/>
          <w:u w:val="single"/>
        </w:rPr>
        <w:t>об оставлении / об отказе в оставлении</w:t>
      </w:r>
      <w:r w:rsidRPr="00B12231">
        <w:rPr>
          <w:rFonts w:ascii="Times New Roman" w:hAnsi="Times New Roman" w:cs="Times New Roman"/>
          <w:b/>
        </w:rPr>
        <w:t xml:space="preserve"> </w:t>
      </w:r>
      <w:r w:rsidRPr="00B12231">
        <w:rPr>
          <w:rFonts w:ascii="Times New Roman" w:hAnsi="Times New Roman" w:cs="Times New Roman"/>
          <w:bCs/>
        </w:rPr>
        <w:t>заявления без рассмотрения</w:t>
      </w:r>
      <w:r w:rsidRPr="00B12231">
        <w:rPr>
          <w:rFonts w:ascii="Times New Roman" w:hAnsi="Times New Roman" w:cs="Times New Roman"/>
        </w:rPr>
        <w:t xml:space="preserve"> по следующим основаниям:</w:t>
      </w:r>
    </w:p>
    <w:p w:rsidR="00E22EC6" w:rsidRPr="00B12231" w:rsidRDefault="00E22EC6" w:rsidP="00E22EC6">
      <w:pPr>
        <w:autoSpaceDE w:val="0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B1223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22EC6" w:rsidRPr="00B12231" w:rsidRDefault="00E22EC6" w:rsidP="00E22EC6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B12231">
        <w:rPr>
          <w:rFonts w:ascii="Times New Roman" w:hAnsi="Times New Roman" w:cs="Times New Roman"/>
          <w:sz w:val="20"/>
          <w:szCs w:val="20"/>
        </w:rPr>
        <w:t xml:space="preserve">(указываются причины отказа, предусмотренные пунктом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3.5.3</w:t>
      </w:r>
      <w:r w:rsidRPr="00B122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настоящего </w:t>
      </w:r>
      <w:r w:rsidRPr="00B12231">
        <w:rPr>
          <w:rFonts w:ascii="Times New Roman" w:hAnsi="Times New Roman" w:cs="Times New Roman"/>
          <w:sz w:val="20"/>
          <w:szCs w:val="20"/>
        </w:rPr>
        <w:t>административного регламента)</w:t>
      </w:r>
    </w:p>
    <w:p w:rsidR="00E22EC6" w:rsidRPr="00B12231" w:rsidRDefault="00E22EC6" w:rsidP="00E22EC6">
      <w:pPr>
        <w:autoSpaceDE w:val="0"/>
        <w:jc w:val="center"/>
        <w:rPr>
          <w:rFonts w:ascii="Times New Roman" w:hAnsi="Times New Roman" w:cs="Times New Roman"/>
        </w:rPr>
      </w:pPr>
      <w:r w:rsidRPr="00B12231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E22EC6" w:rsidRPr="00B12231" w:rsidRDefault="00E22EC6" w:rsidP="00E22EC6">
      <w:pPr>
        <w:autoSpaceDE w:val="0"/>
        <w:jc w:val="center"/>
        <w:rPr>
          <w:rFonts w:ascii="Times New Roman" w:hAnsi="Times New Roman" w:cs="Times New Roman"/>
        </w:rPr>
      </w:pPr>
      <w:r w:rsidRPr="00B12231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E22EC6" w:rsidRPr="00B12231" w:rsidRDefault="00E22EC6" w:rsidP="00E22EC6">
      <w:pPr>
        <w:autoSpaceDE w:val="0"/>
        <w:jc w:val="center"/>
        <w:rPr>
          <w:rFonts w:ascii="Times New Roman" w:hAnsi="Times New Roman" w:cs="Times New Roman"/>
        </w:rPr>
      </w:pPr>
      <w:r w:rsidRPr="00B12231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E22EC6" w:rsidRPr="00B12231" w:rsidRDefault="00E22EC6" w:rsidP="00E22EC6">
      <w:pPr>
        <w:autoSpaceDE w:val="0"/>
        <w:jc w:val="center"/>
        <w:rPr>
          <w:rFonts w:ascii="Times New Roman" w:hAnsi="Times New Roman" w:cs="Times New Roman"/>
        </w:rPr>
      </w:pPr>
      <w:r w:rsidRPr="00B12231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E22EC6" w:rsidRPr="00B12231" w:rsidRDefault="00E22EC6" w:rsidP="00E22EC6">
      <w:pPr>
        <w:autoSpaceDE w:val="0"/>
        <w:jc w:val="center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p w:rsidR="00E22EC6" w:rsidRPr="00B12231" w:rsidRDefault="00E22EC6" w:rsidP="00E22EC6">
      <w:pPr>
        <w:autoSpaceDE w:val="0"/>
        <w:rPr>
          <w:rFonts w:ascii="Times New Roman" w:hAnsi="Times New Roman" w:cs="Times New Roman"/>
        </w:rPr>
      </w:pPr>
      <w:r w:rsidRPr="00B12231">
        <w:rPr>
          <w:rFonts w:ascii="Times New Roman" w:hAnsi="Times New Roman" w:cs="Times New Roman"/>
        </w:rPr>
        <w:t>Дополнительно информируем:</w:t>
      </w:r>
    </w:p>
    <w:p w:rsidR="00E22EC6" w:rsidRPr="00B12231" w:rsidRDefault="00E22EC6" w:rsidP="00E22EC6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p w:rsidR="00E22EC6" w:rsidRPr="00B12231" w:rsidRDefault="00E22EC6" w:rsidP="00E22EC6">
      <w:pPr>
        <w:autoSpaceDE w:val="0"/>
        <w:jc w:val="center"/>
        <w:rPr>
          <w:rFonts w:ascii="Times New Roman" w:hAnsi="Times New Roman" w:cs="Times New Roman"/>
          <w:sz w:val="20"/>
          <w:szCs w:val="20"/>
          <w:shd w:val="clear" w:color="auto" w:fill="FF0000"/>
        </w:rPr>
      </w:pPr>
      <w:r w:rsidRPr="00B12231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22EC6" w:rsidRPr="00B12231" w:rsidRDefault="00E22EC6" w:rsidP="00E22EC6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B12231">
        <w:rPr>
          <w:rFonts w:ascii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E22EC6" w:rsidRPr="00B12231" w:rsidRDefault="00E22EC6" w:rsidP="00E22EC6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E22EC6" w:rsidRPr="00D63536" w:rsidRDefault="00E22EC6" w:rsidP="00E22EC6">
      <w:pPr>
        <w:autoSpaceDE w:val="0"/>
        <w:jc w:val="center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p w:rsidR="00E22EC6" w:rsidRPr="003704A4" w:rsidRDefault="00E22EC6" w:rsidP="00E22EC6">
      <w:pPr>
        <w:autoSpaceDE w:val="0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hAnsi="Times New Roman" w:cs="Times New Roman"/>
          <w:sz w:val="28"/>
          <w:szCs w:val="28"/>
        </w:rPr>
        <w:t>_______________                  ___________                      ________________________</w:t>
      </w:r>
    </w:p>
    <w:p w:rsidR="00E22EC6" w:rsidRDefault="00E22EC6" w:rsidP="00E22EC6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3704A4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hAnsi="Times New Roman" w:cs="Times New Roman"/>
          <w:sz w:val="20"/>
          <w:szCs w:val="20"/>
        </w:rPr>
        <w:t xml:space="preserve">  должность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704A4">
        <w:rPr>
          <w:rFonts w:ascii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</w:p>
    <w:p w:rsidR="00E22EC6" w:rsidRPr="003704A4" w:rsidRDefault="00E22EC6" w:rsidP="00E22EC6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3704A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3704A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последнее - </w:t>
      </w:r>
      <w:r w:rsidRPr="003704A4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hAnsi="Times New Roman" w:cs="Times New Roman"/>
          <w:sz w:val="20"/>
          <w:szCs w:val="20"/>
        </w:rPr>
        <w:t>наличии)</w:t>
      </w:r>
    </w:p>
    <w:p w:rsidR="00E22EC6" w:rsidRPr="003704A4" w:rsidRDefault="00E22EC6" w:rsidP="00E22EC6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FE7FCC" w:rsidRDefault="00FE7FCC" w:rsidP="00E22EC6">
      <w:pPr>
        <w:autoSpaceDE w:val="0"/>
        <w:rPr>
          <w:rFonts w:ascii="Times New Roman" w:hAnsi="Times New Roman" w:cs="Times New Roman"/>
          <w:sz w:val="20"/>
          <w:szCs w:val="20"/>
          <w:shd w:val="clear" w:color="auto" w:fill="FF0000"/>
        </w:rPr>
      </w:pPr>
    </w:p>
    <w:sectPr w:rsidR="00FE7FCC" w:rsidSect="00FE7FCC">
      <w:headerReference w:type="default" r:id="rId10"/>
      <w:headerReference w:type="first" r:id="rId11"/>
      <w:type w:val="continuous"/>
      <w:pgSz w:w="11905" w:h="16837"/>
      <w:pgMar w:top="1134" w:right="567" w:bottom="1134" w:left="1418" w:header="51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A20" w:rsidRDefault="00353A20" w:rsidP="00DB1754">
      <w:r>
        <w:separator/>
      </w:r>
    </w:p>
  </w:endnote>
  <w:endnote w:type="continuationSeparator" w:id="0">
    <w:p w:rsidR="00353A20" w:rsidRDefault="00353A20" w:rsidP="00DB1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A20" w:rsidRDefault="00353A20" w:rsidP="00DB1754">
      <w:r>
        <w:separator/>
      </w:r>
    </w:p>
  </w:footnote>
  <w:footnote w:type="continuationSeparator" w:id="0">
    <w:p w:rsidR="00353A20" w:rsidRDefault="00353A20" w:rsidP="00DB1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5425"/>
      <w:docPartObj>
        <w:docPartGallery w:val="Page Numbers (Top of Page)"/>
        <w:docPartUnique/>
      </w:docPartObj>
    </w:sdtPr>
    <w:sdtContent>
      <w:p w:rsidR="00DF6657" w:rsidRDefault="0057639B">
        <w:pPr>
          <w:pStyle w:val="a7"/>
          <w:jc w:val="center"/>
        </w:pPr>
        <w:fldSimple w:instr=" PAGE   \* MERGEFORMAT ">
          <w:r w:rsidR="00470838">
            <w:rPr>
              <w:noProof/>
            </w:rPr>
            <w:t>2</w:t>
          </w:r>
        </w:fldSimple>
      </w:p>
    </w:sdtContent>
  </w:sdt>
  <w:p w:rsidR="00DF6657" w:rsidRDefault="00DF665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57" w:rsidRDefault="00DF6657">
    <w:pPr>
      <w:pStyle w:val="a7"/>
      <w:jc w:val="center"/>
    </w:pPr>
  </w:p>
  <w:p w:rsidR="00DF6657" w:rsidRDefault="00DF665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07"/>
    <w:multiLevelType w:val="multilevel"/>
    <w:tmpl w:val="FDCAD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7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0"/>
    <w:multiLevelType w:val="multi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-76"/>
        </w:tabs>
        <w:ind w:left="1353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9">
    <w:nsid w:val="00000011"/>
    <w:multiLevelType w:val="multilevel"/>
    <w:tmpl w:val="00000010"/>
    <w:lvl w:ilvl="0">
      <w:start w:val="1"/>
      <w:numFmt w:val="decimal"/>
      <w:lvlText w:val="2.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15"/>
    <w:multiLevelType w:val="multilevel"/>
    <w:tmpl w:val="0000001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17"/>
    <w:multiLevelType w:val="multilevel"/>
    <w:tmpl w:val="00000016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19"/>
    <w:multiLevelType w:val="multilevel"/>
    <w:tmpl w:val="00000018"/>
    <w:lvl w:ilvl="0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0000001B"/>
    <w:multiLevelType w:val="multilevel"/>
    <w:tmpl w:val="0000001A"/>
    <w:lvl w:ilvl="0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0638314E"/>
    <w:multiLevelType w:val="hybridMultilevel"/>
    <w:tmpl w:val="64021E26"/>
    <w:lvl w:ilvl="0" w:tplc="AC9A4056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7271343"/>
    <w:multiLevelType w:val="hybridMultilevel"/>
    <w:tmpl w:val="56E860EE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2D213C"/>
    <w:multiLevelType w:val="hybridMultilevel"/>
    <w:tmpl w:val="FBD23BB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5B57F32"/>
    <w:multiLevelType w:val="hybridMultilevel"/>
    <w:tmpl w:val="8F7E5316"/>
    <w:lvl w:ilvl="0" w:tplc="566C09F6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16073C20"/>
    <w:multiLevelType w:val="hybridMultilevel"/>
    <w:tmpl w:val="CD2EF2A4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B05202"/>
    <w:multiLevelType w:val="hybridMultilevel"/>
    <w:tmpl w:val="8EF4AA0A"/>
    <w:lvl w:ilvl="0" w:tplc="AC9A405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2B406E2"/>
    <w:multiLevelType w:val="hybridMultilevel"/>
    <w:tmpl w:val="410A72E4"/>
    <w:lvl w:ilvl="0" w:tplc="AC9A4056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4396516"/>
    <w:multiLevelType w:val="hybridMultilevel"/>
    <w:tmpl w:val="F5F694F0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C978FD"/>
    <w:multiLevelType w:val="hybridMultilevel"/>
    <w:tmpl w:val="979E1DFA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4CC6CE2"/>
    <w:multiLevelType w:val="hybridMultilevel"/>
    <w:tmpl w:val="CA4C662E"/>
    <w:lvl w:ilvl="0" w:tplc="375C206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0724F67"/>
    <w:multiLevelType w:val="hybridMultilevel"/>
    <w:tmpl w:val="11FA0542"/>
    <w:lvl w:ilvl="0" w:tplc="AC9A405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>
    <w:nsid w:val="47362283"/>
    <w:multiLevelType w:val="hybridMultilevel"/>
    <w:tmpl w:val="5AC6F40A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88560B"/>
    <w:multiLevelType w:val="hybridMultilevel"/>
    <w:tmpl w:val="534E548C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54692A"/>
    <w:multiLevelType w:val="hybridMultilevel"/>
    <w:tmpl w:val="739CC3B0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CA35777"/>
    <w:multiLevelType w:val="hybridMultilevel"/>
    <w:tmpl w:val="28BCFC66"/>
    <w:lvl w:ilvl="0" w:tplc="AC9A4056">
      <w:start w:val="1"/>
      <w:numFmt w:val="bullet"/>
      <w:lvlText w:val=""/>
      <w:lvlJc w:val="left"/>
      <w:pPr>
        <w:ind w:left="9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F83189F"/>
    <w:multiLevelType w:val="hybridMultilevel"/>
    <w:tmpl w:val="A4BC5ED6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BC7E6F"/>
    <w:multiLevelType w:val="hybridMultilevel"/>
    <w:tmpl w:val="53C63D42"/>
    <w:lvl w:ilvl="0" w:tplc="AC9A4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22200F"/>
    <w:multiLevelType w:val="hybridMultilevel"/>
    <w:tmpl w:val="093E0A74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3492EEC"/>
    <w:multiLevelType w:val="multilevel"/>
    <w:tmpl w:val="14461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5">
    <w:nsid w:val="64CC2746"/>
    <w:multiLevelType w:val="hybridMultilevel"/>
    <w:tmpl w:val="EEFCEFBC"/>
    <w:lvl w:ilvl="0" w:tplc="566C09F6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>
    <w:nsid w:val="689F6CC7"/>
    <w:multiLevelType w:val="hybridMultilevel"/>
    <w:tmpl w:val="81F6575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362EB7"/>
    <w:multiLevelType w:val="hybridMultilevel"/>
    <w:tmpl w:val="A5762B7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2200DD"/>
    <w:multiLevelType w:val="multilevel"/>
    <w:tmpl w:val="75105B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0">
    <w:nsid w:val="73D34502"/>
    <w:multiLevelType w:val="hybridMultilevel"/>
    <w:tmpl w:val="50F2CA54"/>
    <w:lvl w:ilvl="0" w:tplc="386AA2EE">
      <w:start w:val="1"/>
      <w:numFmt w:val="bullet"/>
      <w:lvlText w:val="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41">
    <w:nsid w:val="77DC16CD"/>
    <w:multiLevelType w:val="hybridMultilevel"/>
    <w:tmpl w:val="3AB229B6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D177E"/>
    <w:multiLevelType w:val="multilevel"/>
    <w:tmpl w:val="CBE6B9C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34"/>
  </w:num>
  <w:num w:numId="16">
    <w:abstractNumId w:val="42"/>
  </w:num>
  <w:num w:numId="17">
    <w:abstractNumId w:val="36"/>
  </w:num>
  <w:num w:numId="18">
    <w:abstractNumId w:val="23"/>
  </w:num>
  <w:num w:numId="19">
    <w:abstractNumId w:val="28"/>
  </w:num>
  <w:num w:numId="20">
    <w:abstractNumId w:val="39"/>
  </w:num>
  <w:num w:numId="21">
    <w:abstractNumId w:val="35"/>
  </w:num>
  <w:num w:numId="22">
    <w:abstractNumId w:val="38"/>
  </w:num>
  <w:num w:numId="23">
    <w:abstractNumId w:val="25"/>
  </w:num>
  <w:num w:numId="24">
    <w:abstractNumId w:val="8"/>
  </w:num>
  <w:num w:numId="25">
    <w:abstractNumId w:val="15"/>
  </w:num>
  <w:num w:numId="26">
    <w:abstractNumId w:val="19"/>
  </w:num>
  <w:num w:numId="27">
    <w:abstractNumId w:val="33"/>
  </w:num>
  <w:num w:numId="28">
    <w:abstractNumId w:val="31"/>
  </w:num>
  <w:num w:numId="29">
    <w:abstractNumId w:val="22"/>
  </w:num>
  <w:num w:numId="30">
    <w:abstractNumId w:val="27"/>
  </w:num>
  <w:num w:numId="31">
    <w:abstractNumId w:val="17"/>
  </w:num>
  <w:num w:numId="32">
    <w:abstractNumId w:val="41"/>
  </w:num>
  <w:num w:numId="33">
    <w:abstractNumId w:val="20"/>
  </w:num>
  <w:num w:numId="34">
    <w:abstractNumId w:val="26"/>
  </w:num>
  <w:num w:numId="35">
    <w:abstractNumId w:val="29"/>
  </w:num>
  <w:num w:numId="36">
    <w:abstractNumId w:val="37"/>
  </w:num>
  <w:num w:numId="37">
    <w:abstractNumId w:val="32"/>
  </w:num>
  <w:num w:numId="38">
    <w:abstractNumId w:val="16"/>
  </w:num>
  <w:num w:numId="39">
    <w:abstractNumId w:val="18"/>
  </w:num>
  <w:num w:numId="40">
    <w:abstractNumId w:val="30"/>
  </w:num>
  <w:num w:numId="41">
    <w:abstractNumId w:val="40"/>
  </w:num>
  <w:num w:numId="42">
    <w:abstractNumId w:val="24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savePreviewPicture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32171"/>
    <w:rsid w:val="00022FBB"/>
    <w:rsid w:val="00032171"/>
    <w:rsid w:val="00035795"/>
    <w:rsid w:val="00041A6B"/>
    <w:rsid w:val="00076260"/>
    <w:rsid w:val="00082C71"/>
    <w:rsid w:val="0009292A"/>
    <w:rsid w:val="0010202E"/>
    <w:rsid w:val="0015619F"/>
    <w:rsid w:val="00197542"/>
    <w:rsid w:val="001A111D"/>
    <w:rsid w:val="001B7685"/>
    <w:rsid w:val="001C6099"/>
    <w:rsid w:val="001E1386"/>
    <w:rsid w:val="001F10A1"/>
    <w:rsid w:val="0020103F"/>
    <w:rsid w:val="00204A47"/>
    <w:rsid w:val="002066D4"/>
    <w:rsid w:val="00222928"/>
    <w:rsid w:val="00222FA3"/>
    <w:rsid w:val="00224A35"/>
    <w:rsid w:val="002577AE"/>
    <w:rsid w:val="00271D53"/>
    <w:rsid w:val="002740AC"/>
    <w:rsid w:val="002C354E"/>
    <w:rsid w:val="002E3E8B"/>
    <w:rsid w:val="002F3E3D"/>
    <w:rsid w:val="002F749F"/>
    <w:rsid w:val="00335FF7"/>
    <w:rsid w:val="00353A20"/>
    <w:rsid w:val="00362546"/>
    <w:rsid w:val="003A3B94"/>
    <w:rsid w:val="003B2F46"/>
    <w:rsid w:val="003D398E"/>
    <w:rsid w:val="003F2F54"/>
    <w:rsid w:val="003F32EC"/>
    <w:rsid w:val="00414286"/>
    <w:rsid w:val="004426C5"/>
    <w:rsid w:val="00445042"/>
    <w:rsid w:val="004549F8"/>
    <w:rsid w:val="00457557"/>
    <w:rsid w:val="0046094C"/>
    <w:rsid w:val="00470838"/>
    <w:rsid w:val="00481EEC"/>
    <w:rsid w:val="0048365B"/>
    <w:rsid w:val="00496FFD"/>
    <w:rsid w:val="004A35DF"/>
    <w:rsid w:val="004C0182"/>
    <w:rsid w:val="004C1224"/>
    <w:rsid w:val="004E4289"/>
    <w:rsid w:val="004E52CB"/>
    <w:rsid w:val="00526422"/>
    <w:rsid w:val="00540927"/>
    <w:rsid w:val="00545268"/>
    <w:rsid w:val="00563A65"/>
    <w:rsid w:val="0057639B"/>
    <w:rsid w:val="005C38BF"/>
    <w:rsid w:val="00631F7F"/>
    <w:rsid w:val="0064529C"/>
    <w:rsid w:val="006603CF"/>
    <w:rsid w:val="006765A3"/>
    <w:rsid w:val="006D7B7B"/>
    <w:rsid w:val="006F1707"/>
    <w:rsid w:val="006F431E"/>
    <w:rsid w:val="006F5798"/>
    <w:rsid w:val="007628DB"/>
    <w:rsid w:val="0077363B"/>
    <w:rsid w:val="007C53CC"/>
    <w:rsid w:val="007F74AD"/>
    <w:rsid w:val="008372FB"/>
    <w:rsid w:val="00842611"/>
    <w:rsid w:val="008828E0"/>
    <w:rsid w:val="008B5F74"/>
    <w:rsid w:val="008E6614"/>
    <w:rsid w:val="009540B3"/>
    <w:rsid w:val="009540DC"/>
    <w:rsid w:val="009656E6"/>
    <w:rsid w:val="00973394"/>
    <w:rsid w:val="00975C5F"/>
    <w:rsid w:val="00982F58"/>
    <w:rsid w:val="00991A18"/>
    <w:rsid w:val="009A1A72"/>
    <w:rsid w:val="00A001A3"/>
    <w:rsid w:val="00A11A12"/>
    <w:rsid w:val="00A25952"/>
    <w:rsid w:val="00A443A0"/>
    <w:rsid w:val="00A643F2"/>
    <w:rsid w:val="00AB7481"/>
    <w:rsid w:val="00AD0ADA"/>
    <w:rsid w:val="00B35A52"/>
    <w:rsid w:val="00B44C39"/>
    <w:rsid w:val="00BC05F7"/>
    <w:rsid w:val="00BD72C3"/>
    <w:rsid w:val="00C326D8"/>
    <w:rsid w:val="00C53557"/>
    <w:rsid w:val="00CA1185"/>
    <w:rsid w:val="00CD63D3"/>
    <w:rsid w:val="00CE1D13"/>
    <w:rsid w:val="00D148A6"/>
    <w:rsid w:val="00D43255"/>
    <w:rsid w:val="00D72541"/>
    <w:rsid w:val="00DB1754"/>
    <w:rsid w:val="00DF6657"/>
    <w:rsid w:val="00E161C1"/>
    <w:rsid w:val="00E17996"/>
    <w:rsid w:val="00E22EC6"/>
    <w:rsid w:val="00E30D2A"/>
    <w:rsid w:val="00E3428A"/>
    <w:rsid w:val="00E91AC0"/>
    <w:rsid w:val="00EB5891"/>
    <w:rsid w:val="00EC6FD2"/>
    <w:rsid w:val="00F1065E"/>
    <w:rsid w:val="00F733D7"/>
    <w:rsid w:val="00F817A7"/>
    <w:rsid w:val="00F979E9"/>
    <w:rsid w:val="00FE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0A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C1224"/>
    <w:pPr>
      <w:keepNext/>
      <w:jc w:val="both"/>
      <w:outlineLvl w:val="0"/>
    </w:pPr>
    <w:rPr>
      <w:rFonts w:ascii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C1224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1F10A1"/>
    <w:rPr>
      <w:rFonts w:cs="Times New Roman"/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locked/>
    <w:rsid w:val="001F10A1"/>
    <w:rPr>
      <w:rFonts w:ascii="Times New Roman" w:hAnsi="Times New Roman" w:cs="Times New Roman"/>
      <w:spacing w:val="0"/>
      <w:sz w:val="23"/>
      <w:szCs w:val="23"/>
    </w:rPr>
  </w:style>
  <w:style w:type="paragraph" w:styleId="a4">
    <w:name w:val="Body Text"/>
    <w:basedOn w:val="a"/>
    <w:link w:val="11"/>
    <w:uiPriority w:val="99"/>
    <w:rsid w:val="001F10A1"/>
    <w:pPr>
      <w:shd w:val="clear" w:color="auto" w:fill="FFFFFF"/>
      <w:spacing w:after="240"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1F10A1"/>
    <w:rPr>
      <w:color w:val="000000"/>
    </w:rPr>
  </w:style>
  <w:style w:type="character" w:customStyle="1" w:styleId="5">
    <w:name w:val="Основной текст Знак5"/>
    <w:basedOn w:val="a0"/>
    <w:uiPriority w:val="99"/>
    <w:semiHidden/>
    <w:rsid w:val="001F10A1"/>
    <w:rPr>
      <w:rFonts w:cs="Times New Roman"/>
      <w:color w:val="000000"/>
    </w:rPr>
  </w:style>
  <w:style w:type="character" w:customStyle="1" w:styleId="4">
    <w:name w:val="Основной текст Знак4"/>
    <w:basedOn w:val="a0"/>
    <w:uiPriority w:val="99"/>
    <w:semiHidden/>
    <w:rsid w:val="001F10A1"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sid w:val="001F10A1"/>
    <w:rPr>
      <w:rFonts w:cs="Times New Roman"/>
      <w:color w:val="000000"/>
    </w:rPr>
  </w:style>
  <w:style w:type="character" w:customStyle="1" w:styleId="2">
    <w:name w:val="Основной текст Знак2"/>
    <w:basedOn w:val="a0"/>
    <w:uiPriority w:val="99"/>
    <w:semiHidden/>
    <w:rsid w:val="001F10A1"/>
    <w:rPr>
      <w:rFonts w:cs="Arial Unicode MS"/>
      <w:color w:val="000000"/>
    </w:rPr>
  </w:style>
  <w:style w:type="character" w:customStyle="1" w:styleId="20">
    <w:name w:val="Основной текст (2)_"/>
    <w:basedOn w:val="a0"/>
    <w:link w:val="21"/>
    <w:uiPriority w:val="99"/>
    <w:locked/>
    <w:rsid w:val="001F10A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0">
    <w:name w:val="Заголовок №3_"/>
    <w:basedOn w:val="a0"/>
    <w:link w:val="31"/>
    <w:uiPriority w:val="99"/>
    <w:locked/>
    <w:rsid w:val="001F10A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6">
    <w:name w:val="Основной текст + Курсив"/>
    <w:basedOn w:val="11"/>
    <w:uiPriority w:val="99"/>
    <w:rsid w:val="001F10A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32">
    <w:name w:val="Основной текст (3)_"/>
    <w:basedOn w:val="a0"/>
    <w:link w:val="33"/>
    <w:uiPriority w:val="99"/>
    <w:locked/>
    <w:rsid w:val="001F10A1"/>
    <w:rPr>
      <w:rFonts w:ascii="Times New Roman" w:hAnsi="Times New Roman" w:cs="Times New Roman"/>
      <w:i/>
      <w:iCs/>
      <w:sz w:val="19"/>
      <w:szCs w:val="19"/>
    </w:rPr>
  </w:style>
  <w:style w:type="character" w:customStyle="1" w:styleId="12">
    <w:name w:val="Заголовок №1_"/>
    <w:basedOn w:val="a0"/>
    <w:link w:val="13"/>
    <w:uiPriority w:val="99"/>
    <w:locked/>
    <w:rsid w:val="001F10A1"/>
    <w:rPr>
      <w:rFonts w:ascii="Consolas" w:hAnsi="Consolas" w:cs="Consolas"/>
      <w:i/>
      <w:iCs/>
      <w:spacing w:val="0"/>
      <w:sz w:val="28"/>
      <w:szCs w:val="28"/>
    </w:rPr>
  </w:style>
  <w:style w:type="character" w:customStyle="1" w:styleId="311">
    <w:name w:val="Основной текст (3) + 11"/>
    <w:aliases w:val="5 pt,Не курсив"/>
    <w:basedOn w:val="32"/>
    <w:uiPriority w:val="99"/>
    <w:rsid w:val="001F10A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2">
    <w:name w:val="Заголовок №2_"/>
    <w:basedOn w:val="a0"/>
    <w:link w:val="23"/>
    <w:uiPriority w:val="99"/>
    <w:locked/>
    <w:rsid w:val="001F10A1"/>
    <w:rPr>
      <w:rFonts w:ascii="Times New Roman" w:hAnsi="Times New Roman" w:cs="Times New Roman"/>
      <w:spacing w:val="0"/>
      <w:sz w:val="27"/>
      <w:szCs w:val="27"/>
    </w:rPr>
  </w:style>
  <w:style w:type="paragraph" w:customStyle="1" w:styleId="21">
    <w:name w:val="Основной текст (2)"/>
    <w:basedOn w:val="a"/>
    <w:link w:val="20"/>
    <w:uiPriority w:val="99"/>
    <w:rsid w:val="001F10A1"/>
    <w:pPr>
      <w:shd w:val="clear" w:color="auto" w:fill="FFFFFF"/>
      <w:spacing w:before="240" w:line="274" w:lineRule="exac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1">
    <w:name w:val="Заголовок №3"/>
    <w:basedOn w:val="a"/>
    <w:link w:val="30"/>
    <w:uiPriority w:val="99"/>
    <w:rsid w:val="001F10A1"/>
    <w:pPr>
      <w:shd w:val="clear" w:color="auto" w:fill="FFFFFF"/>
      <w:spacing w:before="240" w:after="360" w:line="240" w:lineRule="atLeast"/>
      <w:outlineLvl w:val="2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3">
    <w:name w:val="Основной текст (3)"/>
    <w:basedOn w:val="a"/>
    <w:link w:val="32"/>
    <w:uiPriority w:val="99"/>
    <w:rsid w:val="001F10A1"/>
    <w:pPr>
      <w:shd w:val="clear" w:color="auto" w:fill="FFFFFF"/>
      <w:spacing w:before="300" w:after="180" w:line="264" w:lineRule="exact"/>
    </w:pPr>
    <w:rPr>
      <w:rFonts w:ascii="Times New Roman" w:hAnsi="Times New Roman" w:cs="Times New Roman"/>
      <w:i/>
      <w:iCs/>
      <w:color w:val="auto"/>
      <w:sz w:val="19"/>
      <w:szCs w:val="19"/>
    </w:rPr>
  </w:style>
  <w:style w:type="paragraph" w:customStyle="1" w:styleId="13">
    <w:name w:val="Заголовок №1"/>
    <w:basedOn w:val="a"/>
    <w:link w:val="12"/>
    <w:uiPriority w:val="99"/>
    <w:rsid w:val="001F10A1"/>
    <w:pPr>
      <w:shd w:val="clear" w:color="auto" w:fill="FFFFFF"/>
      <w:spacing w:before="60" w:after="300" w:line="240" w:lineRule="atLeast"/>
      <w:outlineLvl w:val="0"/>
    </w:pPr>
    <w:rPr>
      <w:rFonts w:ascii="Consolas" w:hAnsi="Consolas" w:cs="Consolas"/>
      <w:i/>
      <w:iCs/>
      <w:color w:val="auto"/>
      <w:sz w:val="28"/>
      <w:szCs w:val="28"/>
    </w:rPr>
  </w:style>
  <w:style w:type="paragraph" w:customStyle="1" w:styleId="23">
    <w:name w:val="Заголовок №2"/>
    <w:basedOn w:val="a"/>
    <w:link w:val="22"/>
    <w:uiPriority w:val="99"/>
    <w:rsid w:val="001F10A1"/>
    <w:pPr>
      <w:shd w:val="clear" w:color="auto" w:fill="FFFFFF"/>
      <w:spacing w:before="900" w:after="24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styleId="a7">
    <w:name w:val="header"/>
    <w:basedOn w:val="a"/>
    <w:link w:val="a8"/>
    <w:uiPriority w:val="99"/>
    <w:rsid w:val="00032171"/>
    <w:pPr>
      <w:widowControl w:val="0"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032171"/>
    <w:rPr>
      <w:rFonts w:ascii="Times New Roman" w:hAnsi="Times New Roman" w:cs="Times New Roman"/>
      <w:lang w:eastAsia="ar-SA" w:bidi="ar-SA"/>
    </w:rPr>
  </w:style>
  <w:style w:type="paragraph" w:customStyle="1" w:styleId="ConsPlusNonformat">
    <w:name w:val="ConsPlusNonformat"/>
    <w:rsid w:val="0003217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41A6B"/>
    <w:pPr>
      <w:ind w:left="708"/>
    </w:pPr>
  </w:style>
  <w:style w:type="table" w:styleId="ab">
    <w:name w:val="Table Grid"/>
    <w:basedOn w:val="a1"/>
    <w:uiPriority w:val="59"/>
    <w:rsid w:val="00041A6B"/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41A6B"/>
    <w:rPr>
      <w:rFonts w:ascii="Tahoma" w:hAnsi="Tahoma" w:cs="Tahoma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41A6B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842611"/>
    <w:pPr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842611"/>
    <w:rPr>
      <w:rFonts w:ascii="Calibri" w:hAnsi="Calibri" w:cs="Times New Roman"/>
      <w:sz w:val="22"/>
      <w:szCs w:val="22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9540B3"/>
    <w:rPr>
      <w:color w:val="000000"/>
    </w:rPr>
  </w:style>
  <w:style w:type="paragraph" w:customStyle="1" w:styleId="ConsPlusNormal">
    <w:name w:val="ConsPlusNormal"/>
    <w:link w:val="ConsPlusNormal0"/>
    <w:qFormat/>
    <w:rsid w:val="009540B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540B3"/>
    <w:rPr>
      <w:rFonts w:ascii="Times New Roman" w:hAnsi="Times New Roman"/>
      <w:sz w:val="28"/>
    </w:rPr>
  </w:style>
  <w:style w:type="paragraph" w:customStyle="1" w:styleId="14">
    <w:name w:val="Основной текст1"/>
    <w:basedOn w:val="a"/>
    <w:rsid w:val="009540B3"/>
    <w:pPr>
      <w:widowControl w:val="0"/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5">
    <w:name w:val="Стиль1"/>
    <w:basedOn w:val="a"/>
    <w:qFormat/>
    <w:rsid w:val="00A11A12"/>
    <w:pPr>
      <w:widowControl w:val="0"/>
      <w:ind w:firstLine="567"/>
      <w:jc w:val="both"/>
    </w:pPr>
    <w:rPr>
      <w:rFonts w:ascii="Times New Roman" w:hAnsi="Times New Roman" w:cs="Courier New"/>
      <w:sz w:val="28"/>
    </w:rPr>
  </w:style>
  <w:style w:type="character" w:customStyle="1" w:styleId="8">
    <w:name w:val="Основной текст + 8"/>
    <w:aliases w:val="5 pt1,Интервал 0 pt"/>
    <w:rsid w:val="004C1224"/>
    <w:rPr>
      <w:rFonts w:ascii="Times New Roman" w:hAnsi="Times New Roman"/>
      <w:color w:val="000000"/>
      <w:spacing w:val="5"/>
      <w:w w:val="100"/>
      <w:position w:val="0"/>
      <w:sz w:val="17"/>
      <w:u w:val="none"/>
      <w:lang w:val="en-US"/>
    </w:rPr>
  </w:style>
  <w:style w:type="character" w:customStyle="1" w:styleId="9">
    <w:name w:val="Основной текст (9)_"/>
    <w:link w:val="90"/>
    <w:locked/>
    <w:rsid w:val="004C1224"/>
    <w:rPr>
      <w:i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C1224"/>
    <w:pPr>
      <w:shd w:val="clear" w:color="auto" w:fill="FFFFFF"/>
      <w:spacing w:after="240" w:line="240" w:lineRule="atLeast"/>
      <w:ind w:hanging="2080"/>
      <w:jc w:val="both"/>
    </w:pPr>
    <w:rPr>
      <w:i/>
      <w:iCs/>
      <w:color w:val="auto"/>
      <w:spacing w:val="1"/>
    </w:rPr>
  </w:style>
  <w:style w:type="paragraph" w:customStyle="1" w:styleId="consplusnormal0mrcssattr">
    <w:name w:val="consplusnormal0_mr_css_attr"/>
    <w:basedOn w:val="a"/>
    <w:rsid w:val="00EB5891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pt-a0-000000">
    <w:name w:val="pt-a0-000000"/>
    <w:rsid w:val="006603CF"/>
  </w:style>
  <w:style w:type="paragraph" w:styleId="af0">
    <w:name w:val="No Spacing"/>
    <w:link w:val="af1"/>
    <w:uiPriority w:val="1"/>
    <w:qFormat/>
    <w:rsid w:val="00DB175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DB1754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8DE6-AD62-429D-AC14-487AB7B2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36</Pages>
  <Words>14521</Words>
  <Characters>82775</Characters>
  <Application>Microsoft Office Word</Application>
  <DocSecurity>0</DocSecurity>
  <Lines>689</Lines>
  <Paragraphs>194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>ПРОЕКТ</vt:lpstr>
      <vt:lpstr>ПОСТАНОВЛЕНИЕ</vt:lpstr>
      <vt:lpstr>        Стандарт предоставления муниципальной услуги</vt:lpstr>
      <vt:lpstr>        </vt:lpstr>
      <vt:lpstr>Бумажное решение передается специалисту администрации, ответственному за выдачу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97102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User</cp:lastModifiedBy>
  <cp:revision>5</cp:revision>
  <cp:lastPrinted>2023-12-12T05:51:00Z</cp:lastPrinted>
  <dcterms:created xsi:type="dcterms:W3CDTF">2023-12-05T12:16:00Z</dcterms:created>
  <dcterms:modified xsi:type="dcterms:W3CDTF">2023-12-13T06:46:00Z</dcterms:modified>
</cp:coreProperties>
</file>